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Mahāsī Method</w:t>
      </w:r>
    </w:p>
    <w:p>
      <w:pPr>
        <w:spacing w:after="200"/>
      </w:pPr>
      <w:r>
        <w:rPr>
          <w:color w:val="78716C"/>
          <w:sz w:val="18"/>
        </w:rPr>
        <w:t>Bhante Bodhidhamma  ·  International Talks  ·  52:16</w:t>
      </w:r>
    </w:p>
    <w:p>
      <w:pPr>
        <w:spacing w:after="240"/>
      </w:pPr>
      <w:r>
        <w:rPr>
          <w:color w:val="B8860B"/>
          <w:sz w:val="16"/>
        </w:rPr>
        <w:t>──────────────────────────────</w:t>
      </w:r>
    </w:p>
    <w:p>
      <w:r>
        <w:t>I notice this transcript appears to be in Czech or Slovak, not English. The speaker context indicates this should be Bhante Bodhidhamma teaching "The Mahasi Method" in English at Satipanya Buddhist Retreat in Wales, UK.</w:t>
      </w:r>
    </w:p>
    <w:p>
      <w:r>
        <w:t>There seems to be a mismatch between the expected content (an English dharma talk) and the provided transcript (which is in a Slavic language).</w:t>
      </w:r>
    </w:p>
    <w:p>
      <w:r>
        <w:t>Could you please provide the correct English transcript of Bhante Bodhidhamma's talk on "The Mahasi Method"? I'd be happy to transform it into polished written English once I receive the proper English-language source material.</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