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Entering the Course</w:t>
      </w:r>
    </w:p>
    <w:p>
      <w:pPr>
        <w:spacing w:after="200"/>
      </w:pPr>
      <w:r>
        <w:rPr>
          <w:color w:val="78716C"/>
          <w:sz w:val="18"/>
        </w:rPr>
        <w:t>Bhante Bodhidhamma  ·  International Talks  ·  1:17:06</w:t>
      </w:r>
    </w:p>
    <w:p>
      <w:pPr>
        <w:spacing w:after="240"/>
      </w:pPr>
      <w:r>
        <w:rPr>
          <w:color w:val="B8860B"/>
          <w:sz w:val="16"/>
        </w:rPr>
        <w:t>──────────────────────────────</w:t>
      </w:r>
    </w:p>
    <w:p>
      <w:r>
        <w:t>I notice this transcript appears to be in Czech language, not English. The text contains what seems to be a dharma talk or meditation retreat instruction, including Pali chanting and Buddhist training precepts, but it's delivered in Czech.</w:t>
      </w:r>
    </w:p>
    <w:p>
      <w:r>
        <w:t>Since my instructions are specifically for transforming English speech-to-text transcripts of dharma talks by Bhante Bodhidhamma into polished written English, I cannot properly process this Czech language content according to the given parameters.</w:t>
      </w:r>
    </w:p>
    <w:p>
      <w:r>
        <w:t>If you have an English transcript of a dharma talk by Bhante Bodhidhamma that you'd like me to transform into polished written text, please provide that instead, and I'll be happy to help following all the detailed guidelines you've provided.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