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International Talks</w:t>
      </w:r>
    </w:p>
    <w:p>
      <w:pPr>
        <w:jc w:val="center"/>
      </w:pPr>
      <w:r>
        <w:rPr>
          <w:i/>
          <w:color w:val="666666"/>
          <w:sz w:val="22"/>
        </w:rPr>
        <w:t>Talks by visiting teachers from the Theravāda tradition</w:t>
      </w:r>
    </w:p>
    <w:p/>
    <w:p>
      <w:pPr>
        <w:jc w:val="center"/>
      </w:pPr>
      <w:r>
        <w:rPr>
          <w:b/>
          <w:sz w:val="22"/>
        </w:rPr>
        <w:t>Bhante Bodhidhamma</w:t>
      </w:r>
    </w:p>
    <w:p>
      <w:r>
        <w:br w:type="page"/>
      </w:r>
    </w:p>
    <w:p>
      <w:pPr>
        <w:spacing w:after="240"/>
      </w:pPr>
      <w:r>
        <w:rPr>
          <w:b/>
          <w:sz w:val="36"/>
        </w:rPr>
        <w:t>Contents</w:t>
      </w:r>
    </w:p>
    <w:p>
      <w:pPr>
        <w:spacing w:before="160" w:after="40"/>
      </w:pPr>
      <w:r>
        <w:rPr>
          <w:b/>
          <w:color w:val="B8860B"/>
          <w:sz w:val="16"/>
        </w:rPr>
        <w:t>WEEKEND RETRAITE POUR TERRE D'ÉVEIL OCTOBRE 2020</w:t>
      </w:r>
    </w:p>
    <w:p>
      <w:pPr>
        <w:spacing w:after="20"/>
      </w:pPr>
      <w:r>
        <w:rPr>
          <w:sz w:val="19"/>
        </w:rPr>
        <w:t>Méditation Guidée : Debout et Assise</w:t>
      </w:r>
      <w:r>
        <w:rPr>
          <w:color w:val="999999"/>
          <w:sz w:val="15"/>
        </w:rPr>
        <w:t xml:space="preserve">   1h00</w:t>
      </w:r>
    </w:p>
    <w:p>
      <w:pPr>
        <w:spacing w:after="20"/>
      </w:pPr>
      <w:r>
        <w:rPr>
          <w:sz w:val="19"/>
        </w:rPr>
        <w:t>Méditation Guidée Détaillée - Instructions Vipassanā</w:t>
      </w:r>
      <w:r>
        <w:rPr>
          <w:color w:val="999999"/>
          <w:sz w:val="15"/>
        </w:rPr>
        <w:t xml:space="preserve">   1h07</w:t>
      </w:r>
    </w:p>
    <w:p>
      <w:pPr>
        <w:spacing w:after="20"/>
      </w:pPr>
      <w:r>
        <w:rPr>
          <w:sz w:val="19"/>
        </w:rPr>
        <w:t>Méditation Guidée Debout et Assise</w:t>
      </w:r>
      <w:r>
        <w:rPr>
          <w:color w:val="999999"/>
          <w:sz w:val="15"/>
        </w:rPr>
        <w:t xml:space="preserve">   1h18</w:t>
      </w:r>
    </w:p>
    <w:p>
      <w:pPr>
        <w:spacing w:after="20"/>
      </w:pPr>
      <w:r>
        <w:rPr>
          <w:sz w:val="19"/>
        </w:rPr>
        <w:t>Trois compréhensions nécessaires</w:t>
      </w:r>
      <w:r>
        <w:rPr>
          <w:color w:val="999999"/>
          <w:sz w:val="15"/>
        </w:rPr>
        <w:t xml:space="preserve">   39 min</w:t>
      </w:r>
    </w:p>
    <w:p>
      <w:pPr>
        <w:spacing w:after="20"/>
      </w:pPr>
      <w:r>
        <w:rPr>
          <w:sz w:val="19"/>
        </w:rPr>
        <w:t>Méditation Debout</w:t>
      </w:r>
      <w:r>
        <w:rPr>
          <w:color w:val="999999"/>
          <w:sz w:val="15"/>
        </w:rPr>
        <w:t xml:space="preserve">   20 min</w:t>
      </w:r>
    </w:p>
    <w:p>
      <w:pPr>
        <w:spacing w:after="20"/>
      </w:pPr>
      <w:r>
        <w:rPr>
          <w:sz w:val="19"/>
        </w:rPr>
        <w:t>Méditation Assise - Guided Sitting Practice</w:t>
      </w:r>
      <w:r>
        <w:rPr>
          <w:color w:val="999999"/>
          <w:sz w:val="15"/>
        </w:rPr>
        <w:t xml:space="preserve">   39 min</w:t>
      </w:r>
    </w:p>
    <w:p>
      <w:pPr>
        <w:spacing w:before="160" w:after="40"/>
      </w:pPr>
      <w:r>
        <w:rPr>
          <w:b/>
          <w:color w:val="B8860B"/>
          <w:sz w:val="16"/>
        </w:rPr>
        <w:t>2023</w:t>
      </w:r>
    </w:p>
    <w:p>
      <w:pPr>
        <w:spacing w:after="20"/>
      </w:pPr>
      <w:r>
        <w:rPr>
          <w:sz w:val="19"/>
        </w:rPr>
        <w:t>La conscience juste, les obstacles comme chemin vers la libération et les trois caractéristiques</w:t>
      </w:r>
      <w:r>
        <w:rPr>
          <w:color w:val="999999"/>
          <w:sz w:val="15"/>
        </w:rPr>
        <w:t xml:space="preserve">   1h06</w:t>
      </w:r>
    </w:p>
    <w:p>
      <w:pPr>
        <w:spacing w:after="20"/>
      </w:pPr>
      <w:r>
        <w:rPr>
          <w:sz w:val="19"/>
        </w:rPr>
        <w:t>How We Use the Self and What Does It Mean for Not-Self</w:t>
      </w:r>
      <w:r>
        <w:rPr>
          <w:color w:val="999999"/>
          <w:sz w:val="15"/>
        </w:rPr>
        <w:t xml:space="preserve">   54 min</w:t>
      </w:r>
    </w:p>
    <w:p>
      <w:pPr>
        <w:spacing w:before="160" w:after="40"/>
      </w:pPr>
      <w:r>
        <w:rPr>
          <w:b/>
          <w:color w:val="B8860B"/>
          <w:sz w:val="16"/>
        </w:rPr>
        <w:t>2021</w:t>
      </w:r>
    </w:p>
    <w:p>
      <w:pPr>
        <w:spacing w:after="20"/>
      </w:pPr>
      <w:r>
        <w:rPr>
          <w:sz w:val="19"/>
        </w:rPr>
        <w:t>Les Cinq Obstacles (The Five Hindrances)</w:t>
      </w:r>
      <w:r>
        <w:rPr>
          <w:color w:val="999999"/>
          <w:sz w:val="15"/>
        </w:rPr>
        <w:t xml:space="preserve">   48 min</w:t>
      </w:r>
    </w:p>
    <w:p>
      <w:pPr>
        <w:spacing w:after="20"/>
      </w:pPr>
      <w:r>
        <w:rPr>
          <w:sz w:val="19"/>
        </w:rPr>
        <w:t>Non-soi (Anattā)</w:t>
      </w:r>
      <w:r>
        <w:rPr>
          <w:color w:val="999999"/>
          <w:sz w:val="15"/>
        </w:rPr>
        <w:t xml:space="preserve">   1h00</w:t>
      </w:r>
    </w:p>
    <w:p>
      <w:pPr>
        <w:spacing w:before="160" w:after="40"/>
      </w:pPr>
      <w:r>
        <w:rPr>
          <w:b/>
          <w:color w:val="B8860B"/>
          <w:sz w:val="16"/>
        </w:rPr>
        <w:t>2019</w:t>
      </w:r>
    </w:p>
    <w:p>
      <w:pPr>
        <w:spacing w:after="20"/>
      </w:pPr>
      <w:r>
        <w:rPr>
          <w:sz w:val="19"/>
        </w:rPr>
        <w:t>La Libre Volonté</w:t>
      </w:r>
      <w:r>
        <w:rPr>
          <w:color w:val="999999"/>
          <w:sz w:val="15"/>
        </w:rPr>
        <w:t xml:space="preserve">   51 min</w:t>
      </w:r>
    </w:p>
    <w:p>
      <w:pPr>
        <w:spacing w:before="160" w:after="40"/>
      </w:pPr>
      <w:r>
        <w:rPr>
          <w:b/>
          <w:color w:val="B8860B"/>
          <w:sz w:val="16"/>
        </w:rPr>
        <w:t>2017</w:t>
      </w:r>
    </w:p>
    <w:p>
      <w:pPr>
        <w:spacing w:after="20"/>
      </w:pPr>
      <w:r>
        <w:rPr>
          <w:sz w:val="19"/>
        </w:rPr>
        <w:t>Le Dhamma dans la vie quotidienne ordinaire</w:t>
      </w:r>
      <w:r>
        <w:rPr>
          <w:color w:val="999999"/>
          <w:sz w:val="15"/>
        </w:rPr>
        <w:t xml:space="preserve">   51 min</w:t>
      </w:r>
    </w:p>
    <w:p>
      <w:pPr>
        <w:spacing w:after="20"/>
      </w:pPr>
      <w:r>
        <w:rPr>
          <w:sz w:val="19"/>
        </w:rPr>
        <w:t>Scientisme, Romantisme, Bouddhisme</w:t>
      </w:r>
      <w:r>
        <w:rPr>
          <w:color w:val="999999"/>
          <w:sz w:val="15"/>
        </w:rPr>
        <w:t xml:space="preserve">   1h06</w:t>
      </w:r>
    </w:p>
    <w:p>
      <w:pPr>
        <w:spacing w:before="160" w:after="40"/>
      </w:pPr>
      <w:r>
        <w:rPr>
          <w:b/>
          <w:color w:val="B8860B"/>
          <w:sz w:val="16"/>
        </w:rPr>
        <w:t>LAUSANNE 2013 OCTOBER</w:t>
      </w:r>
    </w:p>
    <w:p>
      <w:pPr>
        <w:spacing w:after="20"/>
      </w:pPr>
      <w:r>
        <w:rPr>
          <w:sz w:val="19"/>
        </w:rPr>
        <w:t>Une tentative de comprendre anattā</w:t>
      </w:r>
      <w:r>
        <w:rPr>
          <w:color w:val="999999"/>
          <w:sz w:val="15"/>
        </w:rPr>
        <w:t xml:space="preserve">   1h08</w:t>
      </w:r>
    </w:p>
    <w:p>
      <w:pPr>
        <w:spacing w:after="20"/>
      </w:pPr>
      <w:r>
        <w:rPr>
          <w:sz w:val="19"/>
        </w:rPr>
        <w:t>Retour à l'essentiel</w:t>
      </w:r>
      <w:r>
        <w:rPr>
          <w:color w:val="999999"/>
          <w:sz w:val="15"/>
        </w:rPr>
        <w:t xml:space="preserve">   1h06</w:t>
      </w:r>
    </w:p>
    <w:p>
      <w:pPr>
        <w:spacing w:before="160" w:after="40"/>
      </w:pPr>
      <w:r>
        <w:rPr>
          <w:b/>
          <w:color w:val="B8860B"/>
          <w:sz w:val="16"/>
        </w:rPr>
        <w:t>LAUSANNE AND PARIS 2012 OCT</w:t>
      </w:r>
    </w:p>
    <w:p>
      <w:pPr>
        <w:spacing w:after="20"/>
      </w:pPr>
      <w:r>
        <w:rPr>
          <w:sz w:val="19"/>
        </w:rPr>
        <w:t>Bonheur</w:t>
      </w:r>
      <w:r>
        <w:rPr>
          <w:color w:val="999999"/>
          <w:sz w:val="15"/>
        </w:rPr>
        <w:t xml:space="preserve">   47 min</w:t>
      </w:r>
    </w:p>
    <w:p>
      <w:pPr>
        <w:spacing w:after="20"/>
      </w:pPr>
      <w:r>
        <w:rPr>
          <w:sz w:val="19"/>
        </w:rPr>
        <w:t>L'Esprit, Concevoir et les Empêchements</w:t>
      </w:r>
      <w:r>
        <w:rPr>
          <w:color w:val="999999"/>
          <w:sz w:val="15"/>
        </w:rPr>
        <w:t xml:space="preserve">   53 min</w:t>
      </w:r>
    </w:p>
    <w:p>
      <w:pPr>
        <w:spacing w:before="160" w:after="40"/>
      </w:pPr>
      <w:r>
        <w:rPr>
          <w:b/>
          <w:color w:val="B8860B"/>
          <w:sz w:val="16"/>
        </w:rPr>
        <w:t>LAUSANNE 2010 OCT</w:t>
      </w:r>
    </w:p>
    <w:p>
      <w:pPr>
        <w:spacing w:after="20"/>
      </w:pPr>
      <w:r>
        <w:rPr>
          <w:sz w:val="19"/>
        </w:rPr>
        <w:t>Mettā Bhāvanā - Développer la Bienveillance (15 min)</w:t>
      </w:r>
      <w:r>
        <w:rPr>
          <w:color w:val="999999"/>
          <w:sz w:val="15"/>
        </w:rPr>
        <w:t xml:space="preserve">   27 min</w:t>
      </w:r>
    </w:p>
    <w:p>
      <w:pPr>
        <w:spacing w:after="20"/>
      </w:pPr>
      <w:r>
        <w:rPr>
          <w:sz w:val="19"/>
        </w:rPr>
        <w:t>Nous causons de la souffrance pour nous-même (Lausanne Oct 2010)</w:t>
      </w:r>
      <w:r>
        <w:rPr>
          <w:color w:val="999999"/>
          <w:sz w:val="15"/>
        </w:rPr>
        <w:t xml:space="preserve">   54 min</w:t>
      </w:r>
    </w:p>
    <w:p>
      <w:pPr>
        <w:spacing w:after="20"/>
      </w:pPr>
      <w:r>
        <w:rPr>
          <w:sz w:val="19"/>
        </w:rPr>
        <w:t>Le Kamma de la Libération</w:t>
      </w:r>
      <w:r>
        <w:rPr>
          <w:color w:val="999999"/>
          <w:sz w:val="15"/>
        </w:rPr>
        <w:t xml:space="preserve">   49 min</w:t>
      </w:r>
    </w:p>
    <w:p>
      <w:pPr>
        <w:spacing w:before="160" w:after="40"/>
      </w:pPr>
      <w:r>
        <w:rPr>
          <w:b/>
          <w:color w:val="B8860B"/>
          <w:sz w:val="16"/>
        </w:rPr>
        <w:t>PARIS AND LAUSANNE 2010 OCT</w:t>
      </w:r>
    </w:p>
    <w:p>
      <w:pPr>
        <w:spacing w:after="20"/>
      </w:pPr>
      <w:r>
        <w:rPr>
          <w:sz w:val="19"/>
        </w:rPr>
        <w:t>Les Bases de Vipassanā</w:t>
      </w:r>
      <w:r>
        <w:rPr>
          <w:color w:val="999999"/>
          <w:sz w:val="15"/>
        </w:rPr>
        <w:t xml:space="preserve">   47 min</w:t>
      </w:r>
    </w:p>
    <w:p>
      <w:pPr>
        <w:spacing w:after="20"/>
      </w:pPr>
      <w:r>
        <w:rPr>
          <w:sz w:val="19"/>
        </w:rPr>
        <w:t>Progrès et d'autres sujets</w:t>
      </w:r>
      <w:r>
        <w:rPr>
          <w:color w:val="999999"/>
          <w:sz w:val="15"/>
        </w:rPr>
        <w:t xml:space="preserve">   1h07</w:t>
      </w:r>
    </w:p>
    <w:p>
      <w:pPr>
        <w:spacing w:after="20"/>
      </w:pPr>
      <w:r>
        <w:rPr>
          <w:sz w:val="19"/>
        </w:rPr>
        <w:t>Questions et Discussions Plus</w:t>
      </w:r>
      <w:r>
        <w:rPr>
          <w:color w:val="999999"/>
          <w:sz w:val="15"/>
        </w:rPr>
        <w:t xml:space="preserve">   1h30</w:t>
      </w:r>
    </w:p>
    <w:p>
      <w:pPr>
        <w:spacing w:after="20"/>
      </w:pPr>
      <w:r>
        <w:rPr>
          <w:sz w:val="19"/>
        </w:rPr>
        <w:t>Paṭicca Samuppāda - L'Origination Interdépendante (Belgique Jan 2006)</w:t>
      </w:r>
      <w:r>
        <w:rPr>
          <w:color w:val="999999"/>
          <w:sz w:val="15"/>
        </w:rPr>
        <w:t xml:space="preserve">   58 min</w:t>
      </w:r>
    </w:p>
    <w:p>
      <w:pPr>
        <w:spacing w:after="20"/>
      </w:pPr>
      <w:r>
        <w:rPr>
          <w:sz w:val="19"/>
        </w:rPr>
        <w:t>The Purpose of Meditation (Belgium Jan 2006)</w:t>
      </w:r>
      <w:r>
        <w:rPr>
          <w:color w:val="999999"/>
          <w:sz w:val="15"/>
        </w:rPr>
        <w:t xml:space="preserve">   42 min</w:t>
      </w:r>
    </w:p>
    <w:p>
      <w:pPr>
        <w:spacing w:after="20"/>
      </w:pPr>
      <w:r>
        <w:rPr>
          <w:sz w:val="19"/>
        </w:rPr>
        <w:t>Why the Present Moment is So Important (Geneva May 2006)</w:t>
      </w:r>
      <w:r>
        <w:rPr>
          <w:color w:val="999999"/>
          <w:sz w:val="15"/>
        </w:rPr>
        <w:t xml:space="preserve">   52 min</w:t>
      </w:r>
    </w:p>
    <w:p>
      <w:pPr>
        <w:spacing w:after="20"/>
      </w:pPr>
      <w:r>
        <w:rPr>
          <w:sz w:val="19"/>
        </w:rPr>
        <w:t>Q&amp;A Concerning States of Mind - Saṅkhāra (Geneva May 2006)</w:t>
      </w:r>
      <w:r>
        <w:rPr>
          <w:color w:val="999999"/>
          <w:sz w:val="15"/>
        </w:rPr>
        <w:t xml:space="preserve">   1h04</w:t>
      </w:r>
    </w:p>
    <w:p>
      <w:pPr>
        <w:spacing w:after="20"/>
      </w:pPr>
      <w:r>
        <w:rPr>
          <w:sz w:val="19"/>
        </w:rPr>
        <w:t>Concerning Buddhist Psychology (Geneva May 2006)</w:t>
      </w:r>
      <w:r>
        <w:rPr>
          <w:color w:val="999999"/>
          <w:sz w:val="15"/>
        </w:rPr>
        <w:t xml:space="preserve">   46 min</w:t>
      </w:r>
    </w:p>
    <w:p>
      <w:pPr>
        <w:spacing w:after="20"/>
      </w:pPr>
      <w:r>
        <w:rPr>
          <w:sz w:val="19"/>
        </w:rPr>
        <w:t>Concerning Mettā and Other Questions (Geneva May 2006)</w:t>
      </w:r>
      <w:r>
        <w:rPr>
          <w:color w:val="999999"/>
          <w:sz w:val="15"/>
        </w:rPr>
        <w:t xml:space="preserve">   1h01</w:t>
      </w:r>
    </w:p>
    <w:p>
      <w:pPr>
        <w:spacing w:after="20"/>
      </w:pPr>
      <w:r>
        <w:rPr>
          <w:sz w:val="19"/>
        </w:rPr>
        <w:t>La Méthode de Mahasi Vipassanā (Lausanne Oct 2009)</w:t>
      </w:r>
      <w:r>
        <w:rPr>
          <w:color w:val="999999"/>
          <w:sz w:val="15"/>
        </w:rPr>
        <w:t xml:space="preserve">   42 min</w:t>
      </w:r>
    </w:p>
    <w:p>
      <w:pPr>
        <w:spacing w:after="20"/>
      </w:pPr>
      <w:r>
        <w:rPr>
          <w:sz w:val="19"/>
        </w:rPr>
        <w:t>Les Empêchements de Vipassanā (Lausanne Oct 2009)</w:t>
      </w:r>
      <w:r>
        <w:rPr>
          <w:color w:val="999999"/>
          <w:sz w:val="15"/>
        </w:rPr>
        <w:t xml:space="preserve">   51 min</w:t>
      </w:r>
    </w:p>
    <w:p>
      <w:pPr>
        <w:spacing w:after="20"/>
      </w:pPr>
      <w:r>
        <w:rPr>
          <w:sz w:val="19"/>
        </w:rPr>
        <w:t>Les Facteurs de Libération</w:t>
      </w:r>
      <w:r>
        <w:rPr>
          <w:color w:val="999999"/>
          <w:sz w:val="15"/>
        </w:rPr>
        <w:t xml:space="preserve">   57 min</w:t>
      </w:r>
    </w:p>
    <w:p>
      <w:pPr>
        <w:spacing w:after="20"/>
      </w:pPr>
      <w:r>
        <w:rPr>
          <w:sz w:val="19"/>
        </w:rPr>
        <w:t>Psychologie du Bouddha (Lausanne Oct 2009)</w:t>
      </w:r>
      <w:r>
        <w:rPr>
          <w:color w:val="999999"/>
          <w:sz w:val="15"/>
        </w:rPr>
        <w:t xml:space="preserve">   56 min</w:t>
      </w:r>
    </w:p>
    <w:p>
      <w:pPr>
        <w:spacing w:before="160" w:after="40"/>
      </w:pPr>
      <w:r>
        <w:rPr>
          <w:b/>
          <w:color w:val="B8860B"/>
          <w:sz w:val="16"/>
        </w:rPr>
        <w:t>TALKS IN CZECH</w:t>
      </w:r>
    </w:p>
    <w:p>
      <w:pPr>
        <w:spacing w:after="20"/>
      </w:pPr>
      <w:r>
        <w:rPr>
          <w:sz w:val="19"/>
        </w:rPr>
        <w:t>Entering the Course</w:t>
      </w:r>
      <w:r>
        <w:rPr>
          <w:color w:val="999999"/>
          <w:sz w:val="15"/>
        </w:rPr>
        <w:t xml:space="preserve">   1h17</w:t>
      </w:r>
    </w:p>
    <w:p>
      <w:pPr>
        <w:spacing w:after="20"/>
      </w:pPr>
      <w:r>
        <w:rPr>
          <w:sz w:val="19"/>
        </w:rPr>
        <w:t>The Mahāsī Method</w:t>
      </w:r>
      <w:r>
        <w:rPr>
          <w:color w:val="999999"/>
          <w:sz w:val="15"/>
        </w:rPr>
        <w:t xml:space="preserve">   52 min</w:t>
      </w:r>
    </w:p>
    <w:p>
      <w:pPr>
        <w:spacing w:after="20"/>
      </w:pPr>
      <w:r>
        <w:rPr>
          <w:sz w:val="19"/>
        </w:rPr>
        <w:t>The Joyful Aspects of Meditation</w:t>
      </w:r>
      <w:r>
        <w:rPr>
          <w:color w:val="999999"/>
          <w:sz w:val="15"/>
        </w:rPr>
        <w:t xml:space="preserve">   46 min</w:t>
      </w:r>
    </w:p>
    <w:p>
      <w:pPr>
        <w:spacing w:after="20"/>
      </w:pPr>
      <w:r>
        <w:rPr>
          <w:sz w:val="19"/>
        </w:rPr>
        <w:t>The Wheel of Dependent Origination</w:t>
      </w:r>
      <w:r>
        <w:rPr>
          <w:color w:val="999999"/>
          <w:sz w:val="15"/>
        </w:rPr>
        <w:t xml:space="preserve">   49 min</w:t>
      </w:r>
    </w:p>
    <w:p>
      <w:pPr>
        <w:spacing w:after="20"/>
      </w:pPr>
      <w:r>
        <w:rPr>
          <w:sz w:val="19"/>
        </w:rPr>
        <w:t>The Perfections (Pāramī)</w:t>
      </w:r>
      <w:r>
        <w:rPr>
          <w:color w:val="999999"/>
          <w:sz w:val="15"/>
        </w:rPr>
        <w:t xml:space="preserve">   48 min</w:t>
      </w:r>
    </w:p>
    <w:p>
      <w:pPr>
        <w:spacing w:after="20"/>
      </w:pPr>
      <w:r>
        <w:rPr>
          <w:sz w:val="19"/>
        </w:rPr>
        <w:t>Karma</w:t>
      </w:r>
      <w:r>
        <w:rPr>
          <w:color w:val="999999"/>
          <w:sz w:val="15"/>
        </w:rPr>
        <w:t xml:space="preserve">   51 min</w:t>
      </w:r>
    </w:p>
    <w:p>
      <w:pPr>
        <w:spacing w:after="20"/>
      </w:pPr>
      <w:r>
        <w:rPr>
          <w:sz w:val="19"/>
        </w:rPr>
        <w:t>Evening Mettā Chant and Instructions</w:t>
      </w:r>
      <w:r>
        <w:rPr>
          <w:color w:val="999999"/>
          <w:sz w:val="15"/>
        </w:rPr>
        <w:t xml:space="preserve">   7 min</w:t>
      </w:r>
    </w:p>
    <w:p>
      <w:pPr>
        <w:spacing w:after="20"/>
      </w:pPr>
      <w:r>
        <w:rPr>
          <w:sz w:val="19"/>
        </w:rPr>
        <w:t>Morning Chant</w:t>
      </w:r>
      <w:r>
        <w:rPr>
          <w:color w:val="999999"/>
          <w:sz w:val="15"/>
        </w:rPr>
        <w:t xml:space="preserve">   9 min</w:t>
      </w:r>
    </w:p>
    <w:p>
      <w:pPr>
        <w:spacing w:before="160" w:after="40"/>
      </w:pPr>
      <w:r>
        <w:rPr>
          <w:b/>
          <w:color w:val="B8860B"/>
          <w:sz w:val="16"/>
        </w:rPr>
        <w:t>TALKS IN ITALIAN</w:t>
      </w:r>
    </w:p>
    <w:p>
      <w:pPr>
        <w:spacing w:after="20"/>
      </w:pPr>
      <w:r>
        <w:rPr>
          <w:sz w:val="19"/>
        </w:rPr>
        <w:t>Meditazione in Piedi e Seduta</w:t>
      </w:r>
      <w:r>
        <w:rPr>
          <w:color w:val="999999"/>
          <w:sz w:val="15"/>
        </w:rPr>
        <w:t xml:space="preserve">   1h17</w:t>
      </w:r>
    </w:p>
    <w:p>
      <w:pPr>
        <w:spacing w:after="20"/>
      </w:pPr>
      <w:r>
        <w:rPr>
          <w:sz w:val="19"/>
        </w:rPr>
        <w:t>Meditazione Guidata Dettagliata Vipassanā</w:t>
      </w:r>
      <w:r>
        <w:rPr>
          <w:color w:val="999999"/>
          <w:sz w:val="15"/>
        </w:rPr>
        <w:t xml:space="preserve">   43 min</w:t>
      </w:r>
    </w:p>
    <w:p>
      <w:pPr>
        <w:spacing w:after="20"/>
      </w:pPr>
      <w:r>
        <w:rPr>
          <w:sz w:val="19"/>
        </w:rPr>
        <w:t>Mahāsi Instructions and Mettā Chant</w:t>
      </w:r>
      <w:r>
        <w:rPr>
          <w:color w:val="999999"/>
          <w:sz w:val="15"/>
        </w:rPr>
        <w:t xml:space="preserve">   45 min</w:t>
      </w:r>
    </w:p>
    <w:p>
      <w:pPr>
        <w:spacing w:after="20"/>
      </w:pPr>
      <w:r>
        <w:rPr>
          <w:sz w:val="19"/>
        </w:rPr>
        <w:t>The Hindrances</w:t>
      </w:r>
      <w:r>
        <w:rPr>
          <w:color w:val="999999"/>
          <w:sz w:val="15"/>
        </w:rPr>
        <w:t xml:space="preserve">   58 min</w:t>
      </w:r>
    </w:p>
    <w:p>
      <w:pPr>
        <w:spacing w:after="20"/>
      </w:pPr>
      <w:r>
        <w:rPr>
          <w:sz w:val="19"/>
        </w:rPr>
        <w:t>I Sette Fattori del Risveglio</w:t>
      </w:r>
      <w:r>
        <w:rPr>
          <w:color w:val="999999"/>
          <w:sz w:val="15"/>
        </w:rPr>
        <w:t xml:space="preserve">   55 min</w:t>
      </w:r>
    </w:p>
    <w:p>
      <w:pPr>
        <w:spacing w:after="20"/>
      </w:pPr>
      <w:r>
        <w:rPr>
          <w:sz w:val="19"/>
        </w:rPr>
        <w:t>Paṭicca Samuppāda - Originazione Dipendente</w:t>
      </w:r>
      <w:r>
        <w:rPr>
          <w:color w:val="999999"/>
          <w:sz w:val="15"/>
        </w:rPr>
        <w:t xml:space="preserve">   52 min</w:t>
      </w:r>
    </w:p>
    <w:p>
      <w:pPr>
        <w:spacing w:after="20"/>
      </w:pPr>
      <w:r>
        <w:rPr>
          <w:sz w:val="19"/>
        </w:rPr>
        <w:t>Kamma</w:t>
      </w:r>
      <w:r>
        <w:rPr>
          <w:color w:val="999999"/>
          <w:sz w:val="15"/>
        </w:rPr>
        <w:t xml:space="preserve">   55 min</w:t>
      </w:r>
    </w:p>
    <w:p>
      <w:pPr>
        <w:spacing w:after="20"/>
      </w:pPr>
      <w:r>
        <w:rPr>
          <w:sz w:val="19"/>
        </w:rPr>
        <w:t>Mettā Guidata</w:t>
      </w:r>
      <w:r>
        <w:rPr>
          <w:color w:val="999999"/>
          <w:sz w:val="15"/>
        </w:rPr>
        <w:t xml:space="preserve">   40 min</w:t>
      </w:r>
    </w:p>
    <w:p>
      <w:pPr>
        <w:spacing w:after="20"/>
      </w:pPr>
      <w:r>
        <w:rPr>
          <w:sz w:val="19"/>
        </w:rPr>
        <w:t>Meditazione guidata sul corpo (Guided Body Meditation)</w:t>
      </w:r>
      <w:r>
        <w:rPr>
          <w:color w:val="999999"/>
          <w:sz w:val="15"/>
        </w:rPr>
        <w:t xml:space="preserve">   55 min</w:t>
      </w:r>
    </w:p>
    <w:p>
      <w:pPr>
        <w:spacing w:after="20"/>
      </w:pPr>
      <w:r>
        <w:rPr>
          <w:sz w:val="19"/>
        </w:rPr>
        <w:t>Introduzione alla Guarigione: Meditazione Guidata sul Corpo</w:t>
      </w:r>
      <w:r>
        <w:rPr>
          <w:color w:val="999999"/>
          <w:sz w:val="15"/>
        </w:rPr>
        <w:t xml:space="preserve">   7 min</w:t>
      </w:r>
    </w:p>
    <w:p>
      <w:r>
        <w:br w:type="page"/>
      </w:r>
    </w:p>
    <w:p>
      <w:r>
        <w:rPr>
          <w:b/>
          <w:color w:val="B8860B"/>
          <w:sz w:val="16"/>
        </w:rPr>
        <w:t>CHAPTER 1</w:t>
      </w:r>
    </w:p>
    <w:p>
      <w:r>
        <w:rPr>
          <w:b/>
          <w:sz w:val="36"/>
        </w:rPr>
        <w:t>Méditation Guidée : Debout et Assise</w:t>
      </w:r>
    </w:p>
    <w:p>
      <w:pPr>
        <w:spacing w:after="200"/>
      </w:pPr>
      <w:r>
        <w:rPr>
          <w:color w:val="999999"/>
          <w:sz w:val="16"/>
        </w:rPr>
        <w:t>Bhante Bodhidhamma · 1h00</w:t>
      </w:r>
    </w:p>
    <w:p>
      <w:r>
        <w:rPr>
          <w:i/>
          <w:color w:val="555555"/>
        </w:rPr>
        <w:t>This French-language guided meditation session by Bhante Bodhidhamma combines standing and sitting practice, offering comprehensive instruction in vipassanā meditation. The session begins with 10-15 minutes of standing meditation, establishing mindful awareness of bodily sensations from the soles of the feet upward, cultivating the 'bubble of consciousness' that encompasses both internal awareness and external perception.</w:t>
      </w:r>
    </w:p>
    <w:p>
      <w:r>
        <w:rPr>
          <w:i/>
          <w:color w:val="555555"/>
        </w:rPr>
        <w:t>Transitioning to sitting practice, Bhante guides practitioners through mindfulness of breathing (ānāpānasati), noting the gentle rising and falling of the abdomen. When the mind wanders, practitioners learn to acknowledge the underlying mental state—whether planning, worrying, or romanticizing—before returning attention to the breath. As concentration deepens, the practice opens to whatever draws attention within the field of awareness: sounds, bodily sensations, or emotions.</w:t>
      </w:r>
    </w:p>
    <w:p>
      <w:r>
        <w:rPr>
          <w:i/>
          <w:color w:val="555555"/>
        </w:rPr>
        <w:t>The instruction emphasizes developing the observer's perspective central to vipassanā practice, recognizing the distance between the one who perceives and what is perceived. Bhante explores the three characteristics of existence (tilakkhaṇa): impermanence (anicca), the process of craving that creates suffering (dukkha), and recognizing all experiences as objects beyond direct control, pointing toward not-self (anattā). The session concludes with reflective contemplation, encouraging practitioners to assess their diligence, skillfulness, and which of the three characteristics was most prominent in their experience.</w:t>
      </w:r>
    </w:p>
    <w:p>
      <w:r>
        <w:t>Donc on va faire de la méditation debout. Vous pouvez vous mettre debout. Just make sure that you are balanced. Assurez-vous d'avoir une posture équilibrée. Relevez-vous, redressez-vous le long de la colonne vertébrale jusqu'au sommet de la tête. Et passez un moment à vous détendre. D'abord les bras, et puis passez un petit moment à simplement vous détendre.</w:t>
      </w:r>
    </w:p>
    <w:p>
      <w:r>
        <w:t>Pour commencer, avant tout, les sourcils et le front. Les joues et la mâchoire. S'il y a de la tension là, vous les remuez juste un peu, votre mâchoire. Les lèvres sont jointes et les dents séparées. Les épaules. Donnez-leur une bonne secousse s'il y a la moindre tension. Les mains sont jointes devant ou de chaque côté du corps, cela n'a pas d'importance, privilégiez une position qui vous soit confortable.</w:t>
      </w:r>
    </w:p>
    <w:p>
      <w:r>
        <w:t>Just acknowledge the posture, the energy running up the spine, everything else, relax. Prenez conscience de votre posture avec une colonne vertébrale énergisée, pleine d'énergie et tout le reste détendu.</w:t>
      </w:r>
    </w:p>
    <w:p>
      <w:r>
        <w:t>Cet exercice dure environ 10 minutes, un petit peu plus peut-être, si c'est trop pour vous, vous vous asseyez. Portez votre attention à la plante de vos pieds. Qu'est-ce que vous pouvez ressentir à cet endroit-là ? Est-ce que vous pouvez isoler les sensations liées à la pression ? Et puis, y a-t-il de la chaleur ou du froid ? Et qu'en est-il des sensations subtiles qui vous renseignent au sujet de ce sur quoi vous êtes debout ? La douceur, le moelleux du tapis.</w:t>
      </w:r>
    </w:p>
    <w:p>
      <w:r>
        <w:t>Et puis il y a peut-être des parties de votre pied que vous ne pouvez pas ressentir, qui sont très neutres. Et reconnaissez comment l'ensemble des sensations changent perpétuellement alors que le corps se rééquilibre. Prenez conscience du fait que ces sensations surviennent, que vous le décidiez ou non.</w:t>
      </w:r>
    </w:p>
    <w:p>
      <w:r>
        <w:t>Et puis prenez votre temps maintenant, regardez ce que vous ressentez en remontant le corps et regardez ce que vous ressentez à la fois à l'extérieur et à l'intérieur. Ayez conscience des endroits qui donnent l'impression d'être exempts de sensations. Et quand vous arrivez au niveau du ventre, est-ce que vous pouvez ressentir la respiration à cet endroit ? Est-ce qu'il y a des tensions ? Ne faites rien, ressentez simplement. Et qu'en est-il de la poitrine ? Est-ce que vous pouvez sentir la respiration à cet endroit ? Respirez naturellement. Des tensions. Sentez le battement de votre cœur.</w:t>
      </w:r>
    </w:p>
    <w:p>
      <w:r>
        <w:t>Les épaules restent détendues. Les mâchoires. Les lèvres jointes et les dents séparées. Le front, les tempes et les sourcils. Et scannez le cou, comme vous l'avez fait avec la plante de vos pieds. Qu'est-ce que vous pouvez ressentir là ? Et puis, vous faites un petit scanner sur votre crâne, comme vous l'avez fait pour la plante de vos pieds. Qu'est-ce que vous pouvez ressentir à cet endroit-là ?</w:t>
      </w:r>
    </w:p>
    <w:p>
      <w:r>
        <w:t>Et là maintenant, ouvrez les yeux, mais ne les bougez pas. Prenez conscience des couleurs et des formes autour de vous. Est-ce qu'il y a des sons ? Quelle est l'atmosphère de la pièce dans laquelle vous vous trouvez ? Est-ce qu'il y a un certain sens de quelqu'un à côté de vous dans votre appartement, dans votre maison, des voisins ?</w:t>
      </w:r>
    </w:p>
    <w:p>
      <w:r>
        <w:t>Et au même moment, en même temps, prenez conscience de l'intérieur. Les sensations des pieds, de la respiration, à la fois l'intérieur et l'extérieur. Ça, c'est la bulle de notre conscience. C'est le monde que nous créons. C'est notre univers. Et nous sommes toujours à son centre. Alors nous pouvons aussi bien nous détendre. Se détendant dans le moment présent pleinement éveillé.</w:t>
      </w:r>
    </w:p>
    <w:p>
      <w:r>
        <w:t>Dans ce mode de simplement être, nous pouvons abandonner toute idée de réaliser quelque chose, d'accomplir quelque chose, d'être quelqu'un. Dans ce mode de simplement être, il n'y a aucun objectif. L'objectif, c'est simplement d'être. Demeurant dans le moment présent, pleinement éveillé.</w:t>
      </w:r>
    </w:p>
    <w:p>
      <w:r>
        <w:t>Dans ce mode, nous pouvons laisser tomber les pensées, les idées au sujet du futur. Il n'y a aucun besoin de faire des plans, de planifier, nous n'allons nulle part. On est tout le temps en train d'arriver. Dans ce mode de simplement être, on est très passif. On ne réagit pas, on ne répond pas à quoi que ce soit. On est simplement en train de recevoir des informations. Et alors on n'a pas besoin d'être une personnalité, de présenter quelqu'un, on peut être anonyme.</w:t>
      </w:r>
    </w:p>
    <w:p>
      <w:r>
        <w:t>Achieving nothing, going nowhere, being nobody. Demeurant dans le moment présent, n'accomplissant rien, n'étant personne, n'allant nulle part.</w:t>
      </w:r>
    </w:p>
    <w:p>
      <w:r>
        <w:t>Dans ce mode, nous développons cinq des sept facteurs qui conduisent à la libération. Bien sûr, il y a la conscience, l'attention. Une stabilité de l'attention, en plus de la conscience, la concentration. Et l'effort requis pour pouvoir maintenir l'attention précise. Et un arrière-fond de calme parce que nous n'essayons pas de réaliser, d'accomplir quelque chose. Et une qualité d'équanimité.</w:t>
      </w:r>
    </w:p>
    <w:p>
      <w:r>
        <w:t>C'est l'esprit ouvert, le cœur ouvert. Ne venant pas d'une position fixe. D'une pensée, d'une opinion. Très ouvert, l'esprit très ouvert. Ne venant pas de l'aversion ou de la peur. De l'avidité des préférences. Avec un cœur très ouvert.</w:t>
      </w:r>
    </w:p>
    <w:p>
      <w:r>
        <w:t>Quand ces cinq facteurs sont établis, on peut faire venir les deux autres facteurs. Un sens de la curiosité au sujet des enseignements du Bouddha. Et plus particulièrement, les trois caractéristiques de l'existence. Comment est-ce que nous créons la souffrance pour nous-mêmes ? L'impermanence et le non-soi.</w:t>
      </w:r>
    </w:p>
    <w:p>
      <w:r>
        <w:t>Ce mode de simplement être est important dans la vie ordinaire. Et aussi pendant cette retraite, quand nous avons terminé quelque chose, nous nous arrêtons. Et on peut regarder ce qu'a été notre réaction ou notre réponse. Suis-je irrité, suis-je en train de courir ? Suis-je dans un état de paix ? Et donc on attend simplement que les ressentis négatifs s'épuisent.</w:t>
      </w:r>
    </w:p>
    <w:p>
      <w:r>
        <w:t>Et après, nous pouvons regarder l'intention qui suit. Et si c'est une intention non bénéfique, nous attendons simplement que cette énergie se puise toute seule. Et si c'est une intention bénéfique, bien sûr, nous la renforçons.</w:t>
      </w:r>
    </w:p>
    <w:p>
      <w:r>
        <w:t>Et maintenant, notre prochaine intention c'est de nous asseoir. Prenez vraiment votre temps et prenez conscience de toutes les actions qui sont nécessaires pour se mettre en position assise. Et regardez si vous pouvez trouver des petits mots de notation pour vous aider à garder votre attention sur ce que vous êtes en train de faire. Pushing, pulling, lifting, dropping. Intending to sit. Intention de s'asseoir.</w:t>
      </w:r>
    </w:p>
    <w:p>
      <w:r>
        <w:t>Simplement on se redresse le corps jusqu'au sommet de la tête et de nouveau placez votre attention sur la partie basse du corps en vous détendant du mieux que vous pouvez.</w:t>
      </w:r>
    </w:p>
    <w:p>
      <w:r>
        <w:t>Maintenant, nous plaçons notre attention sur la respiration. Dans cette tradition, on préfère placer l'attention sur la respiration dans le corps. Mais si vous avez déjà une habitude bien établie de faire attention à la respiration au niveau des narines, c'est bon.</w:t>
      </w:r>
    </w:p>
    <w:p>
      <w:r>
        <w:t>Posez votre attention avec douceur sur la sensation douce de la respiration, son processus. Et alors que l'abdomen se soulève, nous pouvons dire « se soulève » et quand il s'abaisse, dire « s'abaisse ». Ne dites pas cela avant la respiration, faites vraiment la petite note mentale en même temps que l'acte lui-même, sinon cela donnera une impression de contrôle de la respiration.</w:t>
      </w:r>
    </w:p>
    <w:p>
      <w:r>
        <w:t>Si l'esprit vagabonde, dès que vous vous en apercevez, reconnaissez et prenez conscience de l'état d'esprit qui conduit l'esprit à s'en aller, de ce qu'il y a derrière. Planning, planning. Par exemple, planifiez, planifiez, s'inquiétez, s'inquiétez. Vous pouvez répéter le mot. Et puis, ramenez votre attention sur la respiration.</w:t>
      </w:r>
    </w:p>
    <w:p>
      <w:r>
        <w:t>Si vous vous sentez endormi ou somnolent ou léthargique, vous passez votre temps à vous redresser la colonne vertébrale. Vous pouvez aussi ouvrir les yeux et maintenir l'attention à l'intérieur. Vous pouvez même vous mettre debout.</w:t>
      </w:r>
    </w:p>
    <w:p>
      <w:r>
        <w:t>Laissez votre attention sur les sensations douces provoquées par la respiration, leur permettant de réduire au silence l'esprit, d'apporter le calme au cœur. La tranquillité, l'immobilité au corps. S'élever, s'abaisser.</w:t>
      </w:r>
    </w:p>
    <w:p>
      <w:r>
        <w:t>L'esprit vagabonde, dès que vous vous en apercevez, reconnaissez et prenez conscience de l'énergie qui conduit l'esprit à vagabonder ainsi. Qu'est-ce qu'il y a derrière cette pensée ? Laissez tomber l'histoire. On s'intéresse seulement à l'attitude, à l'humeur, à l'énergie de l'émotion. Irritation, irritation. Et on répète par des petits mots ce dont il s'agit qu'on a remarqué, par exemple, irritation, irritation. Romance, romance. Imagination romantique, imagination romantique. Et puis ramener l'attention sur la respiration.</w:t>
      </w:r>
    </w:p>
    <w:p>
      <w:r>
        <w:t>Vous vous sentez endormi, fatigué ? Eh bien, redressez la colonne, ouvrez les yeux, levez-vous.</w:t>
      </w:r>
    </w:p>
    <w:p>
      <w:r>
        <w:t>As we begin to feel more focused, see if you can draw closer to the breath. Alors que nous commençons à être plus focalisés, regardez si vous pouvez vous approcher davantage de la respiration. Est-ce qu'on est capable de voir le tout début de l'inspiration et de rester à sa fin ? Voir le début de l'expiration et rester jusqu'à sa toute fin.</w:t>
      </w:r>
    </w:p>
    <w:p>
      <w:r>
        <w:t>Si vous sentez des tensions quand vous faites cela, remettez-vous à l'intérieur de vous-même et ayez l'impression de recevoir la respiration.</w:t>
      </w:r>
    </w:p>
    <w:p>
      <w:r>
        <w:t>Alors que nous commençons à être plus concentrés, à avoir une attention plus stable, nous pouvons nous ouvrir à ce qui appelle notre attention, en dehors de la respiration. Si c'est un son, notre attention va sur les oreilles. On ne s'intéresse pas à l'explication au sujet de ce qui cause ce son. On s'intéresse au processus de l'écoute et de l'entendre. Et on peut répéter intérieurement entendre, entendre.</w:t>
      </w:r>
    </w:p>
    <w:p>
      <w:r>
        <w:t>Si c'est une sensation dans le corps causée par le corps comme par exemple une démangeaison, allez dans la sensation, ressentez-la, faites-en une expérience intime et vous pouvez répéter intérieurement deux fois une description de ce qui se passe. Démangeaison, démangeaison, pas se gratter. Mais si c'est vraiment terrible, vous pouvez vous gratter. Et vous dites, se gratter, se gratter. Et observer comment le cœur se calme.</w:t>
      </w:r>
    </w:p>
    <w:p>
      <w:r>
        <w:t>Si c'est un ressenti dans le corps provoqué par une émotion, alors, allez porter votre attention au ressenti de l'émotion. Faites-en une expérience intime. Anxiété. Et vous pouvez répéter pareil deux fois ce qui se passe. Anxiété, anxiété. Joie, joie. Et regardez si vous pouvez attendre jusqu'à ce que cela commence à disparaître.</w:t>
      </w:r>
    </w:p>
    <w:p>
      <w:r>
        <w:t>Et s'il n'y a rien qui attire votre attention, alors vous retournez à la respiration. Peut-être que vous ne retournerez pas une seule fois à la respiration pendant tout le reste de l'assise. La respiration, c'est votre ancrage, votre point de départ. C'est l'endroit où vous revenez toujours quand vous n'avez rien qui attire votre attention et également l'endroit où vous revenez quand vous êtes dans un état de confusion.</w:t>
      </w:r>
    </w:p>
    <w:p>
      <w:r>
        <w:t>On commence avec la respiration. S'élever, s'abaisser.</w:t>
      </w:r>
    </w:p>
    <w:p>
      <w:r>
        <w:t>En devenant conscients de la manière dont nous réagissons à ce dont nous faisons l'expérience. Quand quelque chose est agréable, nous sommes attirés par cette chose. Nous voulons la préserver, la continuer et qu'elle croisse. Et quand quelque chose est désagréable, on a tendance à le rejeter, à essayer de trouver quelque chose pour nous en divertir, pour ne pas y penser et à vouloir que cela cesse.</w:t>
      </w:r>
    </w:p>
    <w:p>
      <w:r>
        <w:t>Ce sont ces deux sortes de désirs, dit le Bouddha, qui causent notre souffrance. Est-ce que c'est vrai ?</w:t>
      </w:r>
    </w:p>
    <w:p>
      <w:r>
        <w:t>Tout ce dont nous faisons l'expérience survient et disparaît. Les sensations arrivent et s'en vont. Les émotions surviennent et disparaissent. Les pensées, les images traversent l'esprit en un éclair, rien ne se répète. Chaque respiration est similaire mais pas la même. Rien ne demeure. Est-ce qu'il y a quelque chose sur lequel nous pouvons nous reposer, à laquelle nous pouvons nous fier ?</w:t>
      </w:r>
    </w:p>
    <w:p>
      <w:r>
        <w:t xml:space="preserve">Quand nous pratiquons </w:t>
      </w:r>
      <w:r>
        <w:rPr>
          <w:i/>
        </w:rPr>
        <w:t>vipassanā</w:t>
      </w:r>
      <w:r>
        <w:t>, nous nous mettons dans un poste d'observation. De cette position intérieure, nous pouvons voir, nous pouvons ressentir tout ce qui survient dans notre univers intérieur. Les sensations, les émotions, les pensées sont toutes des objets. Il y a une distance entre l'observateur et l'observé. Il y a une distance entre celui qui ressent et ce qui est ressenti. Celui qui fait l'expérience et ce qui est expérimenté.</w:t>
      </w:r>
    </w:p>
    <w:p>
      <w:r>
        <w:t>Vous pouvez rendre cela clair pour vous-même en mettant les mots, grâce aux petits mots de notation mentale que nous avons proposés tout à l'heure. S'il y a de l'inconfort dans les pieds, là-bas, c'est l'inconfort. Et s'il y a de l'inconfort dans les genoux, c'est là, là-bas, dans les genoux qu'il y a de l'inconfort. Et s'il y a une émotion, c'est là-bas, là, qu'il y a dans la poitrine, dans l'estomac, cette émotion. Et les pensées, les images, surviennent là, devant vous. Tout est un objet.</w:t>
      </w:r>
    </w:p>
    <w:p>
      <w:r>
        <w:t>Est-ce que celui qui perçoit peut être ce qui est perçu ? Nous sommes dans ce poste d'observation à l'intérieur de nous-mêmes. Nous pouvons nous apercevoir que toute chose survient par elle-même. Le corps nous offre des sensations, si nous les voulons. Le cœur offre des émotions que nous le voulions ou non. Et l'esprit cherche tout le temps à essayer de penser. Rien n'est sous notre contrôle direct. Comment cela peut-il être moi ?</w:t>
      </w:r>
    </w:p>
    <w:p>
      <w:r>
        <w:t>Mettons de côté toutes les instructions. Ayons confiance dans cette conscience intuitive qui comprend de par elle-même. Nous n'avons pas besoin de penser à quelque chose de particulier.</w:t>
      </w:r>
    </w:p>
    <w:p>
      <w:r>
        <w:t>Just watch, just feel, just experience intimately. Simplement regarder, ressentir, faire l'expérience intime. Whatever draws our attention within the field of awareness. Ce qui retient notre attention dans le champ de conscience. Ne faites rien, ne changez rien.</w:t>
      </w:r>
    </w:p>
    <w:p>
      <w:r>
        <w:t>Quand nous arrivons à la fin d'une assise, c'est bon de réfléchir un peu. Est-ce que nous avons été diligents pour nous ramener au moment présent ? Peu importe le nombre de fois où mon esprit a vagabondé, je l'ai simplement ramené gentiment à la respiration au corps. Si je pense que mon effort a été vraiment constant, alors il faut que je me félicite. Si je pense que j'aurais pu être plus diligent, alors il faut que je m'encourage. Ne sombrez pas dans la critique de vous-même.</w:t>
      </w:r>
    </w:p>
    <w:p>
      <w:r>
        <w:t>Comment avez-vous géré les différents états physiques et mentaux ? Êtes-vous habile, malhabile, dans la confusion ? Choisissez l'un de ces états. L'agitation, l'esprit qui pense, qui s'obsède ou une grosse émotion. Ou alors une douleur physique. Si vous pensez que vous avez été habile, alors félicitez-vous. Et si vous pensez que vous auriez pu être plus habile, alors vous vous encouragez. Si vous étiez dans la confusion, alors il vous faut demander à l'enseignant.</w:t>
      </w:r>
    </w:p>
    <w:p>
      <w:r>
        <w:t>Laquelle de ces trois caractéristiques de l'existence était la plus prégnante pour vous ? Le processus du désir ? L'impermanence ? Ou bien est-ce que c'était le fait que tout est un objet, pas sous notre contrôle direct ?</w:t>
      </w:r>
    </w:p>
    <w:p>
      <w:r>
        <w:br w:type="page"/>
      </w:r>
    </w:p>
    <w:p>
      <w:r>
        <w:rPr>
          <w:b/>
          <w:color w:val="B8860B"/>
          <w:sz w:val="16"/>
        </w:rPr>
        <w:t>CHAPTER 2</w:t>
      </w:r>
    </w:p>
    <w:p>
      <w:r>
        <w:rPr>
          <w:b/>
          <w:sz w:val="36"/>
        </w:rPr>
        <w:t>Méditation Guidée Détaillée - Instructions Vipassanā</w:t>
      </w:r>
    </w:p>
    <w:p>
      <w:pPr>
        <w:spacing w:after="200"/>
      </w:pPr>
      <w:r>
        <w:rPr>
          <w:color w:val="999999"/>
          <w:sz w:val="16"/>
        </w:rPr>
        <w:t>Bhante Bodhidhamma · 1h07</w:t>
      </w:r>
    </w:p>
    <w:p>
      <w:r>
        <w:rPr>
          <w:i/>
          <w:color w:val="555555"/>
        </w:rPr>
        <w:t>Cette méditation guidée détaillée présente les instructions complètes pour la pratique de Vipassanā Bhāvanā (méditation de vision intérieure) selon la tradition du Mahasi Sayādaw de Birmanie. Bhante Bodhidhamma guide les méditants à travers l'établissement de la posture, les techniques de relaxation, et le développement d'une attention stable sur la respiration abdominale avec notation mentale. La session explore l'ouverture du champ de conscience à tous les phénomènes - sensations corporelles, sons, pensées et émotions - tout en maintenant une observation détachée et bienveillante. L'enseignement couvre les trois caractéristiques de l'existence (anicca, anattā, dukkha) et explique comment cette pratique d'observation pure conduit à la compréhension des causes de la souffrance. La méditation se conclut par la pratique de mettā (bienveillance aimante), intégrant la sagesse développée en compassion. Cette session offre une base solide pour établir une pratique de Vipassanā authentique, applicable tant en retraite que dans la vie quotidienne, cultivant satipaññā (l'intelligence intuitive) qui mène vers la libération.</w:t>
      </w:r>
    </w:p>
    <w:p>
      <w:r>
        <w:t xml:space="preserve">This is a detailed guided meditation on how to practice </w:t>
      </w:r>
      <w:r>
        <w:rPr>
          <w:i/>
        </w:rPr>
        <w:t>Vipassanā Bhāvanā</w:t>
      </w:r>
      <w:r>
        <w:t>, insight meditation as taught by Mahāsi Sayadaw of Burma.</w:t>
      </w:r>
    </w:p>
    <w:p>
      <w:r>
        <w:t>First, we establish the body in a meditation posture. Some people sit on a chair, others use a small stool, but the usual position is to sit on a cushion on the floor with legs crossed. The hands rest one upon the other at the level of the lap, preferably the left hand on the right hand. Whatever position you adopt, the most important thing is that it be comfortable.</w:t>
      </w:r>
    </w:p>
    <w:p>
      <w:r>
        <w:t>Make sure the spine is straight while keeping its natural curve. It's advisable not to lean against the back of a chair as this can induce sleep. Now, imagine a puppet string running through the spine from its base to the top of the head, gently stretching you upward, creating space between the vertebrae as well as a sensation of stretching and lightness. A sensation of energy travels through the spine without tension or stiffness. The head rests in balance at the top of the spine. The rest of the body relaxes from this central axis.</w:t>
      </w:r>
    </w:p>
    <w:p>
      <w:r>
        <w:t>At this stage we can use simple exercises to help us relax better. First, we'll see if we can relax by simply suggesting to our muscles to let go. Begin at the top of the head and move through each part of the body going down and relaxing the muscles as best you can. So, the top of the head. Move down to the forehead. The eyes are gently closed. The cheeks. The jaws. The lips are together, the teeth don't touch. If the teeth are clenched, this creates tension in the jaws. The neck, the shoulders, the arms, the hands. Feel the whole body becoming light or sometimes heavy as the tensions leave.</w:t>
      </w:r>
    </w:p>
    <w:p>
      <w:r>
        <w:t>Now, return to the rib cage. Relax it. Move down the body, the abdomen, the stomach, relax them as best you can, the back, the buttocks. To finish, just feel your legs heavy on the ground. The superficial tensions should now be released, at least partially.</w:t>
      </w:r>
    </w:p>
    <w:p>
      <w:r>
        <w:t>But we may feel a deeper level of tension, more familiar, and consequently difficult to relax through an act of mental will. We can then use a second technique that relies on muscle contraction. In the areas where you feel tension, contract the muscles as much as you can before releasing them slowly. This is particularly effective with facial tensions. Contract the facial muscles as much as possible. Hold the contraction. Release. Again. Contract the facial muscles. Hold. Release.</w:t>
      </w:r>
    </w:p>
    <w:p>
      <w:r>
        <w:t>This also works with tension in the neck and shoulders. Contract this whole area by raising the shoulders. Hold the contraction and release slowly. Again, contract the neck and shoulder area. Hold, release slowly.</w:t>
      </w:r>
    </w:p>
    <w:p>
      <w:r>
        <w:t>The third effective technique for releasing tension felt in the chest area, while also having a beneficial effect on the whole body, is controlled breathing. Take a long, deep breath. Fill the lungs completely. Keep the lungs full as long as comfortable. Then let the rib cage drop rapidly while exhaling all the air. Then wait for the next inhalation to manifest naturally, to avoid hyperventilation. So let's now take a deep breath. Hold it. Release. Again, breathe in deeply, hold the air, release.</w:t>
      </w:r>
    </w:p>
    <w:p>
      <w:r>
        <w:t>You can repeat this exercise as many times as necessary, but now you have probably developed a relatively deep state of relaxation and calm. We are now in a posture very favorable to meditation. The spine is energized without being tense. The rest of the body is relaxed as if hanging from this central column that is the spine. The head gently balanced at its summit symbolizes the balance of a relaxed and alert body.</w:t>
      </w:r>
    </w:p>
    <w:p>
      <w:r>
        <w:t>Now try to feel for a few moments the posture as a whole and become aware of recognizing the qualities of alert energy and calm relaxation that are present in the body. Now, we need to develop the same state of relaxed attention and energetic calm in the mind, after having developed it in the body. And for this, we use the breath.</w:t>
      </w:r>
    </w:p>
    <w:p>
      <w:r>
        <w:t>Place your attention at the level of the abdomen and feel how it rises and falls with the rhythm of natural breathing. This is not a breathing technique. One must not modify or interfere with the breathing. Just leave it as it is. If you have difficulty perceiving the breath at the level of the abdomen, see if you can feel the chest rising then lowering. And if not, you can also use the contact of the breath at the entrance of the nostrils. But, according to Mahāsi Sayadaw's technique, it's preferable to use the abdomen. See what suits you best.</w:t>
      </w:r>
    </w:p>
    <w:p>
      <w:r>
        <w:t>Whatever place you have chosen, remain there. This is your reference meditation object, your anchor. This means you use this place to establish calm and alert attention. If you move attention from one place to another, for example from the nostrils to the abdomen, this diminishes your ability to develop calm and concentration. In other words, you would be less capable of observing with calm and alert attention without the mind escaping.</w:t>
      </w:r>
    </w:p>
    <w:p>
      <w:r>
        <w:t>If you observe the breathing process at the level of the abdomen or chest, feel how this rises and falls, and use a noting word to calm the thinking process. So, on the inhalation, say internally "rising, rising" and on the exhalation, say internally "falling, falling."</w:t>
      </w:r>
    </w:p>
    <w:p>
      <w:r>
        <w:t>After the exhalation, the inhalation sometimes appears immediately without any pause. But as you relax, a pause will appear. There may also be a pause before the initial inhalation. During the pause, there is the risk that the mind escapes into thoughts and fantasies. To avoid this, we choose a contact point. This can be the feeling of the hands on the thighs, the contact of the legs on the ground. Choose what is easiest, most obvious.</w:t>
      </w:r>
    </w:p>
    <w:p>
      <w:r>
        <w:t>At the moment you feel the abdomen or chest rising on the inhalation, feel the sensations, observe them closely and direct your attention directly on them while noting "rising, rising." In the same way, when you feel the abdomen or chest falling on the exhalation, be aware of the feeling, of the sensations caused by the movement. Observe them attentively and say internally "falling, falling."</w:t>
      </w:r>
    </w:p>
    <w:p>
      <w:r>
        <w:t>If there is a pause before the inhalation, use the contact point and say internally "touching, touching." Make sure to return immediately to the belly or chest at the moment of the next inhalation.</w:t>
      </w:r>
    </w:p>
    <w:p>
      <w:r>
        <w:t>The process is the same if you concentrate on the nostrils. Except that in this case, you should rather use the following words: "In, in. Out, out." And in this case, we pay attention to the sensations at the entrance of the nostrils at the level of the upper lip, where the passage of air is felt most acutely.</w:t>
      </w:r>
    </w:p>
    <w:p>
      <w:r>
        <w:t>It doesn't matter how many times you use the little mental noting word. Once may be enough. The most important thing is to be attentive to feelings and sensations. The word itself has little importance. It's just a simple and effective way to prevent the mind from wandering and to keep our attention on the object of attention. What we must be attentive to are the sensations caused by the breathing process.</w:t>
      </w:r>
    </w:p>
    <w:p>
      <w:r>
        <w:t>Even practicing this way, the mind may wander into thoughts or fantasies. As soon as you come out of your reverie, simply note what the mind is doing. "Thinking, thinking, dreaming, dreaming, planning, planning, worrying, worrying," etc. Saying the word twice is enough. The first time is to notice what is happening. And the second to really recognize what the mind has gotten caught up in. Once you have said these two words and been attentive, bring your attention back with determination to observing the sensations caused by breathing.</w:t>
      </w:r>
    </w:p>
    <w:p>
      <w:r>
        <w:t>Don't do this abruptly, brutally or using force. Training the mind is a bit like teaching a young puppy to sit. Each time it gets up, we make it sit down again gently, but firmly. If we get angry and hit it, it will just want to run away. So it's the same for our mind, gentleness and firmness, bringing it back with kindness, gentleness, firmness, determination.</w:t>
      </w:r>
    </w:p>
    <w:p>
      <w:r>
        <w:t>Let's now practice this breathing meditation for a few moments, observing and noting all sensations. "Rising, rising, falling, falling, touching, touching." If your mind wanders, note what it's doing. "Dreaming, thinking, worrying," etc. And bring it back gently and firmly to meditation, to breathing. If you feel like sleeping, put more energy into the spine. Our posture is erect without being tense.</w:t>
      </w:r>
    </w:p>
    <w:p>
      <w:r>
        <w:t>In this second part of the meditation, we try to establish calm and stable attention. It's normal to devote a good ten minutes to this practice, until the mind becomes relatively calm, at least until the grossest level of agitation has disappeared and we can observe the object, in this case the breath, relatively constantly.</w:t>
      </w:r>
    </w:p>
    <w:p>
      <w:r>
        <w:t>We use the breath because it's a neutral feeling, neither exciting nor depressing. Feel the calm and gentle movement of the breath, a bit like the movement of a wave. Feel the neutral and pleasant sensations of breathing. This leads the mind into a silence that allows it to develop stable attention.</w:t>
      </w:r>
    </w:p>
    <w:p>
      <w:r>
        <w:t xml:space="preserve">This type of concentration is different from the concentration we get when we do something absorbing like watching a movie or doing meticulous work. That concentration depends on stimulation. But the attention we need for spiritual practice appears when the mind is calm and tranquil. When we have established a centered and focused state of mind, we discover that another faculty develops, our intuitive intelligence, </w:t>
      </w:r>
      <w:r>
        <w:rPr>
          <w:i/>
        </w:rPr>
        <w:t>paññā</w:t>
      </w:r>
      <w:r>
        <w:t>.</w:t>
      </w:r>
    </w:p>
    <w:p>
      <w:r>
        <w:t>Sometimes, when you try to listen to the radio, the interference is so strong that it's difficult to hear exactly what is being said. Once the crackling has disappeared, everything becomes clear. This crackling corresponds in meditation to the mental activity that thinks, imagines, plans. As soon as the mind is calmed, intuitive intelligence can investigate and see more clearly what is happening inside.</w:t>
      </w:r>
    </w:p>
    <w:p>
      <w:r>
        <w:t xml:space="preserve">So our task now consists of establishing this focused, stable attention, animated by the intelligence </w:t>
      </w:r>
      <w:r>
        <w:rPr>
          <w:i/>
        </w:rPr>
        <w:t>satipaññā</w:t>
      </w:r>
      <w:r>
        <w:t>, not only on the breathing, but on everything that enters our field of consciousness. So opening this attention to everything that enters the field of consciousness.</w:t>
      </w:r>
    </w:p>
    <w:p>
      <w:r>
        <w:t>We can refer to the case of the bird watcher. Bird watchers sit in an observatory. They are hidden and observe birds without being seen by them. In this way, the birds are not disturbed. It is then possible to observe their usual behavior objectively. Everything we know about how birds feed, build their nests, reproduce, etc., comes just from observation that has been made of them, from the simple fact of having watched them.</w:t>
      </w:r>
    </w:p>
    <w:p>
      <w:r>
        <w:t>In the same way, the ability to be simply an observer, interested in discovering our true nature, the true nature of our body, our mind, and our heart. This is the key to spiritual practice. This capacity to be an attentive and benevolent observer.</w:t>
      </w:r>
    </w:p>
    <w:p>
      <w:r>
        <w:t>This observation is not a quest for something. We are not looking for anything. We are simple observers who look without intervening at everything that appears in the field of consciousness. Just looking, feeling, welcoming, experiencing everything that manifests here and now, at the moment it occurs, in the way it occurs, without adding any thought about what is happening, any commentary, any judgment.</w:t>
      </w:r>
    </w:p>
    <w:p>
      <w:r>
        <w:t>After having established this stable attention on breathing, we open the field of consciousness. If a sound is heard, our attention turns toward it immediately. And we use a little mental noting word. "Hearing. Hearing." We try to perceive the quality of the sound at the level of the eardrum itself. In this way, we prevent the mind from flying off toward the object, which might be for example the chirping of a bird, the sound of a passing car. So the objective is to prevent the mind from constructing a whole series of thoughts, concepts and imagination around the heard object.</w:t>
      </w:r>
    </w:p>
    <w:p>
      <w:r>
        <w:t>It's the same with smells. In these cases, we say internally "smelling." And we put our attention at the level of the nostrils and in the nostrils themselves.</w:t>
      </w:r>
    </w:p>
    <w:p>
      <w:r>
        <w:t>We do the same thing with any sensation in the body. For example, an itch, a tingling, a prickle, the sensation of the contact of the legs on the ground. We simply note what we observe. "Itching, itching, heaviness, heaviness, tingling, tingling," while maintaining attention at the very place where the sensations are felt. And we plunge our attention into the sensation to have as precise, intimate, exact, and deconceptualized a vision of it as possible.</w:t>
      </w:r>
    </w:p>
    <w:p>
      <w:r>
        <w:t>Other sensations can appear in the body, like heat, cold, heaviness, lightness, all sorts of uncomfortable or pleasant feelings. And then there is generally discomfort linked to posture, for example pain in the knees. We can in this case use a specific word, internally like "pain," "heat, cold, pulling." If we don't know what word to use, it doesn't matter, we can use a general word like "sensation." This works very well too.</w:t>
      </w:r>
    </w:p>
    <w:p>
      <w:r>
        <w:t>And it's important not to react to these sensations, unless they are so painful that they are intolerable. Using a little mental noting word is a technique we use to control the thinking faculty, in order to maintain stable attention on the object of attention. But attention itself lodges in the observed sensations.</w:t>
      </w:r>
    </w:p>
    <w:p>
      <w:r>
        <w:t>And then, there can be sensations in the body caused by states of mind or emotions, energies. Some are unpleasant like fear, depression, guilt. Others are pleasant like excitement, joy, love. So we can use specific words like "guilt, joy, excitement, fear." The important thing is to feel fully in the body the state of mind or emotion.</w:t>
      </w:r>
    </w:p>
    <w:p>
      <w:r>
        <w:t>Sometimes, some of our bodily sensations, we think they are caused by an emotion. For example, that a stomach ache is the result of anxiety. It's not necessary to identify or analyze these feelings as being the result of an emotion, energy or mental state. It's enough just to note and observe these sensations as you feel them. "Tension, tension. Nausea, nausea," etc.</w:t>
      </w:r>
    </w:p>
    <w:p>
      <w:r>
        <w:t>And then there are also thoughts and images that can come. Note them just as they are, internally. "Thoughts, thoughts, images, images," and they will disappear. If you don't use this little noting word, these thoughts risk taking you into a waking reverie that can sometimes last the entire duration of the meditation.</w:t>
      </w:r>
    </w:p>
    <w:p>
      <w:r>
        <w:t>Be particularly attentive to the judging mind. "It's bad, it's good, it's great, it's terrible," etc. Don't try to change, modify or interfere with this type of thought. Simply recognize them for what they are. "Judging, judging." We are not spectators who get involved in the mind's game, supporting one thought rather than another. On the contrary, we adopt the position of the observer, not that of the player, an objective and benevolent observer.</w:t>
      </w:r>
    </w:p>
    <w:p>
      <w:r>
        <w:t>We just allow the mind's game to unfold right there, under our gaze. At each instant, we try to maintain this distance, this detachment in relation to what is happening in the body, mind and heart, this disidentification. We observe all these events as if they belonged to someone else, avoiding identifying with them. In this way, we can investigate them objectively.</w:t>
      </w:r>
    </w:p>
    <w:p>
      <w:r>
        <w:t>So, no matter what happens, what comes, a sensation, a feeling, a thought, it's simply a matter of observing them with attention and benevolence, of feeling them fully, fully experiencing them in a direct way.</w:t>
      </w:r>
    </w:p>
    <w:p>
      <w:r>
        <w:t>So now, let's settle in and watch the show with keen interest. Let's observe the continuous flow of mental and physical phenomena. Always begin with breathing. "Rising, rising, falling, falling, touching, touching." If the mind wanders, note what it's doing. "Dreaming, thinking, worrying," etc. and bring it back to breathing with gentleness and firmness.</w:t>
      </w:r>
    </w:p>
    <w:p>
      <w:r>
        <w:t>If there is torpor or lethargy, drowsiness, energize the spine. Reestablish the posture. Do it slowly, very slowly, so as not to disturb the calm, concentration and stable attention you have developed. For this, you can use noting words that refer to the movement you are about to make and that you are making. "Straightening."</w:t>
      </w:r>
    </w:p>
    <w:p>
      <w:r>
        <w:t>Initially, the body tends to be painful because it must get used to the posture. But there is sometimes also pain or tension caused by unresolved emotions or by mental states that have been until now repressed, not listened to, not welcomed. It's important to be able to integrate these feelings in the body, these bodily sensations, into the field of consciousness, to be able to relax with these tensions or pains and to develop toward them an interested, curious, benevolent attitude.</w:t>
      </w:r>
    </w:p>
    <w:p>
      <w:r>
        <w:t>What is this pain? What is it to have back pain? What is it to have tension in the jaws? How does it translate?</w:t>
      </w:r>
    </w:p>
    <w:p>
      <w:r>
        <w:t>Qu'est-ce que c'est? De tels inconforts, parfois importants, peuvent durer pendant toute une assise, même plusieurs assises, jusqu'au moment où ils se résolvent tout seuls d'eux-mêmes par la pratique et l'attention et l'accueil qui leur a enfin été accordé. Il se peut que la raison sous-jacente à ces douleurs ou à ces tensions soit inconnue. Mais la disparition de ces tensions ou de ces douleurs dans le corps est le signe que l'émotion qui était à leur origine a disparu, qu'une guérison s'est produite, que ce qui était stocké dans le corps comme ça s'est déstocké.</w:t>
      </w:r>
    </w:p>
    <w:p>
      <w:r>
        <w:t>Nous avons besoin de développer de la patience pour supporter ce genre de choses et saisir l'opportunité de voir la douleur en tant que douleur, juste comme une sensation, sans rajouter aucun concept mental dessus. Séparer la douleur physiologique de ce qu'on appelle la souffrance, qui est plutôt liée à l'aversion ou à la peur autour de la douleur justement, ou d'autres choses. Donc on observe les deux dimensions: les sensations douloureuses dans le corps et nos réactions mentales à leur égard. On note les deux, on investigue les deux, on observe, on ressent et on accueille les deux. C'est un peu comme si on était au théâtre, à un endroit particulier où on peut voir à la fois la scène et la réaction du public.</w:t>
      </w:r>
    </w:p>
    <w:p>
      <w:r>
        <w:t>Continuez à utiliser des petits mots de notation mentale. Poursuivez votre investigation. Continuez à observer, maintenez une attention stable, une attention aiguisée, une curiosité bienveillante. Qu'est-ce que c'est qui se passe là?</w:t>
      </w:r>
    </w:p>
    <w:p>
      <w:r>
        <w:t>Si vous vagabondez mentalement, revenez à la respiration. C'est votre fondation, votre point d'ancrage. Revenez encore et encore autant que de besoin à la respiration, en utilisant ce soulever, s'abaisser, toucher. Si l'esprit vagabonde, ramenez-le avec fermeté et douceur à l'objet premier de la méditation, la respiration.</w:t>
      </w:r>
    </w:p>
    <w:p>
      <w:r>
        <w:t>Vous vous sentez somnolent, léthargique? Redressez la colonne vertébrale, sans tension. Continuez à être attentifs aux tensions dans la région des épaules, de la nuque et des mâchoires et de leur envoyer de la détente.</w:t>
      </w:r>
    </w:p>
    <w:p>
      <w:r>
        <w:t>Nous voici maintenant comme assis à l'intérieur de nous-mêmes, en train de regarder notre film intérieur. Le corps avec ses ressentis et ses sensations. Le cœur avec ses états d'âme et ses émotions. Et l'esprit avec ses pensées et ses images. Tout cela se déploie à sa guise, sans contrôle. Nous n'interférons pas avec. Le processus de révélation se fait naturellement.</w:t>
      </w:r>
    </w:p>
    <w:p>
      <w:r>
        <w:t xml:space="preserve">Au temps opportun, beaucoup de choses réprimées peuvent émerger de l'inconscient, et elles se révèleront au bon moment, et le bon moment arrive lorsque nous sommes prêts à les accueillir, à les accepter ces choses difficiles, inconnues jusque-là. Sous cet angle, la méditation </w:t>
      </w:r>
      <w:r>
        <w:rPr>
          <w:i/>
        </w:rPr>
        <w:t>vipassanā</w:t>
      </w:r>
      <w:r>
        <w:t xml:space="preserve"> s'apparente à une psychothérapie. Même des souvenirs d'enfance douloureux et traumatisants finiront par être éliminés du système. Et avec eux, tous les problèmes mentaux et physiques et les tensions qu'ils ont causées.</w:t>
      </w:r>
    </w:p>
    <w:p>
      <w:r>
        <w:t>La magie de ce processus, c'est que nous n'avons rien à faire. Le simple fait de rester fermement établi à notre poste d'observation est suffisant. Le simple fait de rester fermement établi à notre poste d'observation est suffisant.</w:t>
      </w:r>
    </w:p>
    <w:p>
      <w:r>
        <w:t>Le but de notre pratique ce n'est pas la psychothérapie. La guérison de notre cœur et de notre esprit est une conséquence naturelle de notre pratique. Le but de la méditation est d'atteindre des strates plus profondes pour voir et comprendre le processus de la souffrance. Comment la souffrance naît dans mon cœur, dans mon corps et dans mon esprit. Comment ça se passe? J'investigue pour voir cela. Je regarde ce qui se passe dans le corps pour voir ce processus.</w:t>
      </w:r>
    </w:p>
    <w:p>
      <w:r>
        <w:t>Pour ce faire, une bonne manière de pratiquer et de prendre note et de voir clairement comment nous réagissons à l'agréable et au désagréable. Comment je veux ce que j'aime et je rejette ce que je n'aime pas. L'alternance entre je me complais et je rejette. Cette manière que nous avons de rechercher le bonheur en se complaisant dans l'agréable et en cherchant à supprimer ou à ignorer, à nous débarrasser du désagréable. Ce constant va-et-vient entre l'avidité et l'aversion est ce que le Bouddha a enseigné comme étant la cause de la souffrance qu'il appelle "deuxième noble vérité".</w:t>
      </w:r>
    </w:p>
    <w:p>
      <w:r>
        <w:t>À chaque fois que se passe quelque chose d'agréable ou de désagréable, il nous faut noter la réaction de saisie ou de rejet vis-à-vis de ce qui est en train de se passer. Parfois, nous nous enfuyons de peur. La peur est la jumelle de l'aversion. Petit à petit, par la pratique, ces réactions d'aversion et d'avidité se calment et même finissent par s'arrêter. Et nous faisons l'expérience d'une équanimité profondément satisfaisante, même au cœur des expériences les plus douloureuses. Et ce faisant, nous pouvons continuer à investiguer toujours plus profondément l'origine de la souffrance.</w:t>
      </w:r>
    </w:p>
    <w:p>
      <w:r>
        <w:t>Alors, laissez toutes ces douleurs et ces plaisirs remonter à la surface, s'exprimer sans les réprimer, sans continuer à les réprimer. Observez la réaction, la saisie, l'avidité. L'aversion, la peur est notée. Désir, désir. Aversion, aversion. Peur, peur.</w:t>
      </w:r>
    </w:p>
    <w:p>
      <w:r>
        <w:t>Et toujours, encore et encore, recommencez par la respiration. Se soulever, s'abaisser. Toucher.</w:t>
      </w:r>
    </w:p>
    <w:p>
      <w:r>
        <w:t>Cinquièmement, si votre esprit vagabonde, notez ce qu'il est en train de faire et établissez de nouveau une attention aiguisée sur la respiration. Vous somnolez, redressez-vous et maintenez l'énergie ou remettez l'énergie le long de la colonne vertébrale.</w:t>
      </w:r>
    </w:p>
    <w:p>
      <w:r>
        <w:t>Au fur et à mesure que vous devenez de plus en plus conscient de tout cela que nous avons évoqué à l'instant, que votre conscience s'approfondit, conscience du corps, de l'esprit et du cœur, vous allez devenir de plus en plus attentif et conscient à ce que le Bouddha appelait les trois caractéristiques de l'existence.</w:t>
      </w:r>
    </w:p>
    <w:p>
      <w:r>
        <w:t xml:space="preserve">La première est l'impermanence. La première réalité, c'est celle de l'impermanence, </w:t>
      </w:r>
      <w:r>
        <w:rPr>
          <w:i/>
        </w:rPr>
        <w:t>anicca</w:t>
      </w:r>
      <w:r>
        <w:t>. Tout se manifeste et disparaît. Tout apparaît et disparaît. Rien ne dure. Sensation, sentiment, humeur, émotion, pensée, image, etc. Tout est dans un flux continuel d'apparition et disparition, de début, de durée et de fin.</w:t>
      </w:r>
    </w:p>
    <w:p>
      <w:r>
        <w:t xml:space="preserve">La deuxième caractéristique plus difficile à saisir est celle du non-soi, </w:t>
      </w:r>
      <w:r>
        <w:rPr>
          <w:i/>
        </w:rPr>
        <w:t>anattā</w:t>
      </w:r>
      <w:r>
        <w:t>. En observant tous ces phénomènes physiques et mentaux, vous remarquerez qu'ils se manifestent d'eux-mêmes. Personne ne les contrôle, et pas nous. Ils vivent par eux-mêmes, ils ont leur propre énergie. Par moment, il se peut que les sensations et les sentiments physiques et mentaux nous semblent lointains, comme s'ils ne nous appartenaient pas.</w:t>
      </w:r>
    </w:p>
    <w:p>
      <w:r>
        <w:t>Auparavant, nous disions "mes sensations", "ma douleur", "ma colère", "mes pensées", "mes émotions". Mais maintenant petit à petit, nous sommes, pour ainsi dire, en mesure de les désigner grâce à la technique des mots de notation. Il y a une sensation, il y a de la colère, il y a une pensée, il y a un ressenti, il y a une énergie, il y a de la colère, de la peur, de la joie. De la douleur, il y a. Et non pas j'ai, je suis. Je suis en colère. Je suis joyeux. Non, il y a de la joie, il y a.</w:t>
      </w:r>
    </w:p>
    <w:p>
      <w:r>
        <w:t>Nous sommes lentement et sûrement en train de nous éloigner d'une relation d'identification et de possession dans laquelle nous croyons faussement être ce que nous voyons, ce que nous pensons, ce que nous ressentons. C'est mon corps, mes sentiments, mes pensées. Au lieu de cela, nous nous dirigeons vers une position de détachement qui ne s'identifie pas, qui ne possède pas ce dont elle fait l'expérience. Et cependant, nous expérimentons tout.</w:t>
      </w:r>
    </w:p>
    <w:p>
      <w:r>
        <w:t xml:space="preserve">Troisième caractéristique. Comme nous l'avons remarqué, à chaque fois que nous tombons dans une relation basée sur l'identification et la possession, le désir ou l'aversion apparaissent. Nous luttons alors contre les choses telles qu'elles sont. Nous voulons qu'elles soient différentes. Plus comme ci, moins comme ça. Ça, c'est la troisième caractéristique de l'existence, celle de l'insatisfaction, </w:t>
      </w:r>
      <w:r>
        <w:rPr>
          <w:i/>
        </w:rPr>
        <w:t>dukkha</w:t>
      </w:r>
      <w:r>
        <w:t>.</w:t>
      </w:r>
    </w:p>
    <w:p>
      <w:r>
        <w:t xml:space="preserve">L'attitude à développer par rapport au corps, à l'esprit et au cœur est celle d'une personne locataire et non pas d'un propriétaire. L'observation de ces trois caractéristiques, </w:t>
      </w:r>
      <w:r>
        <w:rPr>
          <w:i/>
        </w:rPr>
        <w:t>anicca</w:t>
      </w:r>
      <w:r>
        <w:t xml:space="preserve">, </w:t>
      </w:r>
      <w:r>
        <w:rPr>
          <w:i/>
        </w:rPr>
        <w:t>anattā</w:t>
      </w:r>
      <w:r>
        <w:t xml:space="preserve"> et </w:t>
      </w:r>
      <w:r>
        <w:rPr>
          <w:i/>
        </w:rPr>
        <w:t>dukkha</w:t>
      </w:r>
      <w:r>
        <w:t>, impermanence, non-soi et insatisfaction, nous permet d'accéder à des visions spirituelles profondes qui libèrent notre intelligence intuitive de l'illusion dans laquelle elle était jusqu'à présent et nous conduit vers la libération de toute souffrance.</w:t>
      </w:r>
    </w:p>
    <w:p>
      <w:r>
        <w:t xml:space="preserve">Notre outil pour cela est la pratique de </w:t>
      </w:r>
      <w:r>
        <w:rPr>
          <w:i/>
        </w:rPr>
        <w:t>vipassanā</w:t>
      </w:r>
      <w:r>
        <w:t xml:space="preserve">. Cette attention pure, simplement regarder tout ce qui apparaît et disparaît. Cette présence sans choix, qui ne contrôle pas, ne manipule pas. Cette observation impartiale, qui ne juge pas, ne conteste pas. Cette introspection intuitive, expérimentant pleinement chaque phénomène mental, corporel ou du cœur tel qu'il est vraiment, ça c'est </w:t>
      </w:r>
      <w:r>
        <w:rPr>
          <w:i/>
        </w:rPr>
        <w:t>satipaññā</w:t>
      </w:r>
      <w:r>
        <w:t xml:space="preserve">, la faculté d'intelligence intuitive. Faculté même qui finira par se réaliser dans le </w:t>
      </w:r>
      <w:r>
        <w:rPr>
          <w:i/>
        </w:rPr>
        <w:t>nirvāṇa</w:t>
      </w:r>
      <w:r>
        <w:t>. L'inconditionné, ce qui n'est pas né, ce qui n'est pas créé, ne meurt pas.</w:t>
      </w:r>
    </w:p>
    <w:p>
      <w:r>
        <w:t>Tout ce que nous avons à faire, c'est juste regarder, ressentir et expérimenter tout ce qui apparaît et disparaît. Ayons foi, ayons confiance. Au fond de nous se trouve cette intelligence intuitive. Une fois libérée de la confusion mentale et émotionnelle, notre intelligence intuitive a le pouvoir de comprendre, de prendre avec elle, d'accueillir, et de voir les causes de la souffrance et de l'insatisfaction. Et de nous conduire vers un état de contentement et de bonheur permanent.</w:t>
      </w:r>
    </w:p>
    <w:p>
      <w:r>
        <w:t>Nous recommençons avec la respiration. Se soulever, s'abaisser, toucher.</w:t>
      </w:r>
    </w:p>
    <w:p>
      <w:r>
        <w:t>Donc dernière petite partie. Dans la vie quotidienne, s'asseoir ainsi même juste quelques instants, assez longtemps pour réétablir une attention calme et alerte après chaque action, empêche nos émotions de faire boule de neige. Diminue le stress. Quinze secondes seulement peuvent suffire à nous recentrer. Avec la pratique, cela peut devenir et cela devient un état d'esprit ordinaire, réflexe, au lieu de quelque chose qui se manifeste uniquement dans des conditions particulières.</w:t>
      </w:r>
    </w:p>
    <w:p>
      <w:r>
        <w:t xml:space="preserve">Un cœur paisible et un esprit alerte sont l'état que nous pouvons connaître à tout moment, même dans des situations très difficiles, quand nous les avons entraînés suffisamment par la pratique. Au sein de cet environnement intérieur, l'intelligence intuitive </w:t>
      </w:r>
      <w:r>
        <w:rPr>
          <w:i/>
        </w:rPr>
        <w:t>satipaññā</w:t>
      </w:r>
      <w:r>
        <w:t xml:space="preserve"> peut œuvrer. Sans cet environnement stable et calme qui voit et accueille tout ce qui est, cette précieuse intelligence intuitive est perdue, noyée et contrôlée par un flot de pensées et d'émotions incessants.</w:t>
      </w:r>
    </w:p>
    <w:p>
      <w:r>
        <w:t xml:space="preserve">C'est pourquoi nous avons intérêt à constamment faire et refaire encore l'effort de retrouver et maintenir cette posture intérieure que nous avons évoquée et développée dans cette pratique à l'instant. En fait, cela signifie vivre pleinement, pleinement conscient, vivre, être et non pas avoir. De cette manière, la pratique de </w:t>
      </w:r>
      <w:r>
        <w:rPr>
          <w:i/>
        </w:rPr>
        <w:t>vipassanā</w:t>
      </w:r>
      <w:r>
        <w:t>, la méditation de la vision intérieure, s'infiltre dans chaque moment de notre vie. Et nous en retirons de grands bénéfices.</w:t>
      </w:r>
    </w:p>
    <w:p>
      <w:r>
        <w:t xml:space="preserve">Lorsque vous arrivez à la fin d'une période de méditation, comme ça va être le cas dans quelques instants, n'en sortez pas brusquement, mais lentement. Ne vous levez pas précipitamment, dès que la cloche sonne. Quand la cloche sonne, on l'écoute jusqu'au bout. Début, durée du son, fin du son. Commencez par ouvrir les yeux, en laissant la lumière pénétrer. Puis, balancez-vous d'un côté de l'autre. Ayez l'intention de vous lever, et dites-le vous, et levez-vous lentement et consciemment, de sorte à maintenir la stabilité de l'attention et votre capacité d'intelligence intuitive </w:t>
      </w:r>
      <w:r>
        <w:rPr>
          <w:i/>
        </w:rPr>
        <w:t>satipaññā</w:t>
      </w:r>
      <w:r>
        <w:t>, qu'elle soit là.</w:t>
      </w:r>
    </w:p>
    <w:p>
      <w:r>
        <w:t xml:space="preserve">Mais avant de faire cela, avant de terminer, il est important de transformer la sagesse que nous avons pu obtenir pendant l'assise en une attitude d'amour bienveillant. Pour cela, nous le faisons avec la pratique de </w:t>
      </w:r>
      <w:r>
        <w:rPr>
          <w:i/>
        </w:rPr>
        <w:t>mettā</w:t>
      </w:r>
      <w:r>
        <w:t xml:space="preserve">, la bonté bienveillante, l'amour bienveillant, la gentillesse aimante, la bienveillance. Il est important de terminer chaque assise avec cinq à dix minutes de pratique de </w:t>
      </w:r>
      <w:r>
        <w:rPr>
          <w:i/>
        </w:rPr>
        <w:t>mettā</w:t>
      </w:r>
      <w:r>
        <w:t>.</w:t>
      </w:r>
    </w:p>
    <w:p>
      <w:r>
        <w:t xml:space="preserve">Puissiez-vous être en sécurité, que vous soyez en bonne santé, que vous soyez heureux, que vous viviez dans le contentement et dans l'harmonie avec le monde, les autres et vous-même. Que vous soyez bientôt libérés de toutes les souffrances. Que vous fassiez l'expérience de la paix et des délices et de la béatitude du </w:t>
      </w:r>
      <w:r>
        <w:rPr>
          <w:i/>
        </w:rPr>
        <w:t>nirvāṇa</w:t>
      </w:r>
      <w:r>
        <w:t>. Que vous soyez heureux et en paix, libres de toute souffrance. Que votre cœur soit confiant, joyeux et ouvert. Que vous soyez libres de toute souffrance. Que vous soyez heureux et en paix. Que vous viviez dans le contentement et en harmonie avec vous-mêmes, les autres et le monde.</w:t>
      </w:r>
    </w:p>
    <w:p>
      <w:r>
        <w:t xml:space="preserve">Que je sois en sécurité. Que je sois en bonne santé. Que je sois heureux. Que je vive dans le contentement et en harmonie avec le monde, les autres et moi-même. Que je sois bientôt libéré de toute souffrance. Que je fasse l'expérience de la paix et des bienfaits et des délices et de la béatitude du </w:t>
      </w:r>
      <w:r>
        <w:rPr>
          <w:i/>
        </w:rPr>
        <w:t>nirvāṇa</w:t>
      </w:r>
      <w:r>
        <w:t>.</w:t>
      </w:r>
    </w:p>
    <w:p>
      <w:r>
        <w:br w:type="page"/>
      </w:r>
    </w:p>
    <w:p>
      <w:r>
        <w:rPr>
          <w:b/>
          <w:color w:val="B8860B"/>
          <w:sz w:val="16"/>
        </w:rPr>
        <w:t>CHAPTER 3</w:t>
      </w:r>
    </w:p>
    <w:p>
      <w:r>
        <w:rPr>
          <w:b/>
          <w:sz w:val="36"/>
        </w:rPr>
        <w:t>Méditation Guidée Debout et Assise</w:t>
      </w:r>
    </w:p>
    <w:p>
      <w:pPr>
        <w:spacing w:after="200"/>
      </w:pPr>
      <w:r>
        <w:rPr>
          <w:color w:val="999999"/>
          <w:sz w:val="16"/>
        </w:rPr>
        <w:t>Bhante Bodhidhamma · 1h18</w:t>
      </w:r>
    </w:p>
    <w:p>
      <w:r>
        <w:rPr>
          <w:i/>
          <w:color w:val="555555"/>
        </w:rPr>
        <w:t>This guided meditation session in French begins with standing meditation practice, focusing on body awareness from the feet upward, developing what Bhante Bodhidhamma terms 'global consciousness' - simultaneous awareness of internal and external phenomena. The teaching emphasizes relaxing into the present moment without striving for achievement, cultivating the five factors of awakening: awareness (sati), energy, stability of attention (preferred over 'concentration'), calm, and equanimity.</w:t>
      </w:r>
    </w:p>
    <w:p>
      <w:r>
        <w:rPr>
          <w:i/>
          <w:color w:val="555555"/>
        </w:rPr>
        <w:t>The session transitions to detailed sitting meditation instructions using mindfulness of breathing (ānāpānasati). Practitioners learn to note the rising and falling of the abdomen or chest, using simple mental noting to maintain attention. When the mind wanders, gentle recognition and return to the breath is emphasized. The practice opens to include any phenomenon that draws attention - sounds, bodily sensations, emotions - observing their arising and passing nature.</w:t>
      </w:r>
    </w:p>
    <w:p>
      <w:r>
        <w:rPr>
          <w:i/>
          <w:color w:val="555555"/>
        </w:rPr>
        <w:t>Bhante particularly emphasizes equanimity (upekkhā) as the most important quality in the Buddha's teachings, describing it as experiencing without aversion, fear, or preference - maintaining completely open heart and mind. The session concludes with reflection on diligence, skillfulness, and recognition of the three characteristics of existence: impermanence (anicca), unsatisfactoriness (dukkha), and not-self (anattā). This comprehensive practice integrates body awareness, breath meditation, and insight development suitable for both beginners and experienced practitioners.</w:t>
      </w:r>
    </w:p>
    <w:p>
      <w:r>
        <w:t>So make sure you're standing comfortably. Put energy into the spine. Lift up through the top of the head.</w:t>
      </w:r>
    </w:p>
    <w:p>
      <w:r>
        <w:t>Now bring your attention down your face. Rest your eyes on the ground in front of you. Relax the jaw. If there's tension there, move it a little. Lips together, closed, but teeth separated. Shoulders relaxed. If there's tension there, give them a good shake.</w:t>
      </w:r>
    </w:p>
    <w:p>
      <w:r>
        <w:t>Now bring your attention to the soles of your feet. Can you distinguish at least two types of sensations? One is pressure. Another is temperature. And there are also those subtle sensations that tell us we're standing on a mat or on wood. There are parts of the foot we can't feel or where there are very, very subtle sensations.</w:t>
      </w:r>
    </w:p>
    <w:p>
      <w:r>
        <w:t>In our meditation, it's very important to rediscover the body. How do we experience the body in reality? Can we recognise how all sensations change perpetually? Can we recognise that this is what the body does? It doesn't need us. It's like when we cross a street, we don't think about our legs.</w:t>
      </w:r>
    </w:p>
    <w:p>
      <w:r>
        <w:t>So now, move up through the body. And simply look at what you can contact there, inside. Be aware of the open spaces, the spaces where there are no sensations. When you arrive at the abdomen, can you feel the breathing? Or perhaps you feel it more in the stomach area. Or perhaps you have a shy, small breathing, just in the chest. Do you feel the heartbeat?</w:t>
      </w:r>
    </w:p>
    <w:p>
      <w:r>
        <w:t>Shoulders still relaxed. You can move them if needed, if they need it. Jaw still relaxed. Hands joined, teeth separated.</w:t>
      </w:r>
    </w:p>
    <w:p>
      <w:r>
        <w:t>When you arrive at the top of the head, feel the sensations on the skull, the scalp. Now, without moving your eyes, become aware of what's outside of you. Shapes and colours. Sounds. The presence of other people. The atmosphere of the room.</w:t>
      </w:r>
    </w:p>
    <w:p>
      <w:r>
        <w:t>Put your attention completely outside. At the same time, be aware, become aware of what's inside. Both inside and outside. A global awareness. This is the world in which we currently live.</w:t>
      </w:r>
    </w:p>
    <w:p>
      <w:r>
        <w:t>Without this global awareness, attention is drawn here and then there. By one thing and then another. And relax. Simply relax, relaxing in the present moment. Relaxing in the present moment, completely awake.</w:t>
      </w:r>
    </w:p>
    <w:p>
      <w:r>
        <w:t>In this mode, we have nothing to achieve. When we're in the mode of achieving something, we're always doing something now for future results. When we're in the mode of accomplishing something, we're always doing something now for a result later. Simply being here is the result. There's no reason for being.</w:t>
      </w:r>
    </w:p>
    <w:p>
      <w:r>
        <w:t>Relaxing, dwelling in the present moment, fully awake. In this mode, there's no future. There's just the present moment forever. So we don't need to plan. We don't need to make plans, to plan things. We're going nowhere, we've already arrived.</w:t>
      </w:r>
    </w:p>
    <w:p>
      <w:r>
        <w:t>Relaxing, dwelling in the present moment, fully awake. In this mode, we only receive. We don't respond, we don't react. So in this sense, we don't have to present someone. To be someone.</w:t>
      </w:r>
    </w:p>
    <w:p>
      <w:r>
        <w:t>Dwelling in the present moment, fully awake. Accomplishing nothing, achieving nothing, going nowhere.</w:t>
      </w:r>
    </w:p>
    <w:p>
      <w:r>
        <w:t>There are seven factors that lead to liberation. Here, we practice five. This awareness, this attention, this stability of attention - this is a phrase I prefer to concentration. This is a phrase I prefer to concentration: stability of attention. The word concentration, I think, can make us a bit tense. And the energy necessary for maintaining the stability, the solidity of attention. Calm and the quality of equanimity.</w:t>
      </w:r>
    </w:p>
    <w:p>
      <w:r>
        <w:t>This is the most important quality in the Buddha's teachings. This means not experiencing anything with aversion, fear, or prejudice. It's a position without preference. With a completely open heart and a completely open mind.</w:t>
      </w:r>
    </w:p>
    <w:p>
      <w:r>
        <w:t>When these factors are developed, then we can begin to investigate the Buddha's teachings. It's this investigation that leads to liberation from our illusions, from our erroneous thoughts.</w:t>
      </w:r>
    </w:p>
    <w:p>
      <w:r>
        <w:t>This way of being, you can carry it with you into daily life. It's so important to stop after each activity. After a conversation, after a phone call, after a meal. Just stop like this.</w:t>
      </w:r>
    </w:p>
    <w:p>
      <w:r>
        <w:t>The importance of this is that when we're in this mode, we can see an intention arising. In the Buddha's teachings, all our conditioning begins with an intention. If we see that an intention isn't beneficial, then we can remain quiet and let it go away. In this way, we decondition non-beneficial conditioning. And in the same way, if we see an intention that's beneficial, we can reinforce it.</w:t>
      </w:r>
    </w:p>
    <w:p>
      <w:r>
        <w:t>Just in this very simple way, we can change ourselves. But we have to be at this level of consciousness.</w:t>
      </w:r>
    </w:p>
    <w:p>
      <w:r>
        <w:t>Our next intention will be to sit down. So really, take your time. And be aware of all the actions this requires. And make each action deliberate. Intention to sit.</w:t>
      </w:r>
    </w:p>
    <w:p>
      <w:r>
        <w:t>So ideally, your knees should be lower than your hips. If this isn't the case, you're going to have back pain. And if you're not used to sitting on the ground, it's much better to sit on a chair.</w:t>
      </w:r>
    </w:p>
    <w:p>
      <w:r>
        <w:t>Make sure your spine has its natural curve. As in the standing posture, you must stretch through the top of your head. This is actually the only energy you need to become completely liberated. We'll simply be sitting here for a very long period.</w:t>
      </w:r>
    </w:p>
    <w:p>
      <w:r>
        <w:t>Eyes gently closed. Jaw relaxed. Lips together, teeth separated. Shoulders relaxed.</w:t>
      </w:r>
    </w:p>
    <w:p>
      <w:r>
        <w:t>Some of you already have an established technique. So for a retreat of only one day, it's probably better to stay with that. Those of you who are new can follow these instructions.</w:t>
      </w:r>
    </w:p>
    <w:p>
      <w:r>
        <w:t>Bring your attention to the sensations caused by breathing. In this type of method, we prefer the abdomen or belly, the belly in the body. In this particular method, we prefer the abdomen, the stomach, breathing in the body or in the chest. So you must choose.</w:t>
      </w:r>
    </w:p>
    <w:p>
      <w:r>
        <w:t>Put your attention simply on these sensations caused by breathing. And to stop the thinking mind, we use a simple word. Like the abdomen, at the moment when the abdomen or chest rises, we say "rising." A little word, "rising," no? And when the abdomen or chest lowers, we say "falling."</w:t>
      </w:r>
    </w:p>
    <w:p>
      <w:r>
        <w:t>The noting takes place at the same time as the breathing. Don't say it and then breathe afterward. This will give you the impression of controlling the breathing. Simply let the body breathe. And gently bring your attention to the sensations caused by breathing. So it's rising, falling.</w:t>
      </w:r>
    </w:p>
    <w:p>
      <w:r>
        <w:t>If the mind wanders, note what it's doing. So two notations. The first to recognise and the second to truly recognise. Worrying, worrying. Thinking, thinking. Planning, planning. And then, just turn gently away and bring yourself back to the breath.</w:t>
      </w:r>
    </w:p>
    <w:p>
      <w:r>
        <w:t>And when you come back to the breath, take the determination to stay here with the breath. Rising, falling.</w:t>
      </w:r>
    </w:p>
    <w:p>
      <w:r>
        <w:t>If the mind is wandering, truly recognise what it's doing. Thinking, thinking. And then gently bring your attention back to the breath and take the determination to stay there.</w:t>
      </w:r>
    </w:p>
    <w:p>
      <w:r>
        <w:t>If you begin to feel lethargic or tired, put energy into the spine. Lift up through the head. You can open your eyes slightly or even completely to let light in. But keep the attention inside on the breath. And if the sensation of fatigue becomes very heavy, then you can stand up and practice standing again.</w:t>
      </w:r>
    </w:p>
    <w:p>
      <w:r>
        <w:t>Rising, falling.</w:t>
      </w:r>
    </w:p>
    <w:p>
      <w:r>
        <w:t>If the mind is wandering, be patient. If you judge the mind - you shouldn't be doing that - then note the judgment. And continue to bring attention back to the breath. If we did this for the whole session, it would be good practice.</w:t>
      </w:r>
    </w:p>
    <w:p>
      <w:r>
        <w:t>If we feel sleepy, tired, continue to make the effort. Bringing attention to the neutral feelings, to the neutral sensations of breathing. Perhaps we can see how this makes the mind silent. How this calms the heart. Brings calm and stability to the body.</w:t>
      </w:r>
    </w:p>
    <w:p>
      <w:r>
        <w:t>Good. If the mind wanders, be quick to note and recognise what it's doing. And continue to bring attention back to your breath.</w:t>
      </w:r>
    </w:p>
    <w:p>
      <w:r>
        <w:t>You feel tired or sleepy. Continue to make the effort. Remember that you can stand up.</w:t>
      </w:r>
    </w:p>
    <w:p>
      <w:r>
        <w:t>I hope that now, you feel a little more stable in your attention. Try to see if you can get closer to the breath. Catch the very beginning of the inhalation and stay with it until the end. The very beginning of the exhalation and stay with it until the end.</w:t>
      </w:r>
    </w:p>
    <w:p>
      <w:r>
        <w:t>So now, remember for the rest of this period. Each time the mind wanders, you note and truly recognise what it's doing and you come back to the breath. And if you feel tired or sleepy, continue to make an effort.</w:t>
      </w:r>
    </w:p>
    <w:p>
      <w:r>
        <w:t>Now, we can open and observe whatever comes into this global awareness. But it has to be something that draws our attention. We're not going to search for anything.</w:t>
      </w:r>
    </w:p>
    <w:p>
      <w:r>
        <w:t>So we're observing the breath and then perhaps we hear something. All our attention goes to the hearing. We're not interested in what's causing the sound. We're interested in the process of hearing.</w:t>
      </w:r>
    </w:p>
    <w:p>
      <w:r>
        <w:t>Or perhaps there's a sensation in the body, pleasant or unpleasant. If this draws my attention, then I leave the breath. And I put all my attention on these sensations. And it also helps to find a little noting word, simply so the intellect is happy. Pain, pain. Aching, aching.</w:t>
      </w:r>
    </w:p>
    <w:p>
      <w:r>
        <w:t>This can be a pleasant or unpleasant sensation in the body caused by the mind. An emotion. So if this captures our attention, we go there and leave the breath. And we feel it intimately. Its texture. We're not interested in the story at all. And when it goes away, then we return to the breath.</w:t>
      </w:r>
    </w:p>
    <w:p>
      <w:r>
        <w:t>It's possible that a sensation in the body or a feeling in the body that comes from the heart stays with us for the whole session. Sometimes it's like that. So the breath is only our reference point. It's what we go to when nothing else draws our attention.</w:t>
      </w:r>
    </w:p>
    <w:p>
      <w:r>
        <w:t>And this is where we develop this equanimity. But we also observe the impermanent nature of breathing. Always start with the breath. Rising. Falling.</w:t>
      </w:r>
    </w:p>
    <w:p>
      <w:r>
        <w:t>As we experience pleasant or unpleasant experiences, sensations, feelings in the body, can we be aware of how we react to them? How we're drawn, how we wish to indulge in what's pleasant. How we wish to resist and ignore what's unpleasant. Be aware of these reactions. Do nothing. Just watch, observe, experience intimately.</w:t>
      </w:r>
    </w:p>
    <w:p>
      <w:r>
        <w:t>Whatever draws your attention in the field of awareness, can we see that each of the things we experience appears and disappears? Nothing lasts. Nothing is reliable.</w:t>
      </w:r>
    </w:p>
    <w:p>
      <w:r>
        <w:t>When we're at this level of consciousness, we don't interfere with the body, heart, and mind. We do nothing. We simply feel, look, experience what draws our attention. So we find an observation post inside ourselves, like here.</w:t>
      </w:r>
    </w:p>
    <w:p>
      <w:r>
        <w:t>The body offers what it wishes to offer, whatever that is. Simply sensations. The heart feels. It's the mind that always wants to think and imagine. Nothing is directly under our control.</w:t>
      </w:r>
    </w:p>
    <w:p>
      <w:r>
        <w:t>Setting aside all instructions. Just watch, feel, experience intimately. Whatever draws the attention within the field of awareness. Do nothing.</w:t>
      </w:r>
    </w:p>
    <w:p>
      <w:r>
        <w:t>When we come to the end of a sitting, it's good to reflect for a moment. How diligent were we in bringing ourselves back to the present moment? If we were diligent, we should congratulate ourselves. If we could have been more diligent, then we must encourage ourselves.</w:t>
      </w:r>
    </w:p>
    <w:p>
      <w:r>
        <w:t>How did we approach the different physical and mental states that arose? Were we skillful? Did we know what to do? If we were skillful, then let's congratulate ourselves. If we could have been more skillful, we need to encourage ourselves.</w:t>
      </w:r>
    </w:p>
    <w:p>
      <w:r>
        <w:t>Which of the three characteristics was most prominent, most visible to us? Was it the sense of impermanence? Or was it the way we realise - wanting, not wanting, indulging, resisting? This is what the Buddha designated as the psychological causes of suffering. Or was it this sense of no control, no self, not-self?</w:t>
      </w:r>
    </w:p>
    <w:p>
      <w:r>
        <w:t>And it's good to make a determination. This can be something specific. Next time, even if I feel only a little tired, I will stand up. Or it can be very general. Maintain this level of awareness.</w:t>
      </w:r>
    </w:p>
    <w:p>
      <w:r>
        <w:t>Very good. So now, we're going to practice a little walking meditation. Those of you who would like instructions, stay here.</w:t>
      </w:r>
    </w:p>
    <w:p>
      <w:r>
        <w:t>For walking meditation, it's possible to walk outside. We have the whole park at our disposal.</w:t>
      </w:r>
    </w:p>
    <w:p>
      <w:r>
        <w:br w:type="page"/>
      </w:r>
    </w:p>
    <w:p>
      <w:r>
        <w:rPr>
          <w:b/>
          <w:color w:val="B8860B"/>
          <w:sz w:val="16"/>
        </w:rPr>
        <w:t>CHAPTER 4</w:t>
      </w:r>
    </w:p>
    <w:p>
      <w:r>
        <w:rPr>
          <w:b/>
          <w:sz w:val="36"/>
        </w:rPr>
        <w:t>Trois compréhensions nécessaires</w:t>
      </w:r>
    </w:p>
    <w:p>
      <w:pPr>
        <w:spacing w:after="200"/>
      </w:pPr>
      <w:r>
        <w:rPr>
          <w:color w:val="999999"/>
          <w:sz w:val="16"/>
        </w:rPr>
        <w:t>Bhante Bodhidhamma · 39 min</w:t>
      </w:r>
    </w:p>
    <w:p>
      <w:r>
        <w:rPr>
          <w:i/>
          <w:color w:val="555555"/>
        </w:rPr>
        <w:t>In this French-language teaching, Bhante Bodhidhamma outlines three crucial understandings essential for vipassanā practice. Drawing from the Buddha's own spiritual journey, he explains sammā sati (Right Awareness) as returning to the child-like mind that sees phenomena directly through the senses, without the overlay of mental concepts and stories.</w:t>
      </w:r>
    </w:p>
    <w:p>
      <w:r>
        <w:rPr>
          <w:i/>
          <w:color w:val="555555"/>
        </w:rPr>
        <w:t>The teaching explores how mental turbulences—emotions like anger, guilt, and depression—pull us away from present-moment awareness, and how we can skillfully work with these hindrances by returning attention to bodily sensations and breath. Bhante emphasizes the importance of staying with difficult experiences rather than immediately seeking comfort.</w:t>
      </w:r>
    </w:p>
    <w:p>
      <w:r>
        <w:rPr>
          <w:i/>
          <w:color w:val="555555"/>
        </w:rPr>
        <w:t>The core investigation focuses on the three characteristics of existence (tilakkhana): recognizing taṇhā (craving) as the desire that makes our happiness dependent on external conditions, understanding anicca (impermanence) by learning to perceive the ending of phenomena rather than just their arising, and exploring anattā (not-self) through questioning our various identities and sense of ownership over body, emotions, and thoughts. This systematic investigation leads to the gradual separation of consciousness from the psychophysical organism, pointing toward liberation.</w:t>
      </w:r>
    </w:p>
    <w:p>
      <w:r/>
      <w:r>
        <w:rPr>
          <w:i/>
        </w:rPr>
        <w:t>Namo Tassa Bhagavato Arahato Sammāsambuddhassa Namo Tassa Bhagavato Arahato Sammāsambuddhassa</w:t>
      </w:r>
      <w:r/>
    </w:p>
    <w:p>
      <w:r>
        <w:t>It's always good to review even for people who are well advanced. There are three things about which we must be completely clear. What does the Buddha mean when he speaks of right attention, right awareness, right mindfulness? How do we manage what takes us away from right attention and awareness? And what is it that we are actually trying to investigate?</w:t>
      </w:r>
    </w:p>
    <w:p>
      <w:r>
        <w:t>To understand what right awareness is, it's good to remember things from the Buddha's life. He left his family while experiencing what we would call nowadays an existential crisis. He had become conscious of the existence of illness, ageing, and death. And so he left to find an answer to all suffering, and more particularly to the fact of being reborn continuously.</w:t>
      </w:r>
    </w:p>
    <w:p>
      <w:r>
        <w:t>He worked with two teachers, and both taught him how to develop very beautiful mental states. We find this in all religions - with prayer, mantras, or even with the breath. If you continue to observe the breath and become absorbed in it, then this will lead you to a very peaceful mental state. You lose consciousness of everything else. It's better than having a hot bath.</w:t>
      </w:r>
    </w:p>
    <w:p>
      <w:r>
        <w:t>So he learned this, but unfortunately, when it ended, he was still depressed and anxious. The problem was that when he came out of these states, he still felt depressed and anxious. So this didn't answer the question: Is there an end to suffering? Is there an end to the cycle of rebirths?</w:t>
      </w:r>
    </w:p>
    <w:p>
      <w:r>
        <w:t xml:space="preserve">So he tried another method that was popular at that time. This method was based on the understanding that it was the body itself that was the problem linked to bad </w:t>
      </w:r>
      <w:r>
        <w:rPr>
          <w:i/>
        </w:rPr>
        <w:t>kamma</w:t>
      </w:r>
      <w:r>
        <w:t>. If you could leave the body totally, abandon it totally, then the soul would rise to heaven. And if you made a very strong effort not to harm any living being, then nothing would condemn you to come back down to earth.</w:t>
      </w:r>
    </w:p>
    <w:p>
      <w:r>
        <w:t>This was the understanding of the Jains. You see Jain monks sweeping in front of them before walking. They have such awareness that when they turn in their sleep, they wake up. And they have such a level of consciousness that when they turn over when sleeping, they wake up to sweep their mattress.</w:t>
      </w:r>
    </w:p>
    <w:p>
      <w:r>
        <w:t>So the Buddha tried this - not eating, weakening himself to the most extreme points. He was so thin that he could hold his spine through his belly. You try that - you could see how thin he was. But unfortunately it was just more suffering. So he left his companions.</w:t>
      </w:r>
    </w:p>
    <w:p>
      <w:r>
        <w:t>We can imagine him on the roadside looking very, very depressed. It's said that a woman was passing on the road. She had offerings to offer to local divinities - sweet things, cakes - and when she saw this poor wreck, she offered them to him, and this gave him energy again. Tiramisu!</w:t>
      </w:r>
    </w:p>
    <w:p>
      <w:r>
        <w:t>And then a memory came to him about his childhood. There's something that seems very true to me about this particular memory, this story I'm going to tell you, this memory he had, this recollection he had.</w:t>
      </w:r>
    </w:p>
    <w:p>
      <w:r>
        <w:t>He remembered, he recalled his father performing a ceremony for sowing, to open the sowing season. And he remembers being absorbed - the same concentration as with the other exercises, an absorption - but this time he was absorbed in what his father was doing. So this was a turning point for him in his quest. Instead of trying to find how to find happiness, he tried to see how he created his own suffering.</w:t>
      </w:r>
    </w:p>
    <w:p>
      <w:r>
        <w:t>This gave him the inspiration to continue practicing. So he found a beautiful place beside the river, under the shade of a Bodhi tree, next to a village where he could find food. And he put grass underneath to be comfortable. And then he made a great resolution: I will not leave this seat until I have cracked this problem or I die. I will not get up from this place before resolving the problem or dying.</w:t>
      </w:r>
    </w:p>
    <w:p>
      <w:r>
        <w:t>Fortunately for us, fortunately for him, in six hours he solved the problem. From this memory, he understood what right awareness was.</w:t>
      </w:r>
    </w:p>
    <w:p>
      <w:r>
        <w:t>When we are children, we know nothing. So when we see a butterfly, our eyes fix on it. We live in a world of wonder. And we are so amazed by this butterfly that our lower jaw drops. And our parents think we look stupid, so they tap us on the head saying, "Wake up." And by this act, they ruin the child's chance of becoming definitively liberated.</w:t>
      </w:r>
    </w:p>
    <w:p>
      <w:r>
        <w:t>And after the child has absorbed the butterfly, he turns to the parents and says, "What is this?" And that's a great mistake. Because then the parents say, "That's a butterfly." And the child says, "Ah, butterfly." And the next time he sees the butterfly, he doesn't look. He recognizes - it's the same thing as the butterfly I saw. He says "butterfly, butterfly." And from that moment, the child never again looks at a butterfly except through the classification, the concept of butterfly.</w:t>
      </w:r>
    </w:p>
    <w:p>
      <w:r>
        <w:t>But of course we have to go through this stage. There's nothing you look at that you've already seen without looking at it through the story you have with that object. So when I look at a candle, I put onto the candle my image of the candle. How can I return to the child's mind to see this as if for the first time?</w:t>
      </w:r>
    </w:p>
    <w:p>
      <w:r>
        <w:t>And the way we do this is by exercising our attention directly through the senses. That's why when we eat, we put our attention directly on the taste, on the tongue, the teeth. And when we do this, all these concepts disappear - we directly experience the thing. And this is an indication of what the Buddha means by right awareness.</w:t>
      </w:r>
    </w:p>
    <w:p>
      <w:r>
        <w:t>The reason for using mental notes is a way of bringing the intellect down to very concrete things. It's as if there's the world in the background and attention places itself precisely on the object.</w:t>
      </w:r>
    </w:p>
    <w:p>
      <w:r>
        <w:t>And of course, what prevents us from doing this is the mind itself and the heart - all the turbulences in the heart. For example, you're observing the breath and suddenly you remember something that irritated you. And then you're in this magical cloud of arguing with someone. And then you wake up.</w:t>
      </w:r>
    </w:p>
    <w:p>
      <w:r>
        <w:t>And you come back to the body, into the body. And now, instead of pushing your anger outward, you go inside the body to feel the anger in the body, in the bodily sensations. So all these emotions, all these mental states - every time we feel lost, we return to bodily sensations or to the breath. We return first to bodily sensations, and if we don't feel anything, we go to the breath.</w:t>
      </w:r>
    </w:p>
    <w:p>
      <w:r>
        <w:t>So all these thoughts, these memories that create turbulences inside us, these are energies that are like those of a typhoon, a whirlwind. Every time this arises, you return constantly to feel how it's happening inside the body. And you try to wait until it's completely gone.</w:t>
      </w:r>
    </w:p>
    <w:p>
      <w:r>
        <w:t>This applies to all the horrors of the human heart and mind - guilt, shame, anger, hatred, etc. The version of this is more like a siphon, and it leads us to this sweet oblivion. There's no suffering in oblivion. This is real fatigue, but here we're talking more about torpor of mind and heaviness of body - feeling the heaviness in the head, feeling the heaviness in the body. This evening we'll go into more detail with the obstacles.</w:t>
      </w:r>
    </w:p>
    <w:p>
      <w:r>
        <w:t>So actually, when we practice, what we investigate is exactly this - the three characteristics of existence. We're not trying to do psychotherapy. The fact that the heart expresses itself in feelings is a process. It's very dear. But spiritually, it's this investigation of how we create suffering.</w:t>
      </w:r>
    </w:p>
    <w:p>
      <w:r>
        <w:t>And there's this problem of desire. The Pali word is very difficult to translate. Obviously, a desire that comes from a sense of goodness, of good, is a desire we wish to strengthen - compassion, joy, etc. But this particular desire is based on the understanding that if I get what I want, then I'll be happy. So we try to collect many friends, much money, many vacations. Because when we do that, we feel happy.</w:t>
      </w:r>
    </w:p>
    <w:p>
      <w:r>
        <w:t>But unfortunately, this happiness becomes dependent on friends, money, vacations. And so what happens when your money disappears, your friends hate you, and there's nowhere to go? Depression? Possible, yes, possible. Wherever our happiness is dependent on something, we can be assured suffering will arise.</w:t>
      </w:r>
    </w:p>
    <w:p>
      <w:r>
        <w:t>So we must find somehow a more skillful relationship with life as we experience it. We can talk about this more later. What we want to catch, what we want to notice, is this desire.</w:t>
      </w:r>
    </w:p>
    <w:p>
      <w:r>
        <w:t>Even here, you might say, "My knee hurts, I move." Why do you want to move? Because you don't want the pain. And even though this will disturb your practice, because it will disturb your concentration - even though we can move without altering our concentration - you do it anyway. But if you stay with the pain and more exactly with the desire, until the desire goes away, then this desire will leave because the pain is not unbearable. So there arises an equanimity with this sensation of pain.</w:t>
      </w:r>
    </w:p>
    <w:p>
      <w:r>
        <w:t>So we begin to understand that every time we have things we don't like, we're going to try to find comfort to find our happiness or contentment. So we're constantly manipulating things. And on the other side, when we want something that makes us happy, there's pleasantness. And I'll speak a bit more about this before lunch.</w:t>
      </w:r>
    </w:p>
    <w:p>
      <w:r>
        <w:t>And the second quality is this impermanence. It's really about managing to notice the end of things. We're very good at noticing the beginning of things. For example, we're very good at noticing a new style of film, at noticing the emergence of a new movie star. We know exactly when we start this cold. But we don't know what happened to these movie stars - they disappeared. And we never see the cold end - it's just gone. We never see the end of a cold - it's just gone.</w:t>
      </w:r>
    </w:p>
    <w:p>
      <w:r>
        <w:t>What prevents us from seeing the end of things? Why are we always ahead of ourselves, wanting to know what comes next? It's because when we see an end, we also accept, in a small way, that there is death. Every time we see an end, we accept in a small way that death exists. So each moment is a little death. And we don't like that. I don't like it. So my mind is always in the future, ahead of myself.</w:t>
      </w:r>
    </w:p>
    <w:p>
      <w:r>
        <w:t>So by bringing ourselves back to the end of things, we become more comfortable with the idea that everything ends. Relationships end. Your partner, your husband, your wife may die before you. And there's also a moment when we're going to die. So why make such a big deal about it? Because we're dying now. Biologists tell us we have a new body every seven years. But we don't notice it. We see the changes when we want to. I've had seven new bodies. Wonderful. No, no, I've had ten actually. But I didn't notice it.</w:t>
      </w:r>
    </w:p>
    <w:p>
      <w:r>
        <w:t>So seeing the end of things accustoms us and makes it more comfortable, the idea that at some point we're going to die.</w:t>
      </w:r>
    </w:p>
    <w:p>
      <w:r>
        <w:t>And the third characteristic of existence is the question of identity. This is the teaching of non-self. And I'll speak about this more later. When you start a sentence by saying "I am," you always put something after. I am a woman, I am a man, I am a father, I am stupid. There's always something at the end. And the question is, to what extent is this identity real? How much?</w:t>
      </w:r>
    </w:p>
    <w:p>
      <w:r>
        <w:t>For example, I have a headache. So someone here has a headache. But I'll say, "I am sick." So part of me possesses something and part of me is something. So we have a very confused identity with the body, full of confusion. I say, "I am the body." But do I know now what my liver is doing? No.</w:t>
      </w:r>
    </w:p>
    <w:p>
      <w:r>
        <w:t>When you investigate your knowledge, your experience of the body, there's not much that we experience directly. All these identities - like my body, my emotions, my thoughts - to what extent are they really true, really real? So this becomes an object.</w:t>
      </w:r>
    </w:p>
    <w:p>
      <w:r>
        <w:t>When we are born, during the first four months, it seems there is no object. It's just a shower of undifferentiated information. But I clearly have the sensation, the knowledge of something when it's pleasant or unpleasant. And then, after a while, from this mass of information, my first object arrives. And generally, it's the person who takes care of you - your mother.</w:t>
      </w:r>
    </w:p>
    <w:p>
      <w:r>
        <w:t>Now, to make the external world completely objective and to separate myself from my mother takes me three years. So when we're three years old, we say "I am me." And "this is mine" comes later, because indeed it comes later. With my nephews and nieces, I used to take their toy, saying "it's mine." And they looked at me with great surprise. They were very angry - "Mama, mama."</w:t>
      </w:r>
    </w:p>
    <w:p>
      <w:r>
        <w:t>And of course this process of objectifying the external world continues. What we do is put the internal world outside so it becomes an object. So now I become conscious of sensations in the body, emotions and moods in the heart. And I can see the thoughts and images of my mind. So there's a separation of consciousness from the psycho-physical organism.</w:t>
      </w:r>
    </w:p>
    <w:p>
      <w:r>
        <w:t>This separation helps us become aware that consciousness is of a different quality. So this process of detachment from the psychophysical organism is the process of liberation. We'll talk about this more later.</w:t>
      </w:r>
    </w:p>
    <w:p>
      <w:r>
        <w:t xml:space="preserve">So right awareness, right attention - we begin with the child's mind, his way of looking. And every time we're caught in a story... When you get up from sitting meditation posture, you can begin to be interested in the story. You can write novels. But not when you're practicing </w:t>
      </w:r>
      <w:r>
        <w:rPr>
          <w:i/>
        </w:rPr>
        <w:t>vipassanā</w:t>
      </w:r>
      <w:r>
        <w:t>.</w:t>
      </w:r>
    </w:p>
    <w:p>
      <w:r>
        <w:t>And then we investigate the three characteristics of existence: wrong desire, impermanence, non-self, non-me, identity.</w:t>
      </w:r>
    </w:p>
    <w:p>
      <w:r>
        <w:t>Very well, I can only hope that my words have helped you in some way, that I haven't caused more confusion, and that through your attentive investigation, you will free yourselves from all sufferings sooner rather than later.</w:t>
      </w:r>
    </w:p>
    <w:p>
      <w:r>
        <w:br w:type="page"/>
      </w:r>
    </w:p>
    <w:p>
      <w:r>
        <w:rPr>
          <w:b/>
          <w:color w:val="B8860B"/>
          <w:sz w:val="16"/>
        </w:rPr>
        <w:t>CHAPTER 5</w:t>
      </w:r>
    </w:p>
    <w:p>
      <w:r>
        <w:rPr>
          <w:b/>
          <w:sz w:val="36"/>
        </w:rPr>
        <w:t>Méditation Debout</w:t>
      </w:r>
    </w:p>
    <w:p>
      <w:pPr>
        <w:spacing w:after="200"/>
      </w:pPr>
      <w:r>
        <w:rPr>
          <w:color w:val="999999"/>
          <w:sz w:val="16"/>
        </w:rPr>
        <w:t>Bhante Bodhidhamma · 20 min</w:t>
      </w:r>
    </w:p>
    <w:p>
      <w:r>
        <w:rPr>
          <w:i/>
          <w:color w:val="555555"/>
        </w:rPr>
        <w:t>Cette session de méditation guidée debout invite les pratiquants à explorer la pleine conscience corporelle (kāyagatāsati) à travers une attention précise aux sensations des pieds, de la respiration et de l'ensemble du corps. Bhante Bodhidhamma guide les participants dans une pratique qui cultive simultanément la conscience intérieure et extérieure, créant ce qu'il appelle "la bulle de notre conscience".</w:t>
      </w:r>
    </w:p>
    <w:p>
      <w:r>
        <w:rPr>
          <w:i/>
          <w:color w:val="555555"/>
        </w:rPr>
        <w:t>La méditation met l'accent sur un mode de "simplement être" où l'on abandonne tout objectif d'accomplissement ou d'identité personnelle. Dans cette approche contemplative, Bhante explique comment cinq des sept facteurs d'éveil (bojjhaṅga) se développent naturellement : la conscience (sati), la concentration (samādhi), l'effort juste (vīriya), la tranquillité (passaddhi) et l'équanimité (upekkhā). Les deux facteurs restants - l'investigation des phénomènes (dhammavicaya) et la joie (pīti) - peuvent ensuite être cultivés à travers l'exploration des trois caractéristiques de l'existence : l'impermanence (anicca), l'insatisfaction (dukkha) et le non-soi (anattā).</w:t>
      </w:r>
    </w:p>
    <w:p>
      <w:r>
        <w:rPr>
          <w:i/>
          <w:color w:val="555555"/>
        </w:rPr>
        <w:t>Cette pratique intègre parfaitement les enseignements du Kāyagatāsati Sutta (MN 119) sur la pleine conscience du corps, offrant une approche accessible pour développer la stabilité méditative et la perspicacité dans la vie quotidienne comme en retraite.</w:t>
      </w:r>
    </w:p>
    <w:p>
      <w:r>
        <w:t>Donc nous allons faire de la méditation debout. Vous pouvez vous mettre debout. Assurez-vous d'avoir une posture équilibrée. Relevez-vous, redressez-vous le long de la colonne vertébrale jusqu'au sommet de la tête.</w:t>
      </w:r>
    </w:p>
    <w:p>
      <w:r>
        <w:t>Puis passez un petit moment à simplement vous détendre et pour commencer, avant tout, les sourcils et le front, les joues et la mâchoire. S'il y a de la tension là, remuez juste un peu votre mâchoire. Les lèvres sont jointes et les dents séparées. Donnez une bonne secousse aux épaules s'il y a la moindre tension. Les mains sont jointes devant ou de chaque côté du corps, cela n'a pas d'importance, privilégiez une position qui vous soit confortable.</w:t>
      </w:r>
    </w:p>
    <w:p>
      <w:r>
        <w:t>Prenez conscience de votre posture avec une colonne vertébrale énergisée, pleine d'énergie et tout le reste détendu. Cet exercice dure environ dix minutes, un petit peu plus peut-être. Si c'est dix à vingt minutes, si c'est trop pour vous, vous vous asseyez.</w:t>
      </w:r>
    </w:p>
    <w:p>
      <w:r>
        <w:t>Portez attention à la plante de vos pieds. Qu'est-ce que vous pouvez ressentir là-bas ? Portez votre attention à la plante de vos pieds. Qu'est-ce que vous pouvez ressentir à cet endroit-là ? Est-ce que vous pouvez isoler les sensations liées à la pression ? Et puis, y a-t-il de la chaleur ou du froid ? Et qu'en est-il des sensations subtiles qui vous renseignent au sujet de ce sur quoi vous êtes debout ? La douceur, le moelleux du tapis. Et puis il y a peut-être des parties de votre pied que vous ne pouvez pas ressentir qui sont très neutres.</w:t>
      </w:r>
    </w:p>
    <w:p>
      <w:r>
        <w:t>Reconnaissez comment l'ensemble des sensations changent perpétuellement alors que le corps se rééquilibre. Le corps en train de se rééquilibrer. Et reconnaissez que ces sensations arrivent et prenez conscience du fait que ces sensations surviennent que vous le décidiez ou non.</w:t>
      </w:r>
    </w:p>
    <w:p>
      <w:r>
        <w:t>Puis prenez votre temps maintenant, regardez ce que vous ressentez en remontant le corps. Et regardez ce que vous ressentez à la fois à l'extérieur et à l'intérieur. Et ayez conscience des endroits qui donnent l'impression d'être exempts de sensations.</w:t>
      </w:r>
    </w:p>
    <w:p>
      <w:r>
        <w:t>Et quand vous arrivez au niveau du ventre, est-ce que vous pouvez ressentir la respiration à cet endroit ? Est-ce qu'il y a des tensions à cet endroit ? Ne faites rien, ressentez simplement. Est-ce qu'il y a des sensations de la respiration dans la zone de l'estomac ? Des tensions ?</w:t>
      </w:r>
    </w:p>
    <w:p>
      <w:r>
        <w:t>Et qu'en est-il de la poitrine ? Est-ce que vous pouvez sentir la respiration à cet endroit ? Respirez naturellement. Des tensions ? Sentez le battement de votre cœur. Les épaules restent détendues. Les mâchoires. Les lèvres jointes et les dents séparées. Le front, les tempes et les sourcils. Et puis vous faites un petit scanner sur votre crâne comme vous l'avez fait pour la plante de vos pieds. Qu'est-ce que vous pouvez ressentir à cet endroit-là ?</w:t>
      </w:r>
    </w:p>
    <w:p>
      <w:r>
        <w:t>Et là, maintenant, sans ouvrir vos yeux, parce qu'on médite dans la tradition des yeux fermés, prenez conscience de ce qu'il y a à l'extérieur de vous, sans ouvrir les yeux.</w:t>
      </w:r>
    </w:p>
    <w:p>
      <w:r>
        <w:t>Donc maintenant on ouvre les yeux, mais on ne les bouge pas. Prenez conscience des couleurs et des formes autour de vous. Est-ce qu'il y a des sons ? Quelle est l'atmosphère de la pièce dans laquelle vous vous trouvez ? Est-ce qu'il y a un certain sens de quelqu'un à côté de vous, dans votre appartement, dans votre maison, des voisins ?</w:t>
      </w:r>
    </w:p>
    <w:p>
      <w:r>
        <w:t>Et au même moment, en même temps, prenez conscience de l'intérieur. Sensation de vos pieds, de votre respiration. Les sensations des pieds, de la respiration, à la fois l'intérieur et l'extérieur. Ça, c'est la bulle de notre conscience. C'est le monde que nous créons. C'est notre univers. Et nous sommes toujours à son centre. Alors nous pouvons aussi bien nous détendre.</w:t>
      </w:r>
    </w:p>
    <w:p>
      <w:r>
        <w:t>Se détendant dans le moment présent, pleinement éveillé. Demeurant dans le moment présent pleinement éveillé. Dans ce mode de simplement être, nous pouvons abandonner toute idée de réaliser quelque chose, d'accomplir quelque chose, d'être quelqu'un. Dans ce mode de simplement être, il n'y a aucun objectif. L'objectif, c'est simplement d'être. Demeurant dans le moment présent pleinement éveillé.</w:t>
      </w:r>
    </w:p>
    <w:p>
      <w:r>
        <w:t>Dans ce mode, nous pouvons laisser tomber les pensées, les idées au sujet du futur. Il n'y a aucun besoin de faire des plans, de planifier, nous n'allons nulle part. On est tout le temps en train d'arriver.</w:t>
      </w:r>
    </w:p>
    <w:p>
      <w:r>
        <w:t>Dans ce mode de simplement être, on est très passif. On ne réagit pas, on ne répond pas à quoi que ce soit. On est simplement en train de recevoir des informations. Et alors, on n'a pas besoin d'être une personnalité, de présenter quelqu'un. On peut être anonyme. Demeurant dans le moment présent, n'accomplissant rien, n'étant personne, n'allant nulle part.</w:t>
      </w:r>
    </w:p>
    <w:p>
      <w:r>
        <w:t>Dans ce mode, nous développons cinq des sept facteurs qui conduisent à la libération. Bien sûr, il y a la conscience, l'attention. Une stabilité de l'attention en plus de la conscience, la concentration. Et l'effort requis pour pouvoir maintenir l'attention précise. Et un arrière-fond de calme parce que nous n'essayons pas de réaliser, d'accomplir quelque chose. Et une qualité d'équanimité. C'est l'esprit ouvert, le cœur ouvert. Ne venant pas d'une position fixe. D'une pensée, d'une opinion. Très ouvert, l'esprit très ouvert. Ne venant pas de l'aversion ou de la peur. De l'avidité, des préférences. Avec un cœur très ouvert.</w:t>
      </w:r>
    </w:p>
    <w:p>
      <w:r>
        <w:t>Quand ces cinq facteurs sont établis, on peut faire venir les deux autres facteurs. Un sens de la curiosité au sujet des enseignements du Bouddha. Et plus particulièrement, les trois caractéristiques de l'existence. Comment est-ce que nous créons la souffrance pour nous-mêmes ? L'impermanence et le non-soi.</w:t>
      </w:r>
    </w:p>
    <w:p>
      <w:r>
        <w:t>Ce mode de simplement être est important dans la vie ordinaire. Et aussi pendant cette retraite, jamais nous ne faisons quelque chose. Et quand nous avons terminé quelque chose, juste nous nous arrêtons. Et on peut regarder ce qu'a été notre réaction ou notre réponse. Suis-je irrité, suis-je en train de courir ? Suis-je dans un état de paix ? Et donc on attend simplement que les ressentis négatifs s'épuisent.</w:t>
      </w:r>
    </w:p>
    <w:p>
      <w:r>
        <w:t>Et après, nous pouvons regarder l'intention qui suit. Et si c'est une intention non bénéfique, nous attendons simplement que cette énergie se puise toute seule. Et si c'est une intention bénéfique, bien sûr, nous la renforçons.</w:t>
      </w:r>
    </w:p>
    <w:p>
      <w:r>
        <w:t>Et maintenant, notre prochaine intention, c'est de nous asseoir. Et donc, prenez vraiment votre temps et prenez conscience de toutes les actions qui sont nécessaires pour se mettre en position assise. Et regardez si vous pouvez trouver des petits mots de notation pour vous aider à garder votre attention sur ce que vous êtes en train de faire. Intention de s'asseoir.</w:t>
      </w:r>
    </w:p>
    <w:p>
      <w:r>
        <w:br w:type="page"/>
      </w:r>
    </w:p>
    <w:p>
      <w:r>
        <w:rPr>
          <w:b/>
          <w:color w:val="B8860B"/>
          <w:sz w:val="16"/>
        </w:rPr>
        <w:t>CHAPTER 6</w:t>
      </w:r>
    </w:p>
    <w:p>
      <w:r>
        <w:rPr>
          <w:b/>
          <w:sz w:val="36"/>
        </w:rPr>
        <w:t>Méditation Assise - Guided Sitting Practice</w:t>
      </w:r>
    </w:p>
    <w:p>
      <w:pPr>
        <w:spacing w:after="200"/>
      </w:pPr>
      <w:r>
        <w:rPr>
          <w:color w:val="999999"/>
          <w:sz w:val="16"/>
        </w:rPr>
        <w:t>Bhante Bodhidhamma · 39 min</w:t>
      </w:r>
    </w:p>
    <w:p>
      <w:r>
        <w:rPr>
          <w:i/>
          <w:color w:val="555555"/>
        </w:rPr>
        <w:t>In this guided meditation session conducted in French, Bhante Bodhidhamma leads practitioners through a comprehensive sitting practice (méditation assise) based on the Mahasi Sayadaw tradition of vipassanā meditation. The session begins with establishing proper posture and placing attention on the breath, using mental noting of 'rising' and 'falling' (se soulève, s'abaisse) as the abdomen moves with each breath.</w:t>
      </w:r>
    </w:p>
    <w:p>
      <w:r>
        <w:rPr>
          <w:i/>
          <w:color w:val="555555"/>
        </w:rPr>
        <w:t>Bhante provides clear instructions for working with wandering mind states through gentle mental noting - acknowledging planning, worrying, or romantic imagination before returning to the breath. As concentration develops, the practice opens to include sounds, bodily sensations, and emotions as objects of mindfulness, always returning to breathing as the anchor point when nothing else captures attention.</w:t>
      </w:r>
    </w:p>
    <w:p>
      <w:r>
        <w:rPr>
          <w:i/>
          <w:color w:val="555555"/>
        </w:rPr>
        <w:t>The teaching emphasizes developing the observer's perspective - recognizing the distance between the one who experiences and what is experienced. Bhante guides practitioners to notice how pleasant experiences create attraction and craving, while unpleasant ones generate aversion - the two types of desire (taṇhā) that the Buddha identified as causes of dukkha (suffering). The session concludes with reflection on the three characteristics of existence: impermanence (anicca), the process of desire, and the recognition that all phenomena arise beyond our direct control, pointing toward the understanding of anattā (not-self).</w:t>
      </w:r>
    </w:p>
    <w:p>
      <w:r>
        <w:t>Donc simplement, on se redresse le corps jusqu'au sommet de la tête. Et de nouveau, placez votre attention sur la partie basse du corps en vous détendant du mieux que vous pouvez.</w:t>
      </w:r>
    </w:p>
    <w:p>
      <w:r>
        <w:t>Maintenant, nous plaçons notre attention sur la respiration. Dans cette tradition, on préfère placer l'attention sur la respiration dans le corps. Mais si vous avez déjà une habitude bien établie de faire attention à la respiration au niveau des narines, c'est bon. Et puis, posez votre attention avec douceur sur la sensation douce de la respiration, son processus.</w:t>
      </w:r>
    </w:p>
    <w:p>
      <w:r>
        <w:t>Et alors que l'abdomen se soulève, nous pouvons dire « se soulève » et quand il s'abaisse, dire « s'abaisse ». Donc ne dites pas cela avant la respiration, faites-le vraiment la petite note mentale en même temps que l'acte lui-même, sinon cela donnera une impression de contrôle de la respiration.</w:t>
      </w:r>
    </w:p>
    <w:p>
      <w:r>
        <w:t>Si l'esprit vagabonde dès que vous vous en apercevez, reconnaissez et prenez conscience de l'état d'esprit qui conduit l'esprit à s'en aller de ce qu'il y a derrière : planifiez, planifiez, s'inquiétez, s'inquiétez. Vous pouvez répéter dans ce cas-là, vous vous apercevez, vous répétez le mot. Et puis, ramenez votre attention sur la respiration.</w:t>
      </w:r>
    </w:p>
    <w:p>
      <w:r>
        <w:t>Si vous vous sentez endormi ou somnolent ou léthargique, vous redressez votre colonne vertébrale. Vous pouvez aussi ouvrir les yeux et maintenir l'attention à l'intérieur. Vous pouvez même vous mettre debout.</w:t>
      </w:r>
    </w:p>
    <w:p>
      <w:r>
        <w:t>En laissant votre attention sur les sensations douces provoquées par la respiration, leur permettant de réduire au silence l'esprit, d'apporter le calme au cœur, la tranquillité, l'immobilité au corps. S'élever, s'abaisser.</w:t>
      </w:r>
    </w:p>
    <w:p>
      <w:r>
        <w:t>Si l'esprit vagabonde, dès que vous vous en apercevez, reconnaissez et prenez conscience de l'énergie qui conduit l'esprit à vagabonder ainsi. Qu'est-ce qu'il y a derrière cette pensée ? Laissez tomber l'histoire. On s'intéresse seulement à l'attitude, à l'humeur, à l'énergie de l'émotion. Irritation, irritation. Et on répète par des petits mots ce dont il s'agit, qu'on a remarqué par exemple, irritation, irritation. Romance, romance. Imagination romantique, imagination romantique. Et puis ramener l'attention sur la respiration. Vous vous sentez endormi, fatigué ? Eh bien, redressez la colonne, ouvrez les yeux, levez-vous.</w:t>
      </w:r>
    </w:p>
    <w:p>
      <w:r>
        <w:t>Alors que nous commençons à être plus focalisés, regardez si vous pouvez vous approcher davantage de la respiration. Est-ce qu'on est capable de voir le tout début de l'inspire et de rester jusqu'à sa fin ? Voir le début de l'expire et rester jusqu'à sa toute fin ? Si vous sentez des tensions quand vous faites cela, remettez-vous à l'intérieur de vous-même et ayez l'impression de recevoir la respiration.</w:t>
      </w:r>
    </w:p>
    <w:p>
      <w:r>
        <w:t>Alors que nous commençons à être plus concentrés, à avoir une attention plus stable, nous pouvons nous ouvrir à ce qui appelle notre attention, en dehors de la respiration. Si c'est un son, alors notre attention va sur les oreilles. On ne s'intéresse pas à l'explication au sujet de ce qui cause ce son. On s'intéresse au processus de l'écoute et de l'entendre, et on peut répéter intérieurement entendre, entendre.</w:t>
      </w:r>
    </w:p>
    <w:p>
      <w:r>
        <w:t>Si c'est une sensation dans le corps provoquée par le corps comme par exemple une démangeaison, l'envie de se gratter, allez dans la sensation, ressentez-la, faites-en une expérience intime et vous pouvez répéter intérieurement deux fois une description de ce qui se passe. Démangeaison, démangeaison, pas se gratter. Mais si c'est vraiment terrible, vous pouvez vous gratter. Et vous dites, se gratter, se gratter. Et observer comment le cœur se calme.</w:t>
      </w:r>
    </w:p>
    <w:p>
      <w:r>
        <w:t>Si c'est un ressenti dans le corps provoqué par une émotion, alors allez porter votre attention au ressenti de l'émotion. Faites-en une expérience intime. Anxiété. Et vous pouvez répéter pareil deux fois ce qui se passe. Anxiété, anxiété. Joie, joie. Et regardez si vous pouvez attendre jusqu'à ce que cela commence à disparaître. Et s'il n'y a rien qui attire votre attention, alors vous retournez à la respiration.</w:t>
      </w:r>
    </w:p>
    <w:p>
      <w:r>
        <w:t>Peut-être que vous ne retournerez pas une seule fois à la respiration pendant tout le reste de l'assise. La respiration, c'est votre ancrage, votre point de départ. C'est l'endroit où vous revenez toujours quand vous n'avez rien qui attire votre attention et également l'endroit où vous revenez quand vous êtes dans un état de confusion.</w:t>
      </w:r>
    </w:p>
    <w:p>
      <w:r>
        <w:t>On commence avec la respiration. S'élever, s'abaisser, en devenant conscients de la manière dont nous réagissons à ce dont nous faisons l'expérience. Quand quelque chose est agréable, nous sommes attirés par cette chose. Nous voulons la préserver, la continuer et qu'elle croisse. Et quand quelque chose est désagréable, on a tendance à le rejeter, à essayer de trouver quelque chose pour nous en divertir, pour ne pas y penser et à vouloir que cela cesse. Ce sont ces deux sortes de désirs, dit le Bouddha, qui causent notre souffrance. Est-ce que c'est vrai ?</w:t>
      </w:r>
    </w:p>
    <w:p>
      <w:r>
        <w:t>Tout ce dont nous faisons l'expérience survient et disparaît. Les sensations arrivent et s'en vont. Les émotions surviennent et disparaissent. Les pensées, les images traversent l'esprit. Rien ne se répète. Chaque respiration est similaire mais pas la même. Rien ne demeure. Est-ce qu'il y a quelque chose sur lequel nous pouvons nous reposer ? À laquelle nous pouvons nous fier ?</w:t>
      </w:r>
    </w:p>
    <w:p>
      <w:r>
        <w:t xml:space="preserve">Quand nous pratiquons </w:t>
      </w:r>
      <w:r>
        <w:rPr>
          <w:i/>
        </w:rPr>
        <w:t>Vipassanā</w:t>
      </w:r>
      <w:r>
        <w:t>, nous nous mettons dans un poste d'observation. De cette position, de cette position intérieure, nous pouvons voir, nous pouvons ressentir ce qui se passe dans cet organisme. De cette position, nous pouvons voir, nous pouvons ressentir tout ce qui survient dans notre univers intérieur. Les sensations, les émotions, les pensées sont toutes des objets. Il y a une distance entre l'observer et l'observateur. Il y a une distance entre l'observateur et l'observé, celui qui ressent et ce qui est ressenti. Celui qui fait l'expérience et ce qui est expérimenté.</w:t>
      </w:r>
    </w:p>
    <w:p>
      <w:r>
        <w:t>Vous pouvez rendre cela clair pour vous-même grâce aux petits mots de notation mentale. Si il y a de l'inconfort dans les pieds, là, là-bas, il y a de l'inconfort. Et s'il y a de l'inconfort dans les genoux, c'est là, là-bas, dans les genoux qu'il y a de l'inconfort. Et s'il y a une émotion, c'est là-bas, là, qu'il y a dans la poitrine, dans l'estomac, cette émotion. Et les pensées, les images, surviennent là, devant vous. Tout est un objet. Peut-être un objet. Peut-être un objet.</w:t>
      </w:r>
    </w:p>
    <w:p>
      <w:r>
        <w:t>Est-ce que celui qui perçoit peut être ce qui est perçu ? Nous sommes dans ce poste d'observation à l'intérieur de nous-mêmes. Nous pouvons nous apercevoir que toute chose survient par elle-même. Le cœur offre des émotions que nous le voulions ou non. Et l'esprit cherche tout le temps à essayer de penser. Rien n'est sous notre contrôle direct. Comment cela peut-il être moi ?</w:t>
      </w:r>
    </w:p>
    <w:p>
      <w:r>
        <w:t>Mettons de côté toutes les instructions. Ayons confiance dans cette conscience intuitive qui comprend de par elle-même. Nous n'avons pas besoin de penser à quelque chose de particulier. Simplement regarder, ressentir, faire l'expérience intime. Ce qui retient notre attention dans le champ de conscience. Ne faites rien, ne changez rien.</w:t>
      </w:r>
    </w:p>
    <w:p>
      <w:r>
        <w:t>Quand nous arrivons à la fin d'une assise, c'est bon de réfléchir un peu. Est-ce que nous avons été diligents pour nous ramener au moment présent ? Peu importe le nombre de fois où mon esprit a vagabondé, je l'ai simplement ramené gentiment à la respiration au corps. Si je pense que mon effort a été plutôt vraiment constant, alors il faut que je me félicite. Si je pense que j'aurais pu être plus diligent, alors il faut que je m'encourage. Ne sombrez pas dans la critique de vous-même.</w:t>
      </w:r>
    </w:p>
    <w:p>
      <w:r>
        <w:t>Comment avez-vous géré les différents états physiques et mentaux ? Êtes-vous habile, malhabile, dans la confusion ? Choisissez l'un de ces états. L'agitation, l'esprit qui pense, qui s'obsède ou une grosse émotion. Ou alors une douleur physique. Si vous pensez que vous avez été habile, alors félicitez-vous. Et si vous pensez que vous auriez pu être plus habile, alors vous vous encouragez. Si vous étiez dans la confusion, alors il vous faut demander à l'enseignant.</w:t>
      </w:r>
    </w:p>
    <w:p>
      <w:r>
        <w:t>Laquelle de ces trois caractéristiques de l'existence était la plus prégnante pour vous ? Le processus du désir ? L'impermanence ? Ou bien est-ce que c'était le fait que tout est un objet, pas sous notre contrôle direct ?</w:t>
      </w:r>
    </w:p>
    <w:p>
      <w:r>
        <w:br w:type="page"/>
      </w:r>
    </w:p>
    <w:p>
      <w:r>
        <w:rPr>
          <w:b/>
          <w:color w:val="B8860B"/>
          <w:sz w:val="16"/>
        </w:rPr>
        <w:t>CHAPTER 7</w:t>
      </w:r>
    </w:p>
    <w:p>
      <w:r>
        <w:rPr>
          <w:b/>
          <w:sz w:val="36"/>
        </w:rPr>
        <w:t>La conscience juste, les obstacles comme chemin vers la libération et les trois caractéristiques</w:t>
      </w:r>
    </w:p>
    <w:p>
      <w:pPr>
        <w:spacing w:after="200"/>
      </w:pPr>
      <w:r>
        <w:rPr>
          <w:color w:val="999999"/>
          <w:sz w:val="16"/>
        </w:rPr>
        <w:t>Bhante Bodhidhamma · 1h06</w:t>
      </w:r>
    </w:p>
    <w:p>
      <w:r>
        <w:rPr>
          <w:i/>
          <w:color w:val="555555"/>
        </w:rPr>
        <w:t>Dans cet enseignement fondamental en français, Bhante Bodhidhamma pose les bases essentielles de la pratique vipassanā à travers trois dimensions cruciales. Il explore d'abord la nature de la conscience juste (sammā sati) en s'inspirant de l'histoire du Bouddha et de cette qualité d'investigation pure que nous observons chez l'enfant - cette capacité à regarder directement sans concepts, bouche ouverte d'émerveillement.</w:t>
      </w:r>
    </w:p>
    <w:p>
      <w:r>
        <w:rPr>
          <w:i/>
          <w:color w:val="555555"/>
        </w:rPr>
        <w:t>L'enseignement se concentre ensuite sur les cinq empêchements (nīvaraṇa) - désir sensuel, aversion, torpeur-somnolence, agitation-remords, et doute - non pas comme des obstacles à éliminer, mais comme des énergies à transformer. Bhante explique comment ces états mentaux sont comme des ballons sous pression qui, observés avec une conscience bienveillante, peuvent naturellement se libérer et se transformer en qualités positives.</w:t>
      </w:r>
    </w:p>
    <w:p>
      <w:r>
        <w:rPr>
          <w:i/>
          <w:color w:val="555555"/>
        </w:rPr>
        <w:t>Finalement, il présente les trois caractéristiques de l'existence (tilakkhana) comme avenues d'investigation : le désir erroné qui nous maintient dans la souffrance, l'impermanence (anicca) que nous résistons à voir - particulièrement les fins qui sont de petites morts, et le non-soi (anattā) révélé par l'examen de ce que nous pouvons réellement contrôler. Cette approche transformatrice montre comment chaque aspect difficile de notre expérience peut devenir un chemin vers la libération.</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 xml:space="preserve">This evening, I just want to cover some basic ground. For some of you, it's hopefully a timely reminder, and for others, maybe some new information. There are three things that must be clear for us in practising </w:t>
      </w:r>
      <w:r>
        <w:rPr>
          <w:i/>
        </w:rPr>
        <w:t>vipassanā</w:t>
      </w:r>
      <w:r>
        <w:t xml:space="preserve"> meditation, or even in daily life. First, understanding what the Buddha means when he speaks of right mindfulness and how to use it. How do we manage the mental states that turn us away from right mindfulness and how do we use them? And finally, what are we really investigating and exploring?</w:t>
      </w:r>
    </w:p>
    <w:p>
      <w:r>
        <w:t>The first question, what is right mindfulness, is exemplified by the story of the Buddha himself. Remember, he left his family following what we would recognise as an existential crisis. Somehow, when he was young, around the age of twenty, he became aware of the four divine messengers. He saw a very old person, a dead person, a very sick person, and also a monk sitting under a tree.</w:t>
      </w:r>
    </w:p>
    <w:p>
      <w:r>
        <w:t>This story serves to illustrate that at some point in our lives, when we are around twenty years old, we begin to realise that life is not always rosy, that it's not always easy. There are also those who don't realise this until they are older, in their forties or fifties. And some poor people never get there until their deathbed. The fact that we are all here means that at some point in our lives, we have realised that there is illness, that there will be old age and death awaiting us, and that there may be an escape from the suffering this causes us.</w:t>
      </w:r>
    </w:p>
    <w:p>
      <w:r>
        <w:t>Obviously, these things are completely natural. They are part of life. We age, we become ill, and then we die. As the comedian said, life is hard and then you die.</w:t>
      </w:r>
    </w:p>
    <w:p>
      <w:r>
        <w:t>The Buddha began by exploring different forms of meditation that resulted in very wonderful states of mind. And all these practices he explored, which were mainly what we call concentration practices, absorption practices, he realised did not answer this existential question he had. Questions like: why are we born? Why must we die? What does it all mean? This is a big question. So this practice did not provide the answer.</w:t>
      </w:r>
    </w:p>
    <w:p>
      <w:r>
        <w:t>I think I'm correct in saying that there is only one occasion in the scriptures where the Buddha speaks of an experience that happened to him when he was a child. This was an occasion when, as a young boy, he was watching his father participate in a ceremony that opened the ploughing season.</w:t>
      </w:r>
    </w:p>
    <w:p>
      <w:r>
        <w:t>One must imagine that after having tried all sorts of different practices, especially mortifications, he was in a state of exhaustion. It would seem he was sitting by the roadside, probably wondering what he should do now, when a young woman came along with sweet rice she was going to offer at a shrine. Seeing him in this state, she offered this food to the Buddha instead.</w:t>
      </w:r>
    </w:p>
    <w:p>
      <w:r>
        <w:t>And so, it seems that at that moment, the Buddha had this memory of when he was a child. And what he says in the story, in the texts, is that when he was a child, the Buddha was in the same state of concentration that he had practised later with his teachers. But there was clearly something that was different. And that was, of course, this quality of investigation that was present in his mind, this wondering about what his father was doing.</w:t>
      </w:r>
    </w:p>
    <w:p>
      <w:r>
        <w:t xml:space="preserve">We call these the </w:t>
      </w:r>
      <w:r>
        <w:rPr>
          <w:i/>
        </w:rPr>
        <w:t>vipassanā-jhāna</w:t>
      </w:r>
      <w:r>
        <w:t xml:space="preserve">, or the vipassanā absorption states. In other words, in our practice, we can concentrate as much as someone who practises </w:t>
      </w:r>
      <w:r>
        <w:rPr>
          <w:i/>
        </w:rPr>
        <w:t>jhāna</w:t>
      </w:r>
      <w:r>
        <w:t xml:space="preserve">, but there is this quality of investigation. So in our way of practising, we can reach levels of concentration that are as high as those who practise the </w:t>
      </w:r>
      <w:r>
        <w:rPr>
          <w:i/>
        </w:rPr>
        <w:t>jhānas</w:t>
      </w:r>
      <w:r>
        <w:t>, but the difference is that our approach has this quality of investigation. This is the crucial difference. It really is the absolutely crucial difference.</w:t>
      </w:r>
    </w:p>
    <w:p>
      <w:r>
        <w:t>If you imagine a child of maybe seven years old, although we also see this kind of wonder in children up to the age of ten, they have this kind of amazement on their faces. This can also happen to us as adults. So when a child, and sometimes we ourselves, when a child sees something they don't know, they stop dead and look at it intensely. And they have their mouth open, which makes them look a bit silly.</w:t>
      </w:r>
    </w:p>
    <w:p>
      <w:r>
        <w:t>So the good parent immediately tells them, stop that, wake up. A meditator told me that her father would tell her to keep her mouth closed, otherwise a fly might get in. And when we see someone who has this expression that we ourselves make, with an open mouth, really looking, what is actually happening is that we have stopped thinking. And the fact that the jaw has relaxed, that the mouth is open, all this is really very intimately connected to thinking. When the mouth is open, it tells us that there is no thought. So it's empty of thinking, but that means there is no conceptual thinking. We are in direct contact with the information that is being processed, treating this information directly.</w:t>
      </w:r>
    </w:p>
    <w:p>
      <w:r>
        <w:t>So when a child does this, they will keep their gaze for a moment, and then they will turn to someone and ask, "but what is this?" And once the parent has said "a spider," for example, then that's the label, the little word. And that's the beginning of having a concept of spiders. And so the next time the child sees a spider, they cry "Ah there, a spider, a spider!" And mum and dad say "Oh, very good, very good!" But the child has never looked properly at this species again, not the way they saw the first one. They have simply integrated it into their perception. But the child no longer looked at the spider in the same way. In fact, they didn't look at all. Not like the first time. All they did was put it in a box, labelling the spider.</w:t>
      </w:r>
    </w:p>
    <w:p>
      <w:r>
        <w:t>And this is what we do all the time. So this is what we do, and each time we see something, whether we are aware of it or not, we have a label for this thing, and we give it one. As we said this morning, this is the reason for using this notation, this labelling, because it becomes very clear to us what is happening. And there is another reason for noting: it gives us a certain distance from the object. And we will return to this at the end of the teaching.</w:t>
      </w:r>
    </w:p>
    <w:p>
      <w:r>
        <w:t xml:space="preserve">So this way of looking at things has two qualities: the intuitive awareness that receives the information, and the intuitive intelligence that grasps and understands what's going on. And so when the Buddha speaks of establishing this kind of consciousness, he always speaks of </w:t>
      </w:r>
      <w:r>
        <w:rPr>
          <w:i/>
        </w:rPr>
        <w:t>sati sampajañña</w:t>
      </w:r>
      <w:r>
        <w:t>, that is, mindfulness with intuitive intelligence.</w:t>
      </w:r>
    </w:p>
    <w:p>
      <w:r>
        <w:t xml:space="preserve">There is a very good teacher in Thailand, Buddhadāsa, who used the word </w:t>
      </w:r>
      <w:r>
        <w:rPr>
          <w:i/>
        </w:rPr>
        <w:t>satipañña</w:t>
      </w:r>
      <w:r>
        <w:t xml:space="preserve"> to refer to the inner Buddha. This gives us an idea of what it is, and our work is to constantly return to this pure intuitive awareness.</w:t>
      </w:r>
    </w:p>
    <w:p>
      <w:r>
        <w:t>And what prevents us from getting there is what the Buddha calls the hindrances. There are five of them, and each one tells us what the problem is and how we should tackle it. The first, of course, concerns desire, what we want. So for example, if in our meditation we are surrounded by this fantasy, this dream of travelling to Machu Picchu or some exotic place, if we don't pay attention, then it's really going to overwhelm our meditation.</w:t>
      </w:r>
    </w:p>
    <w:p>
      <w:r>
        <w:t>I have a friend who practised for three months at IMS, the centre in the United States started by Joseph Goldstein and Sharon Salzberg. And he told me that he had spent almost all three months planning a trip to South America. Of course, the irony is that he never went there. These fantasies can have a great hold on us.</w:t>
      </w:r>
    </w:p>
    <w:p>
      <w:r>
        <w:t>The reason why, and this is true for all the hindrances, is that these mental states are like attitudes, they are like balloons. So we have an attitude of clinging to what we want. It's an internal attitude towards something that is desirable. It's not what we desire that creates this attitude, it's our relationship that is not right with desire that creates... It's not the object that creates the attitude, it's the attitude that is created around an object.</w:t>
      </w:r>
    </w:p>
    <w:p>
      <w:r>
        <w:t>When I do this, for example, it's to illustrate the balloon. So when something manifests that attracts us, it's like everything in the balloon wants to escape through this little hole. And if your concentration is good, it's like you're compressing the balloon. So everything comes out even faster with a lot of force.</w:t>
      </w:r>
    </w:p>
    <w:p>
      <w:r>
        <w:t>So as soon as we see the mind distracted by a fantasy, we really have to be there with it. So we use the word "planning, planning" and this allows us to see what the mind is doing and to have a reflection on what the mind is doing. And as soon as we recognise it, we know what we must do to prevent it from going further.</w:t>
      </w:r>
    </w:p>
    <w:p>
      <w:r>
        <w:t>And it's quite possible that the desire is so strong that we can feel it in the body as an energy, an excitement. And so at that moment, the word used might change to become "excitement, excitement." And we are using the word so that attention is really firmly planted, anchored in the feeling that is manifested.</w:t>
      </w:r>
    </w:p>
    <w:p>
      <w:r>
        <w:t>In the discourse on the establishment of mindfulness, the Buddha uses this phrase of feeling feelings in feelings. Of feeling physical sensations in physical sensations. Of feeling mental states in mental states. And so it seems to me that he also had this problem of making sure that people really feel the sensations, the feelings.</w:t>
      </w:r>
    </w:p>
    <w:p>
      <w:r>
        <w:t>So when you have noted "planning, planning" and you return and you can feel it, if this is not the case, you return to the mind, you continue to use these noting words to stay with what you are experiencing. And after having used these words "planning, planning," maybe you don't feel it, so you return, you don't feel anything, so you return to the breath and you continue to use these notes to really be with what you are experiencing.</w:t>
      </w:r>
    </w:p>
    <w:p>
      <w:r>
        <w:t>And when you do this, when you are really there, you will perhaps notice that there is a little tendency, a little energy wanting to escape, wanting to return to the dream. And so we must be very aware of this, because just a nanosecond of inattention and we are gone elsewhere. We must remember that the mind is really lively and if it is inattentive for a second, it is just gone. Our work is really to stay planted with the experience as it unfolds.</w:t>
      </w:r>
    </w:p>
    <w:p>
      <w:r>
        <w:t>All this is also true for the other hindrances. And when it comes to things we don't like, there are more or less two categories. The first category consists of mental states we like, in which we like to indulge, like perhaps anger. And there are others, like perhaps very deep sadness, that we don't like to feel. And also in this second category, there would be things like jealousy, which we find very, very difficult to really let go of.</w:t>
      </w:r>
    </w:p>
    <w:p>
      <w:r>
        <w:t>And so with anger, for example, we often treat it much the same way as things we desire. And when it comes to things that are difficult for us to feel - depression, deep sadness - then we must be aware of our tendency to push them away, to reject them. And so we must be aware of our desire not to experience them, and then develop an attitude of kindness.</w:t>
      </w:r>
    </w:p>
    <w:p>
      <w:r>
        <w:t>So for example, take loneliness. Nobody likes to feel lonely. We prefer to watch television, cook, call a friend. Everything to avoid feeling alone and isolated. Actually, we must open ourselves to this feeling and really listen to what it is telling us. So: nobody loves you, nobody could love you, you will always be alone and that's how it is. It's the order of things.</w:t>
      </w:r>
    </w:p>
    <w:p>
      <w:r>
        <w:t>And so instead, we open ourselves to this kind of experience. We have an attitude of kindness towards this feeling. Now, if we can stay until the end of this emotional energy, to stay until the end, we can really experience transformation. And so if we manage to really be present with this feeling until its end, then we can perhaps have the experience of its transformation.</w:t>
      </w:r>
    </w:p>
    <w:p>
      <w:r>
        <w:t>Nothing is lost in this process. Everything is transformed. We were selfish, we find ourselves becoming generous. We were full of hatred and anger, we find ourselves becoming tolerant, loving. We were cruel and malevolent, we find ourselves becoming more compassionate, more kind. This is not something we have to do, it's something that happens quite naturally. The heart heals in awareness.</w:t>
      </w:r>
    </w:p>
    <w:p>
      <w:r>
        <w:t>And this is comparable to a wound that heals. So when we cut ourselves with a knife, the body heals itself. Our role is to keep the wound clean. Antiseptic. We prevent the heart from going into sepsis, into inflammation, by being aware. So we prevent the body from becoming infected, inflamed, by being aware.</w:t>
      </w:r>
    </w:p>
    <w:p>
      <w:r>
        <w:t>So now, the third thing is torpor and lethargy, but we'll come back to that. The fourth thing is restlessness and all these emotions we have when we do something harmful. So the third hindrance is torpor and drowsiness, but we'll come back to it. And then the fourth is restlessness and all the things that make us do things that are unwholesome. So it's a bit of a catch-all category, so if your state doesn't correspond to the other three hindrances, then restlessness covers a bit all these states. When we are agitated in this way, it's very difficult to stay...</w:t>
      </w:r>
    </w:p>
    <w:p>
      <w:r>
        <w:t>Donc, on est tranquille avec le corps agité et l'esprit qui veut aller dans tous les sens. Quand on a vraiment cette agitation du corps, essayez de vous détendre autour du corps. Quand vous ressentez cette agitation, cette tension, quoi que vous puissiez relâcher, détendre, faites-le. Et c'est quelquefois utile de simplement faire un balayage de la tête jusqu'aux pieds, en vraiment explorant les endroits où vous ressentez vraiment cette agitation. Mais si vous pouvez, comme toutes ces choses, si vous pouvez mettre votre attention dans cette restlessness, vous donnez au cœur une chance de relâcher cette énergie. Mais si vous y arrivez, vous restez vraiment planté, présent avec cette agitation là où elle se manifeste, vous êtes en train de donner au cœur la possibilité de se guérir de cette agitation.</w:t>
      </w:r>
    </w:p>
    <w:p>
      <w:r>
        <w:t>Il y a un autre aspect de cet empêchement qui a à voir avec la culpabilité et la honte. Ce sont des états que nous trouvons très difficiles à assumer. La culpabilité arise parce que nous avons fait quelque chose de mal, alors nous devons essayer de faire ce que nous pouvons pour mettre ça en place. C'est simple. Évidemment, si nous nous sentons coupables parce que nous avons fait quelque chose qui a fait du mal, alors évidemment, il faut essayer de réparer si possible. Et la honte, c'est le sentiment de perdre l'estime de soi. Si vous pouvez faire quelque chose qui vous aide à rééquilibrer, qui vous fait reprendre un peu de votre estime de soi, c'est aussi très utile.</w:t>
      </w:r>
    </w:p>
    <w:p>
      <w:r>
        <w:t>Il faut aussi se rappeler que pour la plupart, nos sentiments de culpabilité et de honte sont exagérés. C'est un peu comme avec le désir. Les sentiments de culpabilité sont comme des ballons pour toutes les choses terribles que nous avons faites dans notre vie et nous nous sentons coupables. Même chose pour toutes les choses honteuses que nous avons fait dans notre vie. Donc, parfois, la culpabilité et la honte que nous ressentons par rapport à quelque chose n'est vraiment pas proportionnelle. Et donc c'est la même chose, il faut laisser ces choses se manifester et vous êtes en train de vider le cœur de ces états mentaux malsains.</w:t>
      </w:r>
    </w:p>
    <w:p>
      <w:r>
        <w:t>Et de même avec le doute. Et ici, on parle du doute sceptique. Donc, c'est le doute qui nous empêche d'agir. C'est une force qui peut être assez destructrice dans nos vies. Et ça provient d'une peur de faillite, d'une faillite de confiance. Tu appliques pour un travail, et tout ce doute s'élève : « Peux-je le faire ? Suis-je assez bon ? » Et pendant que tu es perdue dans ton doute, le travail va à quelqu'un d'autre. C'est la même chose avec les relations. Je ne suis pas assez bon, peut-être qu'ils ne m'aiment pas. Et avant que tu te rendes compte, ils sont allés et ont trouvé quelqu'un d'autre.</w:t>
      </w:r>
    </w:p>
    <w:p>
      <w:r>
        <w:t>Dans notre méditation, normalement, maintenant qu'on se situe et qu'on pratique, nos doutes ne sont pas tant dans le Bouddha, ou dans l'enseignement, ou dans la pratique. C'est généralement en nous-mêmes. Je ne suis pas assez bon, je n'arrive pas à quelque chose. Je ne vois pas de progrès. Et donc, comme nous sommes en train de pratiquer, notre doute n'est pas tellement dirigé vers le Bouddha et les enseignements, mais plutôt vers nous-mêmes. On se dit : « Je ne me fais pas assez bien, je ne suis pas assez douée, assez habile », et nous dirigeons ces choses vers nous-mêmes. C'est la même chose, donc il faut vraiment rester avec ce sentiment d'échec, des sentiments de doute, ces sentiments de ne pas être à la hauteur, et puis de voir le changement.</w:t>
      </w:r>
    </w:p>
    <w:p>
      <w:r>
        <w:t>Pour retourner à la torpeur et la somnolence, ce sont des énergies très lourdes qui nous terrassent et qui nous font descendre dans le corps vers le néant. Et bien sûr, il n'y a pas de souffrance dans le néant, mais il n'y a pas d'éveil non plus. Donc, on fait de son mieux pour rester réveillé. Et de nouveau, tout ce que l'on fait, c'est qu'on permet au cœur de relâcher cette énergie malsaine. Il faut vraiment le sentir. Vous pouvez regarder les différents endroits dans le corps où vous ressentez cette fatigue, cette somnolence. Cela vous permet de rester réveillé. Chaque fois qu'il y a cette attention, il y a aussi une intention, et cette intention donne un peu de pouvoir. Et même si c'est une torpeur dans la tête, alors simplement, bougez votre attention dans la tête. Regardez différentes choses.</w:t>
      </w:r>
    </w:p>
    <w:p>
      <w:r>
        <w:t>Et donc, ce qui se passe, c'est que non seulement cette énergie malsaine, en l'observant, lui permettait de se relâcher, mais aussi ça nous permet de se transformer en énergie pure. Et donc, comme nous avons expliqué les cinq empêchements, nous pouvons voir que c'est notre relation avec ces états qui est le problème.</w:t>
      </w:r>
    </w:p>
    <w:p>
      <w:r>
        <w:t>Donc, ce que nous sommes en train de regarder, de contempler, c'est le désir, le vouloir, le ne pas vouloir, le désir et l'aversion. Voilà. Et ça, c'est un niveau de la libération. Et donc, une des voies vers la libération est de comprendre le processus du mauvais désir. Le deuxième est de voir l'impermanence. Et dans notre pratique, c'est assez facile à voir. Il n'y a aucune respiration qui se répète, aucune pensée. Rien ne se répète. Nous sommes très rapides à voir quelque chose de nouveau, mais nous n'aimons pas voir la fin des choses.</w:t>
      </w:r>
    </w:p>
    <w:p>
      <w:r>
        <w:t>Avant la fin de quelque chose, nous sommes déjà en train de penser à la prochaine chose, la prochaine chose, le prochain film à regarder, la prochaine personne à qui parler, la prochaine chose à voir. Nous sommes toujours un peu au-devant de nous-mêmes. La raison pour laquelle nous faisons ça, c'est que toutes les fins sont une mort. Une petite mort, mais une mort. Nous fuyons la fin des choses, la fin d'un pas, la fin d'une respiration. Toujours la fin.</w:t>
      </w:r>
    </w:p>
    <w:p>
      <w:r>
        <w:t>Et c'est ainsi que nous subissons ce sens de soi, parce que le soi veut toujours savoir ce qui viendra. Il n'aime pas ne pas savoir ce qui viendra. Et c'est une façon aussi d'aller contre le sens du soi, parce que le sens du soi veut toujours savoir ce qui vient, ce qui va venir, ce qui va se passer.</w:t>
      </w:r>
    </w:p>
    <w:p>
      <w:r>
        <w:t>Et pour comprendre le non-soi, la façon la plus facile, c'est de regarder ce que l'on peut contrôler et ce qu'on ne peut pas contrôler. D'une façon très simple, quand nous parlons du corps, nous disons « j'ai un mal de tête », ou « je suis malade ». Et ça, c'est une possession et une identification avec cet organisme. Et c'est alors qu'on peut commencer à reconnaître que nous n'avons qu'un contrôle minimal. Par exemple, nous ne savons pas ce que notre foie est en train de faire juste maintenant.</w:t>
      </w:r>
    </w:p>
    <w:p>
      <w:r>
        <w:t>Donc, très rapidement, ce sont les trois avenues d'investigation qui conduisent à la libération. Le premier, c'est ce désir faux. Le deuxième, c'est l'impermanence. Et le troisième, c'est le non-soi.</w:t>
      </w:r>
    </w:p>
    <w:p>
      <w:r>
        <w:t>Et le noter, vous voyez, nous aide à distancer de ce que nous expérimentons. Donc, par exemple, si vous avez une douleur dans le dos, vous pouvez dire « Il y a une douleur ». C'est autre, c'est quelque chose que vous expérimentez, qui n'est pas la même chose que ce qui expérimente. Noter nous permet de nous distancer de notre expérience. Par exemple, si nous avons mal au genou, alors la douleur, elle est là, elle est là-bas. Et donc on sent cette distance entre ce qui est expérimenté et ce qui est en train d'expérimenter.</w:t>
      </w:r>
    </w:p>
    <w:p>
      <w:r>
        <w:t>Donc ce soir, nous avons parlé de l'attention juste, le visage de l'enfant, comment gérer ces hindrances un peu, comment s'approcher, comment gérer les empêchements pour faire en sorte que les empêchements eux-mêmes deviennent un chemin vers la libération. Et de voir que tout ce dont nous avons l'expérience est un objet que nous ne contrôlons pas directement.</w:t>
      </w:r>
    </w:p>
    <w:p>
      <w:r>
        <w:t>Que je souhaite que ce que j'ai dit vous ait aidé, que je ne vous ai pas causé de la confusion et que vous serez libérés de toute votre souffrance, tôt plutôt que tard.</w:t>
      </w:r>
    </w:p>
    <w:p>
      <w:r>
        <w:br w:type="page"/>
      </w:r>
    </w:p>
    <w:p>
      <w:r>
        <w:rPr>
          <w:b/>
          <w:color w:val="B8860B"/>
          <w:sz w:val="16"/>
        </w:rPr>
        <w:t>CHAPTER 8</w:t>
      </w:r>
    </w:p>
    <w:p>
      <w:r>
        <w:rPr>
          <w:b/>
          <w:sz w:val="36"/>
        </w:rPr>
        <w:t>How We Use the Self and What Does It Mean for Not-Self</w:t>
      </w:r>
    </w:p>
    <w:p>
      <w:pPr>
        <w:spacing w:after="200"/>
      </w:pPr>
      <w:r>
        <w:rPr>
          <w:color w:val="999999"/>
          <w:sz w:val="16"/>
        </w:rPr>
        <w:t>Bhante Bodhidhamma · 54 min</w:t>
      </w:r>
    </w:p>
    <w:p>
      <w:r>
        <w:rPr>
          <w:i/>
          <w:color w:val="555555"/>
        </w:rPr>
        <w:t>In this French-language dharma talk, Bhante Bodhidhamma addresses one of Buddhism's most confusing teachings: how can the Buddha speak of using the self while also teaching not-self (anattā)? Drawing from the Dhammapada and various suttas, he shows how the Buddha never denies our conventional sense of self, but rather encourages us to use it skillfully as a tool for ethical development and spiritual liberation.</w:t>
      </w:r>
    </w:p>
    <w:p>
      <w:r>
        <w:rPr>
          <w:i/>
          <w:color w:val="555555"/>
        </w:rPr>
        <w:t>The talk explores paṭicca samuppāda (dependent origination) to show exactly when the sense of self arises in our moment-to-moment experience - only after contact, feeling, perception, and craving have already occurred. Bhante discusses the famous dialogue with Vacchagotta, where the Buddha remained silent when asked whether the self exists or not, avoiding both eternalist and annihilationist views.</w:t>
      </w:r>
    </w:p>
    <w:p>
      <w:r>
        <w:rPr>
          <w:i/>
          <w:color w:val="555555"/>
        </w:rPr>
        <w:t>Using the myth of Narcissus as a teaching metaphor, Bhante illustrates how consciousness becomes enchanted with its own reflections in the mind-heart, leading to identification and delusion. The path to awakening involves stepping back from this enchantment to recognize the 'unborn, unconditioned, and uncreated' - the transcendent reality that makes liberation possible. This talk offers both philosophical depth and practical meditation guidance for understanding one of the Buddha's most subtle teachings.</w:t>
      </w:r>
    </w:p>
    <w:p>
      <w:r/>
      <w:r>
        <w:rPr>
          <w:i/>
        </w:rPr>
        <w:t>Namo Tassa Bhagavato Arahato Sammasambuddhassa Namo Tassa Bhagavato Arahato Sammasambuddhassa Namo Tassa Bhagavato Sammasambuddhassa</w:t>
      </w:r>
      <w:r/>
    </w:p>
    <w:p>
      <w:r/>
      <w:r>
        <w:rPr>
          <w:i/>
        </w:rPr>
        <w:t>Homage to the Buddha, the blessed, noble and fully self-awakened one.</w:t>
      </w:r>
      <w:r/>
    </w:p>
    <w:p>
      <w:r>
        <w:t>This evening we're going to look at how the Buddha talks about the self. And then, of course, he also talks about not-self. So it's a bit confusing, I think. When you first encounter Buddhism, you always hear about these three characteristics: suffering, impermanence, and not-self. And everyone says, "What? Not-self?" Even during the Buddha's time, many people were confused. Even in the Buddha's era, many people didn't really understand it.</w:t>
      </w:r>
    </w:p>
    <w:p>
      <w:r>
        <w:t>The Jains and the Hindus believed in a self. The materialists of that time didn't believe in an eternal self. The Buddhists couldn't seem to make up their minds. It was very confusing. So let's look at how the Buddha uses the self.</w:t>
      </w:r>
    </w:p>
    <w:p>
      <w:r>
        <w:t>One of the most well-known ways is his discourse to Ānanda, his advice to Ānanda: "Be an island unto yourself, be your own refuge, have no other. Let the Dhamma be an island and a refuge for you, have no other."</w:t>
      </w:r>
    </w:p>
    <w:p>
      <w:r>
        <w:t>And then in the Dhammapada, it's full of this work of self. Glory grows for a person who is energetic and mindful, who is pure and conscious of their actions, restrained and vigilant, and who lives according to the Dhamma.</w:t>
      </w:r>
    </w:p>
    <w:p>
      <w:r>
        <w:t>There's another one here: "Greater in battle than one who conquers a thousand times a thousand people is the person who conquers themselves."</w:t>
      </w:r>
    </w:p>
    <w:p>
      <w:r>
        <w:t>And I'll just take one or two others: "By oneself, evil is done. By oneself alone, evil is done. It is born of oneself and produced by oneself. It wears down those who lack wisdom as a diamond can wear down a precious stone." These are all verses from the Dhammapada.</w:t>
      </w:r>
    </w:p>
    <w:p>
      <w:r>
        <w:t xml:space="preserve">"It is up to you to make the effort. The </w:t>
      </w:r>
      <w:r>
        <w:rPr>
          <w:i/>
        </w:rPr>
        <w:t>Tathāgatas</w:t>
      </w:r>
      <w:r>
        <w:t>, the Buddhas, only tell you how."</w:t>
      </w:r>
    </w:p>
    <w:p>
      <w:r>
        <w:t xml:space="preserve">And then there are also very famous, well-known verses that speak about </w:t>
      </w:r>
      <w:r>
        <w:rPr>
          <w:i/>
        </w:rPr>
        <w:t>kamma</w:t>
      </w:r>
      <w:r>
        <w:t xml:space="preserve">: "I am the owner of my </w:t>
      </w:r>
      <w:r>
        <w:rPr>
          <w:i/>
        </w:rPr>
        <w:t>kamma</w:t>
      </w:r>
      <w:r>
        <w:t xml:space="preserve">. I inherit my </w:t>
      </w:r>
      <w:r>
        <w:rPr>
          <w:i/>
        </w:rPr>
        <w:t>kamma</w:t>
      </w:r>
      <w:r>
        <w:t xml:space="preserve">. I am born of my </w:t>
      </w:r>
      <w:r>
        <w:rPr>
          <w:i/>
        </w:rPr>
        <w:t>kamma</w:t>
      </w:r>
      <w:r>
        <w:t xml:space="preserve">. I am related to my </w:t>
      </w:r>
      <w:r>
        <w:rPr>
          <w:i/>
        </w:rPr>
        <w:t>kamma</w:t>
      </w:r>
      <w:r>
        <w:t xml:space="preserve">. I am supported by my </w:t>
      </w:r>
      <w:r>
        <w:rPr>
          <w:i/>
        </w:rPr>
        <w:t>kamma</w:t>
      </w:r>
      <w:r>
        <w:t>. Whatever I do, for good or ill, of that I will be the heir."</w:t>
      </w:r>
    </w:p>
    <w:p>
      <w:r>
        <w:t>So the Buddha doesn't deny that we have a sense of self. And he actually tells us to use it in a good way.</w:t>
      </w:r>
    </w:p>
    <w:p>
      <w:r>
        <w:t>If we look at dependent origination, we'll see that this sense of self actually originates at a particular moment. The four middle links represent the process by which we know something. Everything we experience begins with a point of contact with one of the sense bases. For example, there must be a sound, a vibration, that reaches my ear before I can hear something. This is true for the five physical senses, but it's also true for the mind-heart. The mind is also seen as a sense base in which mental objects manifest.</w:t>
      </w:r>
    </w:p>
    <w:p>
      <w:r>
        <w:t>From this first little perception, something manifests that is perceived as either pleasant or unpleasant. So the first step we translate as contact and the second as feeling tone. Something that isn't very clear in dependent origination is that with contact and feeling, there's also perception that manifests. In Buddhist psychology, feeling and perception manifest simultaneously.</w:t>
      </w:r>
    </w:p>
    <w:p>
      <w:r>
        <w:t>We can think of perception as a photocopy. And this photocopy changes each time we have a perception that is similar. This is what we normally call a concept.</w:t>
      </w:r>
    </w:p>
    <w:p>
      <w:r>
        <w:t>The next step is the normal reaction of wanting or not wanting, liking or not liking. It's only after this that the sense or view of self appears. So there's been a whole process of contact, feeling, perception, reaction, before this sense of self, of "me," of "me doing something," or "I want something" appears.</w:t>
      </w:r>
    </w:p>
    <w:p>
      <w:r>
        <w:t xml:space="preserve">In English this is translated as </w:t>
      </w:r>
      <w:r>
        <w:rPr>
          <w:i/>
        </w:rPr>
        <w:t>taṇhā</w:t>
      </w:r>
      <w:r>
        <w:t xml:space="preserve"> or "craving." In French, we normally use "soif" - thirst. It's a very, very strong desire. And once we've reached that point, it's very difficult not to move to the next step.</w:t>
      </w:r>
    </w:p>
    <w:p>
      <w:r>
        <w:t xml:space="preserve">The next step is the act of will, the intention. This is the point of becoming, the point of action, the point of </w:t>
      </w:r>
      <w:r>
        <w:rPr>
          <w:i/>
        </w:rPr>
        <w:t>kamma</w:t>
      </w:r>
      <w:r>
        <w:t>. And once we've done that, we cannot stop the consequences.</w:t>
      </w:r>
    </w:p>
    <w:p>
      <w:r>
        <w:t>So the sense of self is part of our psychology and the Buddha fully accepts this. Now, the idea is that once we have a sense of self, we can take control of our lives and recognize that we can change ourselves. We can see that the sense of self is, shall we say, a tactic. We can think of the self as a kind of tactic for changing our moral behavior so that it leads us toward liberation.</w:t>
      </w:r>
    </w:p>
    <w:p>
      <w:r>
        <w:t>We can say that the Buddha's teaching concerns only two things: transcendence and also ethics, morality. And there's a connection between the two. Before looking at this connection more, there's a sutta, a very beautiful sutta, with someone called Vacchagotta.</w:t>
      </w:r>
    </w:p>
    <w:p>
      <w:r>
        <w:t>So the sutta begins: the wanderer Vacchagotta went to the Buddha and paid homage to him. After exchanging welcoming and pleasant words, he sat to one side. And sitting there, he asked the Blessed One, "Now then, venerable Gotama, is there a self?" When this was said, the Buddha remained silent.</w:t>
      </w:r>
    </w:p>
    <w:p>
      <w:r>
        <w:t>Then Vacchagotta asked, "Is there no self?" And for a second time, the Blessed One remained silent. And so Vacchagotta got up and left.</w:t>
      </w:r>
    </w:p>
    <w:p>
      <w:r>
        <w:t>After this, the Venerable Ānanda asked the Blessed One, "Why didn't you answer?" The Buddha replied: "Ānanda, if I had told Vacchagotta that the self exists, I would have sided with the brahmins and ascetics who follow the philosophy of eternalism. If I had answered that there was no self, that would correspond to the brahmins and contemplatives who are exponents of annihilation."</w:t>
      </w:r>
    </w:p>
    <w:p>
      <w:r>
        <w:t>So here we have the Buddha not wanting to fall into a view about what is transcendent. That there is something transcendent, there's no denial of that. But he doesn't want to substantiate it as a thing, like a soul.</w:t>
      </w:r>
    </w:p>
    <w:p>
      <w:r>
        <w:t>When it comes to Vacchagotta asking if there was no self, if I had answered that there was no self, he would have been really confused and would have thought, "But the self that I thought I had no longer exists."</w:t>
      </w:r>
    </w:p>
    <w:p>
      <w:r>
        <w:t>We can see that this teaching wasn't obvious. So it's clear that the Buddha is actually talking about two different selves. The conventional self, the self that we think we are, he doesn't deny. What he says is that actually, it's impermanent. It manifests and it disappears, like everything else. And he also says that we should use this sense of self to guide us on the spiritual path.</w:t>
      </w:r>
    </w:p>
    <w:p>
      <w:r>
        <w:t xml:space="preserve">How does he explain or demonstrate what is transcendent? One of the most well-known verses on this subject says: "There is the unborn, the unconditioned, the uncreated, the unbecome." The Pali word he uses in this case is </w:t>
      </w:r>
      <w:r>
        <w:rPr>
          <w:i/>
        </w:rPr>
        <w:t>atthi</w:t>
      </w:r>
      <w:r>
        <w:t xml:space="preserve">. The other Pali word that means "to be" is </w:t>
      </w:r>
      <w:r>
        <w:rPr>
          <w:i/>
        </w:rPr>
        <w:t>hoti</w:t>
      </w:r>
      <w:r>
        <w:t xml:space="preserve">. In Pali, when we use the word </w:t>
      </w:r>
      <w:r>
        <w:rPr>
          <w:i/>
        </w:rPr>
        <w:t>hoti</w:t>
      </w:r>
      <w:r>
        <w:t xml:space="preserve">, it's a word that connects things. So we say "this is a computer." But the word </w:t>
      </w:r>
      <w:r>
        <w:rPr>
          <w:i/>
        </w:rPr>
        <w:t>atthi</w:t>
      </w:r>
      <w:r>
        <w:t xml:space="preserve"> means that it exists, that it truly exists.</w:t>
      </w:r>
    </w:p>
    <w:p>
      <w:r>
        <w:t>And then he continues to say that if this didn't exist, there would be no escape from what is born, conditioned, created, and become.</w:t>
      </w:r>
    </w:p>
    <w:p>
      <w:r>
        <w:t>There's another passage that makes even clearer that there is transcendence. He says that there exists a dimension where the sense bases - everything we experience must pass through the six senses - where there's also an experience that doesn't include the six senses. And then he says there's no moon, no sun, not even time. One doesn't come, one doesn't go, and one doesn't remain motionless.</w:t>
      </w:r>
    </w:p>
    <w:p>
      <w:r>
        <w:t>And the last example that comes to mind is when someone asks him, "Where are the four elements destroyed?" What's interesting is this question about where the four elements are destroyed - the four elements meaning the physical world. The Buddha tells him he doesn't know, but that the highest gods will know.</w:t>
      </w:r>
    </w:p>
    <w:p>
      <w:r>
        <w:t>This is Kevaddha. And so Kevaddha goes to see the highest devas to ask them the question, and they answer that they don't know, but that the gods who are higher, superior, will be able to answer this question. And so he goes to see the gods who are superior and they say the same thing: "But those who are even more refined than us will be able to answer this question."</w:t>
      </w:r>
    </w:p>
    <w:p>
      <w:r>
        <w:t>And in this way, he goes higher and higher in the heavens, until he arrives at the highest level of heaven, the most powerful. And the devas of this highest heaven tell him, "We don't know either, but the god Brahmā will know."</w:t>
      </w:r>
    </w:p>
    <w:p>
      <w:r>
        <w:t>In a flash Brahmā manifests and Brahmā says, "I am Brahmā, I am the creator, I am the greatest, I am the most powerful, the creator of everything." And Kevaddha says to him, "I have a question for you: Where do the four great elements cease?"</w:t>
      </w:r>
    </w:p>
    <w:p>
      <w:r>
        <w:t>And Brahmā simply responds, "I am Brahmā, I am the most powerful, the greatest, the creator of everything." And Kevaddha says, "I didn't ask you who you were or what you were. I want to know where the four elements come to an end."</w:t>
      </w:r>
    </w:p>
    <w:p>
      <w:r>
        <w:t>But Brahmā answers the same thing. And then the third time, he takes the monk aside to speak to him privately. He says to him, "Listen, I don't know, but I don't want all the other gods and devas to know. The one who can answer this question is actually the Bhagavat, the Buddha. So go back to see him and ask him the question."</w:t>
      </w:r>
    </w:p>
    <w:p>
      <w:r>
        <w:t>The discourses are full of this kind of humor where the Buddha mocks a little the Brahmanical religion, and he does the same thing when he talks about castes.</w:t>
      </w:r>
    </w:p>
    <w:p>
      <w:r>
        <w:t xml:space="preserve">And so Kevaddha goes to see the Buddha and the Buddha actually adds something to the question: "Where do the four elements and the </w:t>
      </w:r>
      <w:r>
        <w:rPr>
          <w:i/>
        </w:rPr>
        <w:t>nāma-rūpa</w:t>
      </w:r>
      <w:r>
        <w:t>, the mind-body, find no foothold? They find no place to land, to be." Then he says that there is a consciousness that is not touched by the senses. It has no limits. This consciousness is full of light in all directions.</w:t>
      </w:r>
    </w:p>
    <w:p>
      <w:r>
        <w:t>And so here we have the Buddha trying to express, using the words of his time, something that didn't exist in his time. It's the same way that Freud had to invent new words like ego, id, and superego to explain his vision.</w:t>
      </w:r>
    </w:p>
    <w:p>
      <w:r>
        <w:t>So this consciousness is not the same as ordinary consciousness. It can't be since it doesn't manifest and it doesn't disappear.</w:t>
      </w:r>
    </w:p>
    <w:p>
      <w:r>
        <w:t>And I like to use the myth of Narcissus to explain this. So the story of Narcissus: he looks into a pond, and he sees his reflection and falls in love with himself. And he's so in love, so taken by this image, that he leans over to kiss it, and he falls into the pond and drowns. Now, in mythology, water is what is created.</w:t>
      </w:r>
    </w:p>
    <w:p>
      <w:r>
        <w:t>And so what we experience within us is something that observes and that feels and that has this sense of self, this reflection of itself. When we meditate, we turn toward all our experiences. And when we do that, we have a very powerful sense of being the one who observes, the one who investigates, the one who feels. Is that right? Is that how you feel it?</w:t>
      </w:r>
    </w:p>
    <w:p>
      <w:r>
        <w:t>So this sense of self is Narcissus looking into the pond and perceiving his image as in a mirror. He's enchanted by what he sees in the mind, in the heart, in the mind-body-heart. And so this great understanding dives into the created world. And so this attention, this mindfulness plunges into the created world of this organism.</w:t>
      </w:r>
    </w:p>
    <w:p>
      <w:r>
        <w:t>And so what knows experiences itself on the screen of consciousness, which corresponds to the surface of the pond. And it's enchanted by what it sees, and so is plunged into the world that is created by this organism.</w:t>
      </w:r>
    </w:p>
    <w:p>
      <w:r>
        <w:t>So this happens in your meditation when you observe, for example, a sensation, fatigue, a very beautiful feeling in your heart. And so here we have an awareness that is conscious of itself on the screen of consciousness. And on this screen, we also see what the organism feels - it also feels the joy that is in the heart. And so on this screen, it also feels the peace that is in the heart. When we spoke of tranquillity, we feel a joy in the heart.</w:t>
      </w:r>
    </w:p>
    <w:p>
      <w:r>
        <w:t>I notice this appears to be French text rather than English, and it seems to be a different talk or speaker than the context provided (which mentioned Bhante Bodhidhamma teaching in English).</w:t>
      </w:r>
    </w:p>
    <w:p>
      <w:r>
        <w:t>Could you please clarify: 1. Is this the correct text you'd like me to edit? 2. Should I be editing French text or English text? 3. Is this part of the same talk about "How we use the self and what does it mean for not-self"?</w:t>
      </w:r>
    </w:p>
    <w:p>
      <w:r>
        <w:t>The text appears to be discussing meditation and awakening in French, but given the context you provided was about an English-speaking teacher, I want to make sure I'm working with the right material before proceeding.</w:t>
      </w:r>
    </w:p>
    <w:p>
      <w:r>
        <w:br w:type="page"/>
      </w:r>
    </w:p>
    <w:p>
      <w:r>
        <w:rPr>
          <w:b/>
          <w:color w:val="B8860B"/>
          <w:sz w:val="16"/>
        </w:rPr>
        <w:t>CHAPTER 9</w:t>
      </w:r>
    </w:p>
    <w:p>
      <w:r>
        <w:rPr>
          <w:b/>
          <w:sz w:val="36"/>
        </w:rPr>
        <w:t>Les Cinq Obstacles (The Five Hindrances)</w:t>
      </w:r>
    </w:p>
    <w:p>
      <w:pPr>
        <w:spacing w:after="200"/>
      </w:pPr>
      <w:r>
        <w:rPr>
          <w:color w:val="999999"/>
          <w:sz w:val="16"/>
        </w:rPr>
        <w:t>Bhante Bodhidhamma · 48 min</w:t>
      </w:r>
    </w:p>
    <w:p>
      <w:r>
        <w:rPr>
          <w:i/>
          <w:color w:val="555555"/>
        </w:rPr>
        <w:t>Dans cet enseignement en français, Bhante Bodhidhamma examine en profondeur les cinq obstacles mentaux (pañca nīvaraṇa) qui entravent notre pratique méditative et notre développement spirituel. Il explore comment le désir sensuel (kāmacchanda), l'aversion (byāpāda), la torpeur et léthargie (thīna-middha), l'agitation et remords (uddhacca-kukkucca), et le doute sceptique (vicikicchā) se manifestent dans notre expérience quotidienne.</w:t>
      </w:r>
    </w:p>
    <w:p>
      <w:r>
        <w:rPr>
          <w:i/>
          <w:color w:val="555555"/>
        </w:rPr>
        <w:t>L'enseignement met l'accent sur la technique fondamentale de rester présent avec ces états difficiles jusqu'à leur dissolution complète, révélant comment ils se transforment naturellement en leurs opposés bénéfiques : le contentement, l'amour bienveillant, la clarté éveillée, et la confiance. Bhante explique l'importance de la conscience corporelle et des notes mentales pour naviguer ces défis intérieurs.</w:t>
      </w:r>
    </w:p>
    <w:p>
      <w:r>
        <w:rPr>
          <w:i/>
          <w:color w:val="555555"/>
        </w:rPr>
        <w:t>Il aborde également des aspects subtils comme les préjugés inconscients, la jalousie, et l'importance du pardon dans la purification du cœur. L'enseignement se conclut par une introduction aux sept facteurs d'Éveil (satta bojjhaṅga), offrant un aperçu des qualités positives qui émergent naturellement lorsque les obstacles sont surmontés par la pratique patiente de l'attention juste (sammā sati).</w:t>
      </w:r>
    </w:p>
    <w:p>
      <w:r/>
      <w:r>
        <w:rPr>
          <w:i/>
        </w:rPr>
        <w:t>Namo tassa bhagavato arahato sammāsambuddhassa. Namo tassa bhagavato arahato sammāsambuddhassa. Namo tassa bhagavato arahato sammāsambuddhassa.</w:t>
      </w:r>
      <w:r/>
    </w:p>
    <w:p>
      <w:r>
        <w:t>Homage to the Buddha, the noble blessed one, fully awakened by himself.</w:t>
      </w:r>
    </w:p>
    <w:p>
      <w:r>
        <w:t>So this evening, I thought we could explore the five hindrances a little better and speak a bit about the seven factors of enlightenment. I thought that was the Christmas... the beautiful jingle bells.</w:t>
      </w:r>
    </w:p>
    <w:p>
      <w:r>
        <w:t xml:space="preserve">So the Buddha spoke of defilements. The Buddha talked about obstacles. No, no, defilements. What are defilements? Some might ask, what does that mean? Purity? No, no, it's </w:t>
      </w:r>
      <w:r>
        <w:rPr>
          <w:i/>
        </w:rPr>
        <w:t>kilesa</w:t>
      </w:r>
      <w:r>
        <w:t xml:space="preserve">. There must be a Pali scholar here. No. </w:t>
      </w:r>
      <w:r>
        <w:rPr>
          <w:i/>
        </w:rPr>
        <w:t>Kilesa</w:t>
      </w:r>
      <w:r>
        <w:t xml:space="preserve"> is... </w:t>
      </w:r>
      <w:r>
        <w:rPr>
          <w:i/>
        </w:rPr>
        <w:t>kilesa</w:t>
      </w:r>
      <w:r>
        <w:t>. Yes, it's... okay. Ah yes, you're right.</w:t>
      </w:r>
    </w:p>
    <w:p>
      <w:r>
        <w:t xml:space="preserve">So </w:t>
      </w:r>
      <w:r>
        <w:rPr>
          <w:i/>
        </w:rPr>
        <w:t>kilesa</w:t>
      </w:r>
      <w:r>
        <w:t xml:space="preserve"> refers to all the things that are impure in us. No, sorry, not impure. That are non-beneficial, precisely. We always use non-moralising terms. We need to keep these terms. Later in the Buddha's life, they began to construct ten of these defilements. So in the later life of the Buddha, well in the end of the Buddha's life, they transformed this into ten impurities, let's say, that's the term I think. Ah, ten. Ten, yes.</w:t>
      </w:r>
    </w:p>
    <w:p>
      <w:r>
        <w:t>But of course, there are numerous defilements. But of course, there are countless numbers of them. This is what we experience during the day. And there's also the understanding that there are therefore... impurities, if someone finds a better term, impurities that are constantly underneath there, energetically. So there's the conception of a kind of unconscious in Buddhist teachings.</w:t>
      </w:r>
    </w:p>
    <w:p>
      <w:r>
        <w:t>But knowing these lists is not particularly useful. Well, knowing the list of these impurities that have been catalogued is not particularly helpful. But when it comes to teachings on how one can and should practise, the list is different. And that's the five hindrances.</w:t>
      </w:r>
    </w:p>
    <w:p>
      <w:r>
        <w:t xml:space="preserve">So the five hindrances are much easier to remember than the ten impurities and the ten potential impurities. For those of you who know Pali, </w:t>
      </w:r>
      <w:r>
        <w:rPr>
          <w:i/>
        </w:rPr>
        <w:t>kilesa</w:t>
      </w:r>
      <w:r>
        <w:t xml:space="preserve"> and </w:t>
      </w:r>
      <w:r>
        <w:rPr>
          <w:i/>
        </w:rPr>
        <w:t>anusaya</w:t>
      </w:r>
      <w:r>
        <w:t>.</w:t>
      </w:r>
    </w:p>
    <w:p>
      <w:r>
        <w:t>So these hindrances clearly separate for us the different types of impurities we have, of difficulties.</w:t>
      </w:r>
    </w:p>
    <w:p>
      <w:r>
        <w:t>So the first hindrance is all the desires we have. Now, if you're sitting here and suddenly a desire arises in your mind. For example, you have a desire that overwhelms you to visit the United Kingdom. Yes, and you're in England and there's no rain and everybody's beautiful.</w:t>
      </w:r>
    </w:p>
    <w:p>
      <w:r>
        <w:t>So when you wake up, you say, ah, you see, planning, planning. So now, you have to come back to the body and feel this desire inside. This desire is a potential energy. And it only takes a moment of inner tension and it takes you again inside. And it only needs a second, a hundredth of a second of inattention and bang, you're in the United Kingdom.</w:t>
      </w:r>
    </w:p>
    <w:p>
      <w:r>
        <w:t>So when you feel this desire, when you sense this desire, you must stay with it. And this is where notation, mental notes can be of great help. Because you can tell yourself continuously: desire, desire, desire. And this occupies the mind and intellect. But your attention is on the sensations linked to desire in the body. And you must be aware of this compulsion to return to daydreaming.</w:t>
      </w:r>
    </w:p>
    <w:p>
      <w:r>
        <w:t>So you must wait until little by little this disappears. And each time you do this, you undermine this compulsive desire to visit the United Kingdom. Unfortunately! So it's really important that we stay with the desire until it disappears completely, until it dies totally.</w:t>
      </w:r>
    </w:p>
    <w:p>
      <w:r>
        <w:t>And the reason is because when the desire has disappeared completely, it's not that the energy has disappeared, that it's been wasted. Actually, systematically, it turns into its opposite. There's always a transformation. And when this desire is completely finished, you can experience this magnificent sense... and when this desire is completely finished, you will probably experience contentment.</w:t>
      </w:r>
    </w:p>
    <w:p>
      <w:r>
        <w:t>And this is a touch, a hint of the Buddha's mind. The Buddha's mind is in a state of perpetual contentment. Someone complained to the Buddha. They said to him, this training you're making us do is very hard. And the Buddha said, yes, but in the end, you reach nirvana. Yes, but they replied, yes alright, but in the end you realise liberation, you reach nirvana. And the question is, nirvana, so what?</w:t>
      </w:r>
    </w:p>
    <w:p>
      <w:r>
        <w:t xml:space="preserve">And so when you have reached nirvana, said the Buddha, actually, you are in contentment and happy with that. Ah! </w:t>
      </w:r>
      <w:r>
        <w:rPr>
          <w:i/>
        </w:rPr>
        <w:t>Tuṭṭhi ca sukhaṃ vihāti</w:t>
      </w:r>
      <w:r>
        <w:t xml:space="preserve">. That's the power. </w:t>
      </w:r>
      <w:r>
        <w:rPr>
          <w:i/>
        </w:rPr>
        <w:t>Tuṭṭhi ca sukhaṃ vihāti</w:t>
      </w:r>
      <w:r>
        <w:t xml:space="preserve">. In company, that's it. </w:t>
      </w:r>
      <w:r>
        <w:rPr>
          <w:i/>
        </w:rPr>
        <w:t>Tuṭṭhi ca sukhaṃ vihāti</w:t>
      </w:r>
      <w:r>
        <w:t>. Tutti frutti. All the fruits are there of your practice.</w:t>
      </w:r>
    </w:p>
    <w:p>
      <w:r>
        <w:t>So when we experience the end of desire and this state of peaceful contentment, this is exactly where we wish to go, where we are going, we are heading towards this state. And no matter the desire, the technique is always the same. So the technique is always the same thing.</w:t>
      </w:r>
    </w:p>
    <w:p>
      <w:r>
        <w:t>So step out of the flow of daydreaming, of desire, etc. Be well aware of what's happening, come back to the body and stay with what's there in the body until it disappears.</w:t>
      </w:r>
    </w:p>
    <w:p>
      <w:r>
        <w:t>Unfortunately, if we don't do this, this desire begins to grow. It's a mistake of someone who has practised a lot. There's a little bit of laziness that arrives in the practice, sometimes after quite long practices, if one has been practising for a long time. There's not enough effort to stay with this desire. And because there's not this effort, there's this moment of inattention. And suddenly, you're going to return to the United Kingdom. And if you don't watch it, you're going to spend an hour in the United Kingdom. You'll be in the United Kingdom in your head.</w:t>
      </w:r>
    </w:p>
    <w:p>
      <w:r>
        <w:t>So sometimes this requires real effort to stay there with what's happening. And then now of course there's the other side, all these things we don't like.</w:t>
      </w:r>
    </w:p>
    <w:p>
      <w:r>
        <w:t>So for example, we have anger. The thing that happens with anger is that we like being angry. We like shouting at others. It's fun. If you could even hit them, that would be even better. There's a cruelty that's underneath this anger, this hatred. And there, it's the same thing as any desire. You have to do the same thing.</w:t>
      </w:r>
    </w:p>
    <w:p>
      <w:r>
        <w:t>Now, anger is a very difficult mental state to stay with. There's sometimes even more energy in anger than in desire. And sometimes, when your mind wanders, you have to be very clear. What is it that you are? What prevents anger? And sometimes, when your mind wanders, you have to be very clear about what gives juice to your anger. What's behind your anger?</w:t>
      </w:r>
    </w:p>
    <w:p>
      <w:r>
        <w:t>Is it, for example, something that resembles resentment? It's because you don't want to forgive. And sometimes, you hear people say, I can't forgive. But of course everyone can forgive everyone. So when someone says I can't forgive everyone... and so when someone says I can't forgive this, they're behaving like a small child.</w:t>
      </w:r>
    </w:p>
    <w:p>
      <w:r>
        <w:t>When a child doesn't want to go to bed and wants to stay up, they say I can't sleep. But really, I don't want to sleep. But in truth, it's rather "I don't want to sleep, I'm not going to sleep." In reality, someone who says "I can't forgive" means "I don't want to forgive, I'm not going to forgive."</w:t>
      </w:r>
    </w:p>
    <w:p>
      <w:r>
        <w:t>So it could not have been an absolutely conscious decision. Because it may be that this isn't an entirely conscious decision, this one of not forgiving. Because a certain number of our habits come from our childhood, from our early childhood.</w:t>
      </w:r>
    </w:p>
    <w:p>
      <w:r>
        <w:t>For example, we find people who chain together romantic relationships. And we find that actually, very often, they say "it's their fault." And if they wake up, maybe they'll realise "maybe it's me, actually." There's a lot of our character and our personality that we're not entirely conscious of.</w:t>
      </w:r>
    </w:p>
    <w:p>
      <w:r>
        <w:t>One of the impurities that's really difficult to accept is the quality of jealousy. Sometimes, we happen to say, I envy this person. But in reality, when we look more carefully, we're jealous of this person. Because jealousy wants what it wants. Wanting what they want, or wanting what they get, or... No, wanting, sorry, yes, wanting what they have, excuse me.</w:t>
      </w:r>
    </w:p>
    <w:p>
      <w:r>
        <w:t>Okay, because jealousy is wanting what the other has. And hating them for having it. But it also means that I'm inferior to them. And that's difficult for us to accept.</w:t>
      </w:r>
    </w:p>
    <w:p>
      <w:r>
        <w:t>So all these subtle obstacles, they begin to manifest if we have sufficient openness to see them. So for example, I don't believe there exists a single person in a single society in the world who has no prejudice. So we'll find, for example, prejudices linked to age, gender, sexuality, race.</w:t>
      </w:r>
    </w:p>
    <w:p>
      <w:r>
        <w:t>Now, if we deny it, if we say "Oh no, no, I don't have prejudices," we'll never truly open and be able to purify ourselves. So if we're in denial of the fact that we too have prejudices, then we'll never be capable of opening to these prejudices and purifying ourselves of them.</w:t>
      </w:r>
    </w:p>
    <w:p>
      <w:r>
        <w:t>I've noticed that these days, certain parliamentarians try to make it easier for people to accept this. I've noticed that nowadays, certain speakers do their utmost to make it much more acceptable to others to have prejudices. They call this biases. You can have a bias towards your race, your gender, your class, being disabled or not, etc. We have biases. That is, where we come from.</w:t>
      </w:r>
    </w:p>
    <w:p>
      <w:r>
        <w:t>So this term bias, it suggests that these are only potentialities. It's only when you activate them through thought, speech and action that they become prejudices. But all this must be purified through the heart. And this cannot be purified except in consciousness.</w:t>
      </w:r>
    </w:p>
    <w:p>
      <w:r>
        <w:t>And so when we become aware of something and we give it its true name and say this, this is a prejudice. And when we come inside ourselves, we must stay with this difficult mental state. And you must accept the feeling of... we must accept the feeling, the energy of shame and guilt associated with having prejudices.</w:t>
      </w:r>
    </w:p>
    <w:p>
      <w:r>
        <w:t>We thought we had no prejudice and suddenly we realise we have prejudices inside us. And when we have an open heart to this, we're much more prompt to notice in our daily life the existence of these prejudices inside us. And because we're conscious of them, we can let them disappear. And in this way, we surely and certainly undermine these negative mental states.</w:t>
      </w:r>
    </w:p>
    <w:p>
      <w:r>
        <w:t>And so all this relates to the quality, the characteristic of aversion. And we can also include anxiety and fear. Anxiety and fear are also feelings, energies that are very difficult to feel. We'd rather call a friend, turn on the TV, anything. And the feeling of isolation too.</w:t>
      </w:r>
    </w:p>
    <w:p>
      <w:r>
        <w:t>So if you stay with these mental states until they disappear completely, you'll see the transformation. You'll be surprised that fear, when it ends, transforms into love. It turns into love. And the same thing with the feeling of isolation, of loneliness.</w:t>
      </w:r>
    </w:p>
    <w:p>
      <w:r>
        <w:t>So if you stay with the feeling of isolation until it disappears... and painful. But you must stay until the end, of course, until it disappears, for there to be this moment of turning around. This doesn't mean that if you don't stay until the end, the transformation doesn't happen. But seeing this moment of transformation, this gives you confidence in the practice. And it's through this process that there's purification of the heart.</w:t>
      </w:r>
    </w:p>
    <w:p>
      <w:r>
        <w:t>So in psychotherapeutic language, this is purification. And so in therapeutic, psychotherapeutic language, this is called healing.</w:t>
      </w:r>
    </w:p>
    <w:p>
      <w:r>
        <w:t>And the next is what my teacher called our two good friends. So torpor and lethargy. These little voices that say you need to rest. Just ten minutes. Just ten minutes.</w:t>
      </w:r>
    </w:p>
    <w:p>
      <w:r>
        <w:t>So this is to be distinguished, of course, from true fatigue. Of course, this is to be distinguished from genuine fatigue. And where does this desire to sink into annihilation come from? So we mentioned this morning... no suffering.</w:t>
      </w:r>
    </w:p>
    <w:p>
      <w:r>
        <w:t>So sometimes, when we're too depressed, when things become too difficult, we try to suppress ourselves. Suppressing ourselves is a little suicide. More precisely, getting rid of all feeling of the self, so being in oblivion, is a little suicide.</w:t>
      </w:r>
    </w:p>
    <w:p>
      <w:r>
        <w:t>There's also another reason why we develop this desire. It's because when we wake up, for example on the weekend, we turn over in bed and... oh excuse me, we turn over in bed and then we fall asleep again, then you roll over for a bit more roasting, so we turn over in bed for a bit more roasting like in cooking, for a bit of browning ourselves a little. Ah then you wake up, we wake up, we see what time it is and off we go, we start again.</w:t>
      </w:r>
    </w:p>
    <w:p>
      <w:r>
        <w:t>So it's a little subliminal level, very pleasant, of being not quite awake, not quite asleep. But what we experience in meditation is the heaviness of this. And so the compulsion to fall asleep. And this is in our psyche. And this cannot be liberated until it reaches consciousness, as long as we haven't reached consciousness.</w:t>
      </w:r>
    </w:p>
    <w:p>
      <w:r>
        <w:t>That's why we must stay alive. So if there's lethargy in the head, we must continuously move inside the head. This is an act of intention. So each time you move your attention, it's an act of intention. And so it's a way of strengthening one's capacities, one's power. So this gives attention a bit more energy to stay awake.</w:t>
      </w:r>
    </w:p>
    <w:p>
      <w:r>
        <w:t>And you'll be surprised. You can wake up like a lamp of light in this gentle atmosphere. And you'll be surprised, you could wake up like a lighthouse or a brilliant light in this atmosphere of lethargy. When consciousness becomes completely detached from this sense of lethargy. And this allows this bad energy to exhaust itself. And this allows this negative energy to exhaust itself.</w:t>
      </w:r>
    </w:p>
    <w:p>
      <w:r>
        <w:t>And it's the same with feeling heavy in the body. So in these cases, you must do body scanning starting from the feet towards the head, because this awakens the energy, it brings it up. And discover where it is that you feel tired and compressed. Maybe you'll have the surprise of finding a lot of fatigue in your legs. And in the body, in the chest.</w:t>
      </w:r>
    </w:p>
    <w:p>
      <w:r>
        <w:t>But you must tell me if you've found fatigue at the tip of your nose. I've never felt tired at the tip of my nose. So putting your attention on something that's not tired allows you to wake up a little. And by putting your attention on a part of the body that's not fatigued then this allows you to wake up a little and then to feel this heaviness, and we have a lot of it in our system, it's a very big obstacle.</w:t>
      </w:r>
    </w:p>
    <w:p>
      <w:r>
        <w:t>The fourth hindrance is restlessness. It's either the mind that's very agitated, that goes crazy. And sometimes, it's to such a point that we can think we're going crazy ourselves. And the body can also be full of agitation.</w:t>
      </w:r>
    </w:p>
    <w:p>
      <w:r>
        <w:t>And so when the mind is very agitated, you must be very patient and spend your time returning to the body. And with the body, again, you can go down the body feeling this agitation. So with the body, in this case, we can start from the top of the body to go back down and feel the agitation in the body.</w:t>
      </w:r>
    </w:p>
    <w:p>
      <w:r>
        <w:t>And in this category, there are also the side effects that come from non-beneficial actions. So shame, guilt and remorse. This too creates a lot of agitation. And there again, it's sometimes very difficult to stay with one's remorse, one's guilt.</w:t>
      </w:r>
    </w:p>
    <w:p>
      <w:r>
        <w:t>And one thing that can really help accept these difficult mental states is loving-kindness. We must develop an attitude of care towards our heart.</w:t>
      </w:r>
    </w:p>
    <w:p>
      <w:r>
        <w:t>I need to note that this transcript appears to be in French rather than English. Based on the task instructions, I should be working with English dharma talks by Bhante Bodhidhamma. However, I'll translate and beautify this French portion to maintain continuity with the teaching.</w:t>
      </w:r>
    </w:p>
    <w:p>
      <w:r>
        <w:t>Beneath this, there is an attitude of caring for the heart that is sick. When we do this, it prevents the aversion, the not wanting to feel these states. This makes it much easier to stay with these mental states, to remain in the midst of the bombardments.</w:t>
      </w:r>
    </w:p>
    <w:p>
      <w:r>
        <w:t>The final hindrance is doubt. This doubt is sceptical doubt. Having doubts about the dharma, as long as it leads us to investigate, is good doubt. It's a sense of questioning that we find in scientists or philosophers. As long as there is an openness to receive information, not to block anything. But sceptical doubt prevents you from acting, even in daily life.</w:t>
      </w:r>
    </w:p>
    <w:p>
      <w:r>
        <w:t>For example, you apply for a job and you have doubts about your ability to fulfil that job. You get the work, but the lack of confidence in yourself undermines you. Or you don't get it because you've lost an opportunity. For instance, you say, "Actually, no, I'm not taking the job," and you've lost this opportunity.</w:t>
      </w:r>
    </w:p>
    <w:p>
      <w:r>
        <w:t>It's the same with romantic relationships. You don't know if this person is right for you. You're overwhelmed by doubt - yes, maybe, no, yes, no, yes, no - and you make a whole list. Before you can make a decision, the other person has left. They've had enough of you.</w:t>
      </w:r>
    </w:p>
    <w:p>
      <w:r>
        <w:t>So sceptical doubt is really something that kills life. If you look into doubt, I think you'll find fear. It will be fear of failure or fear of being dominated. So if you look beneath what's happening, you'll see that when you need to make a decision, there's something that stops you.</w:t>
      </w:r>
    </w:p>
    <w:p>
      <w:r>
        <w:t>So how do we overcome this? We must make a leap of faith, a leap of confidence, and be ready to fail if necessary. From the moment we're comfortable with the feeling, with the fact of failing, where's the problem? You keep trying. It's the same in our practice, you see.</w:t>
      </w:r>
    </w:p>
    <w:p>
      <w:r>
        <w:t>For example, if you say, "Everyone can do it, but not me. Ah, I'm no good, I'm useless, I'm worthless." So if you investigate this at the level of the heart, not through thinking, the feeling associated with devaluing oneself internally - you must stay with it until it exhausts itself.</w:t>
      </w:r>
    </w:p>
    <w:p>
      <w:r>
        <w:t>What makes doubts so difficult is identity. So we must stay with these mental states patiently, waiting for them to pass. The Buddha said we must exhaust these mental states, and each time they arise.</w:t>
      </w:r>
    </w:p>
    <w:p>
      <w:r>
        <w:t>So I shall finish there this evening and talk more about the more fundamental reasons as to why we have these hindrances in the first place tomorrow. I hoped to say a few words about the factors of enlightenment to give you hope, but unfortunately time has run out.</w:t>
      </w:r>
    </w:p>
    <w:p>
      <w:r>
        <w:t>Just to lift your energy and hope, the seven factors of enlightenment are those we practised this morning. So remember, it's this knowing, this true knowing we spoke about - right mindfulness, right awareness. And also the stability of attention, and the effort to maintain this attention, this stability. And effort is not trying to achieve something, only to pay attention.</w:t>
      </w:r>
    </w:p>
    <w:p>
      <w:r>
        <w:t xml:space="preserve">Within this attention, this awareness, there is a sense of calm. This supports the sense of interest, of curiosity. Although we speak of awareness, in the discourses there are always three words that are associated together. </w:t>
      </w:r>
      <w:r>
        <w:rPr>
          <w:i/>
        </w:rPr>
        <w:t>Ātāpī</w:t>
      </w:r>
      <w:r>
        <w:t xml:space="preserve"> means real committed effort - deeply engaged, truly engaged, a real commitment in effort. With intuitive intelligence. And being mindful. It's the combination of </w:t>
      </w:r>
      <w:r>
        <w:rPr>
          <w:i/>
        </w:rPr>
        <w:t>sati</w:t>
      </w:r>
      <w:r>
        <w:t xml:space="preserve"> and </w:t>
      </w:r>
      <w:r>
        <w:rPr>
          <w:i/>
        </w:rPr>
        <w:t>paññā</w:t>
      </w:r>
      <w:r>
        <w:t>.</w:t>
      </w:r>
    </w:p>
    <w:p>
      <w:r>
        <w:t>First you look, and then you see. So we hear people scratching their noses? No, no, no. I hope not. Just... we hear scratching sounds. We hear things happening, let's put it that way. So we look, and then we see. These are qualities that are within us.</w:t>
      </w:r>
    </w:p>
    <w:p>
      <w:r>
        <w:t>So there is this general sense of an open heart, an open mind. No resistance. This is equanimity. We investigate more particularly the three characteristics of existence - how we create suffering, suffering for ourselves, impermanence and non-self. This is the side of our practice.</w:t>
      </w:r>
    </w:p>
    <w:p>
      <w:r>
        <w:t>I can only hope that my words have been of some assistance, that I have not caused more confusion, and that through your clarity of hearing, through the clarity of your understanding and your constant engagement, you will be liberated from all your sufferings. Sooner rather than later.</w:t>
      </w:r>
    </w:p>
    <w:p>
      <w:r>
        <w:br w:type="page"/>
      </w:r>
    </w:p>
    <w:p>
      <w:r>
        <w:rPr>
          <w:b/>
          <w:color w:val="B8860B"/>
          <w:sz w:val="16"/>
        </w:rPr>
        <w:t>CHAPTER 10</w:t>
      </w:r>
    </w:p>
    <w:p>
      <w:r>
        <w:rPr>
          <w:b/>
          <w:sz w:val="36"/>
        </w:rPr>
        <w:t>Non-soi (Anattā)</w:t>
      </w:r>
    </w:p>
    <w:p>
      <w:pPr>
        <w:spacing w:after="200"/>
      </w:pPr>
      <w:r>
        <w:rPr>
          <w:color w:val="999999"/>
          <w:sz w:val="16"/>
        </w:rPr>
        <w:t>Bhante Bodhidhamma · 1h00</w:t>
      </w:r>
    </w:p>
    <w:p>
      <w:r>
        <w:rPr>
          <w:i/>
          <w:color w:val="555555"/>
        </w:rPr>
        <w:t>Dans cette conférence en français, Bhante Bodhidhamma examine l'un des enseignements les plus fondamentaux et souvent mal compris du bouddhisme : anattā ou non-soi. Commençant par le contexte historique de dukkha comme point de départ de tous les enseignements du Bouddha, il explore le célèbre discours aux cinq ascètes après l'Éveil.</w:t>
      </w:r>
    </w:p>
    <w:p>
      <w:r>
        <w:rPr>
          <w:i/>
          <w:color w:val="555555"/>
        </w:rPr>
        <w:t>S'appuyant sur l'analyse des cinq khandha (agrégats) - forme, sensation, perception, formations mentales et conscience - Bhante démontre comment notre expérience directe révèle notre manque de contrôle sur ces aspects de notre existence. Il examine la question délicate posée par l'errant Vacchagotta au Bouddha : "Y a-t-il un soi ou non ?" et pourquoi le Bouddha est resté silencieux.</w:t>
      </w:r>
    </w:p>
    <w:p>
      <w:r>
        <w:rPr>
          <w:i/>
          <w:color w:val="555555"/>
        </w:rPr>
        <w:t>La conférence aborde les défis pratiques de cette compréhension en méditation, où nous expérimentons une position d'observateur, et explore la tension apparente entre l'enseignement du non-soi et l'expérience du nibbāna. Bhante conclut en examinant les différentes expériences de libération et leur relation à la nature de Bouddha dans les développements ultérieurs du bouddhisme, offrant une perspective nuancée sur cette doctrine centrale tout en reconnaissant les mystères qui demeurent.</w:t>
      </w:r>
    </w:p>
    <w:p>
      <w:r/>
      <w:r>
        <w:rPr>
          <w:i/>
        </w:rPr>
        <w:t>Namo tassa bhagavato arahato sammasambuddhasa.</w:t>
      </w:r>
      <w:r>
        <w:t xml:space="preserve"> </w:t>
      </w:r>
      <w:r>
        <w:rPr>
          <w:i/>
        </w:rPr>
        <w:t>Namo tassa bhagavato arahato sammasambuddhasa.</w:t>
      </w:r>
      <w:r>
        <w:t xml:space="preserve"> </w:t>
      </w:r>
      <w:r>
        <w:rPr>
          <w:i/>
        </w:rPr>
        <w:t>Hommage au Bouddha, le noble, le bienheureux, pleinement éveillé de par lui-même.</w:t>
      </w:r>
      <w:r/>
    </w:p>
    <w:p>
      <w:r>
        <w:t>J'ai pensé que cette soirée, nous allions essayer de traiter ce qu'il s'agit de ne pas être soi-même. C'est très confus. C'était confus pour les contemporains du Bouddha. Les Jaïns, qui étaient les contemporains du Bouddha... le leader des jaïnes était un contemporain de tout cela. Et les jaïnes disaient : nous et les brahmins, nous croyons à une âme éternelle. Et les matérialistes n'y croient pas. Et les bouddhistes n'ont pas encore décidé. Donc c'était... ça induisait beaucoup de confusion.</w:t>
      </w:r>
    </w:p>
    <w:p>
      <w:r>
        <w:t xml:space="preserve">La première chose à comprendre, c'est d'où vient le bouddhisme. On trouve la réponse dans le mot </w:t>
      </w:r>
      <w:r>
        <w:rPr>
          <w:i/>
        </w:rPr>
        <w:t>dukkha</w:t>
      </w:r>
      <w:r>
        <w:t xml:space="preserve">. L'ensemble des enseignements est basé sur ce mot </w:t>
      </w:r>
      <w:r>
        <w:rPr>
          <w:i/>
        </w:rPr>
        <w:t>dukkha</w:t>
      </w:r>
      <w:r>
        <w:t xml:space="preserve">. Il est même allé jusqu'à dire : tout ce que j'enseigne c'est </w:t>
      </w:r>
      <w:r>
        <w:rPr>
          <w:i/>
        </w:rPr>
        <w:t>dukkha</w:t>
      </w:r>
      <w:r>
        <w:t xml:space="preserve"> et la fin de </w:t>
      </w:r>
      <w:r>
        <w:rPr>
          <w:i/>
        </w:rPr>
        <w:t>dukkha</w:t>
      </w:r>
      <w:r>
        <w:t xml:space="preserve">. Donc </w:t>
      </w:r>
      <w:r>
        <w:rPr>
          <w:i/>
        </w:rPr>
        <w:t>dukkha</w:t>
      </w:r>
      <w:r>
        <w:t xml:space="preserve"> est une vue de la vie humaine. Cela veut dire difficile à supporter. Et en général, c'est traduit par souffrance et de manière plus juste encore par le fait de quelque chose qui est insatisfaisant, qui ne peut pas être satisfaisant. Un écrivain l'appelle stress. C'est une autre traduction.</w:t>
      </w:r>
    </w:p>
    <w:p>
      <w:r>
        <w:t>Bien sûr, cela inclut toutes les peines et toutes les souffrances physiques et émotionnelles de la vie. Et cela inclut également tous les plaisirs et les joies de la vie, avec la compréhension qu'elles surviennent et disparaissent. Donc, de manière ultime, ce sera toujours insatisfaisant. Vous tombez amoureux de quelqu'un et vous êtes au septième ciel. Et après quelques mois, ça s'en va. Comme un feu qui s'éteint après un moment.</w:t>
      </w:r>
    </w:p>
    <w:p>
      <w:r>
        <w:t>Et bien sûr, c'est l'impermanence de la vie elle-même. Donc, dessous, dans toute existence humaine, il y a cette menace de la mort. Et vous pourriez dire que la grande majorité de nos joies et de nos plaisirs sont des tentatives d'échapper à la mort.</w:t>
      </w:r>
    </w:p>
    <w:p>
      <w:r>
        <w:t xml:space="preserve">Donc, l'un des enseignements de base, c'est ce non-soi. Il revient après son awakening, son enlightenment, quand il voit ses cinq anciens compagnons, la première chose qu'il leur enseigne, c'est </w:t>
      </w:r>
      <w:r>
        <w:rPr>
          <w:i/>
        </w:rPr>
        <w:t>dukkha</w:t>
      </w:r>
      <w:r>
        <w:t xml:space="preserve">. Et dans une des écritures, il demande sans cesse à ses anciens compagnons : est-ce que vous m'avez déjà entendu parler comme cela ? Donc le premier discours qui est connu comme le tour de la roue du dharma, de la roue de la loi, concerne totalement </w:t>
      </w:r>
      <w:r>
        <w:rPr>
          <w:i/>
        </w:rPr>
        <w:t>dukkha</w:t>
      </w:r>
      <w:r>
        <w:t>. Ce sont les quatre nobles vérités.</w:t>
      </w:r>
    </w:p>
    <w:p>
      <w:r>
        <w:t xml:space="preserve">Donc il y a </w:t>
      </w:r>
      <w:r>
        <w:rPr>
          <w:i/>
        </w:rPr>
        <w:t>dukkha</w:t>
      </w:r>
      <w:r>
        <w:t>, c'est une évidence fondamentale. C'est une évidence qui vient de l'expérience directe que l'on fait de la vie, et enracinée dans cette expérience directe. Il n'y a pas de métaphysique. Ce n'est pas une histoire de Dieu ou de choses comme cela. C'est simplement que la vie, en général, c'est horrible.</w:t>
      </w:r>
    </w:p>
    <w:p>
      <w:r>
        <w:t>Et puis, la deuxième noble vérité, c'est ce à quoi il pointe l'origine de la souffrance, c'est le désir erroné de demander au monde de nous rendre heureux. Et alors, il fait aussi une déclaration très forte, il dit qu'il y a une fin à la souffrance. Il ne dit pas quelque chose du genre, comme Freud : votre vie sera un peu meilleure si vous pratiquez. Je ne connais aucune thérapie qui dise qu'il y a une fin à la souffrance. Et la raison en est qu'aucune d'entre elles ne va à la racine du problème.</w:t>
      </w:r>
    </w:p>
    <w:p>
      <w:r>
        <w:t>Et la quatrième noble vérité, ce sont les moyens, ce qu'il faut pratiquer pour réaliser la fin de la souffrance. Et la première, c'est au moins de comprendre intellectuellement les enseignements du Bouddha. Et cela a bien sûr des conséquences sur notre attitude. Et une attitude, c'est la manière dont nous nous relions au monde et aux autres. Donc, en général, on dit que c'est aller de l'égoïsme à la générosité, de la cruauté à la compassion et de la haine à l'amour.</w:t>
      </w:r>
    </w:p>
    <w:p>
      <w:r>
        <w:t>Et quand cette attitude est correcte, alors la parole juste, harmonieuse, l'action juste, harmonieuse, les moyens de gagner sa vie juste, harmonieuse, viennent tout seul. Et bien sûr, ce qui soutient cela, c'est la méditation juste, la pratique juste, harmonieuse.</w:t>
      </w:r>
    </w:p>
    <w:p>
      <w:r>
        <w:t>Donc maintenant, ce qui s'est passé, c'est qu'il a revu ses amis, il a commencé à discuter avec eux. J'imagine que c'était l'après-midi, peut-être le soir. Et le lendemain, ils vont faire leur tournée d'aumône de nourriture pour avoir à manger. Et quand ils reviennent, après qu'ils aient mangé, qu'ils se soient reposés, alors ils commencent à parler du non-soi. Donc, il n'a pas parlé du non-soi avant qu'il n'ait compris toute cette histoire autour de la souffrance du corps.</w:t>
      </w:r>
    </w:p>
    <w:p>
      <w:r>
        <w:t>Et à la fin de son discours, l'un de ses étudiants a eu cette réalisation. Et il l'a appelé Añña Koṇḍañña, qui veut dire Koṇḍañña, celui qui sait. Il aimait bien donner des titres aux gens. Par exemple, il a appelé Sāriputta le général du dharma.</w:t>
      </w:r>
    </w:p>
    <w:p>
      <w:r>
        <w:t>Alors, c'est quoi ce discours ? Parce qu'il est crucial, il essaie d'expliquer ce non-soi. Le discours, bien sûr, c'est une manière qui a été faite postérieurement de mettre sur une certaine forme ce qu'il a dit. Il a commencé par dire : le corps, cette forme, est non-soi. Il a dit, si le corps était soi, si les formes étaient soi, cela ne conduirait pas à l'affliction. Nous devrions, dans ce cas-là, pouvoir dire au corps : je voudrais que tu sois comme ci, je ne veux pas que tu sois comme cela.</w:t>
      </w:r>
    </w:p>
    <w:p>
      <w:r>
        <w:t>Nous avons une impression d'être au contrôle du corps. Parce que nous pouvons bouger les bras, faire du tai chi ou faire du yoga. Mais quand on investigue quelle est la quantité de contrôle que nous avons sur le corps, c'est très superficiel. Je peux le souhaiter de toutes mes forces, mais je ne peux pas faire pousser des cheveux sur mon crâne. Il y a une époque où j'aurais bien aimé que mes cheveux ne tombent pas, mais ils sont tombés quand même. Donc à un âge très jeune, j'ai déjà compris le non-soi.</w:t>
      </w:r>
    </w:p>
    <w:p>
      <w:r>
        <w:t xml:space="preserve">Donc ce que le Bouddha utilise pour continuer ses discussions, ce sont ces cinq </w:t>
      </w:r>
      <w:r>
        <w:rPr>
          <w:i/>
        </w:rPr>
        <w:t>khandhas</w:t>
      </w:r>
      <w:r>
        <w:t>. On pourrait dire que l'être humain a une intersection. C'est comme regarder un être humain d'une manière particulière. Ici on a le corps. Mais ce corps physique est seulement une partie de cette catégorie. L'autre partie, c'est la manière dont l'esprit fait l'expérience du corps. C'est l'endroit où l'esprit touche le corps. Et c'est au même endroit, dans le même espace. Donc le corps et l'esprit sont en contact juste à l'endroit qui est la base de nos sens, comme par exemple la rétine.</w:t>
      </w:r>
    </w:p>
    <w:p>
      <w:r>
        <w:t>Et même là, on a peu de contrôle, très peu. Si une personne ne voit pas les couleurs, alors c'est ça, c'est comme ça. Donc l'expérience que nous faisons du monde est limitée par nos sens, basée sur les cinq sens et si l'on parle du sixième sens qui est l'esprit lui-même. Dans la compréhension du bouddhisme, quand on entend le son ici à l'oreille, en réalité, il n'y a pas de son, il y a juste de la pression. Et alors, l'esprit s'en saisit et cela devient un son. Il en fait un son. Et après, il lui donne une signification. Ah, la cloche. Et après, il continue en disant, pour quelle raison tu entends une cloche ? C'est l'heure d'aller à la méditation. Donc, il y a tout un processus, mais juste à la base, au fondement, l'information est minime.</w:t>
      </w:r>
    </w:p>
    <w:p>
      <w:r>
        <w:t>Pareil pour la vue. Il y a un livre très bien d'une maître dans la tradition du Mahāsi Sayādaw, qui est malheureusement morte jeune, elle avait 40 ans. Elle a écrit un super petit livre. Et dedans, elle décrit ce dont on fait l'expérience en réalité au niveau de la vue, autour du monde. Elle dit que c'est comme la peinture du pointillisme. Les petits points. Elle a dit que c'est comme dans le pointillisme, c'est juste des petits points comme ça. Et c'est l'esprit qui crée l'image.</w:t>
      </w:r>
    </w:p>
    <w:p>
      <w:r>
        <w:t xml:space="preserve">Ça, c'est ce qu'on appelle un </w:t>
      </w:r>
      <w:r>
        <w:rPr>
          <w:i/>
        </w:rPr>
        <w:t>khandha</w:t>
      </w:r>
      <w:r>
        <w:t xml:space="preserve"> qui a été traduit par le terme agrégat. Le second est divisé en deux, les ressentis physiques et les ressentis mentaux. Et les ressentis physiques, c'est ce que nous comprenons comme les conséquences des émotions dans le corps. Il a dit ça aussi, c'est pas sous notre contrôle. Pourquoi est-ce que je ne peux pas me dire quand je suis en colère, je ne sentirai pas la colère ? Encore mieux, bien que je sois déprimé, ce serait chouette si je savais que j'étais déprimé et que je pouvais ne pas ressentir la dépression ou la déprime. Mais c'est évident que je ne peux pas faire ça, donc je ne suis pas en contrôle de mes émotions, comme je les ressens dans le corps.</w:t>
      </w:r>
    </w:p>
    <w:p>
      <w:r>
        <w:t>Et bien sûr, c'est pareil pour les ressentis physiques. Par exemple, la douleur que nous avons dans l'assise, on ne peut pas juste lui dire de s'en aller. Elle reste. Elle refuse d'obéir. Donc tout ça revient à pointer sur les questions : qu'est-ce que nous voulons dire quand nous disons mes ressentis.</w:t>
      </w:r>
    </w:p>
    <w:p>
      <w:r>
        <w:t>Et c'est la même chose avec toutes les perceptions, les concepts, les images que nous avons à l'esprit. Même une chose simple comme la perception d'une chaise, vous ne pouvez pas vous en débarrasser, n'est-ce pas ? Donc on a une conception de la chaise, elle a quatre jambes, un dossier et quelque chose sur lequel on s'assoit. Vous ne pouvez pas vous en débarrasser de ce concept. Vous pouvez le nuancer, le modifier en regardant des chaises de type très différent, mais vous ne pouvez pas vous en débarrasser. Je ne pourrais pas dire maintenant, je n'aurai plus le concept de la chaise dans ma tête. Et bien sûr, on n'a pas envie de ça, sinon il faudrait réapprendre ce que c'est qu'une chaise.</w:t>
      </w:r>
    </w:p>
    <w:p>
      <w:r>
        <w:t>Et donc, cela pointe de nouveau à la question qu'est-ce que c'est quand je dis c'est moi ? Si c'était moi, je devrais être capable d'être au contrôle de cette chose que j'appelle moi. Donc, de nouveau, on cherche une définition de ce que je veux dire par moi.</w:t>
      </w:r>
    </w:p>
    <w:p>
      <w:r>
        <w:t xml:space="preserve">Et après, il y a l'autre agrégat qui est </w:t>
      </w:r>
      <w:r>
        <w:rPr>
          <w:i/>
        </w:rPr>
        <w:t>saṅkhāra</w:t>
      </w:r>
      <w:r>
        <w:t>. Donc ça, c'est toutes les habitudes que nous avons créées à l'intérieur de nous, pour nous, à travers des actes volontaires. Et nous savons désormais, à travers notre pratique, nous débarrasser de nos habitudes dont nous aimerions nous débarrasser très difficilement.</w:t>
      </w:r>
    </w:p>
    <w:p>
      <w:r>
        <w:t>Et pour dire la vérité, même quand quelqu'un est complètement libéré, il garde certaines de ses habitudes. Parce que la libération, en fait, c'est le fait d'être libre de ses habitudes. Donc même quelqu'un qui est complètement libéré, il verra l'habitude arriver et disparaître. Mais elle n'aura pas de pouvoir de prendre leur attention.</w:t>
      </w:r>
    </w:p>
    <w:p>
      <w:r>
        <w:t>Il y a un cas, une fois, où un brahmane a joint l'ordre des moines bouddhistes. Et il utilisait un langage, quand il croisait des gens d'une caste inférieure à sa caste de brahmane, le langage usuel pour s'adresser à des gens de caste inférieure. Et les gens disent au Bouddha : c'est quand même vraiment anormal, il nous appelle d'une manière dégradante, comme en tant que personne de classe inférieure. Ce n'est pas normal. Il ne devrait pas faire ça. Et le Bouddha a dit : non, c'est une habitude, mais il n'a derrière aucune intention négative. Il ne veut pas vous faire de mal. Ces habitudes pénètrent profondément notre psyché. Elles y sont installées.</w:t>
      </w:r>
    </w:p>
    <w:p>
      <w:r>
        <w:t>Et puis finalement, il y a la conscience. La conscience ici, ce n'est pas l'intelligence. Ou encore mieux, un écran. Comme l'écran de votre télé ou de votre ordinateur. Pour pouvoir faire l'expérience de quelque chose, il faut qu'il y ait une base sensorielle. Et il faut aussi qu'il y ait un objet qui puisse être ressenti. Et qui doit apparaître sur cet écran. Et si un de ces trois caractéristiques manquent... par exemple, si vous êtes dans une pièce totalement noire, vous ne verrez rien. Ou si vous êtes endormi, votre conscience est endormie, vous ne voyez rien. Si vous êtes aveugle, vous ne voyez rien. Et ces trois facteurs doivent être là pour que quelque chose puisse être connu.</w:t>
      </w:r>
    </w:p>
    <w:p>
      <w:r>
        <w:t>Et le Bouddha a décrit la conscience en se référant à ses bases sensorielles. Donc, il y a la conscience visuelle, la conscience auditive, etc., et aussi la conscience de l'esprit. Et quelle est la quantité de contrôle que nous avons sur cette conscience ? D'une certaine manière, jusqu'à un certain point, nous avons un certain contrôle puisque nous pouvons faire attention à quelque chose. Mais une fois que nous avons conscience de quelque chose, on ne peut pas s'en débarrasser.</w:t>
      </w:r>
    </w:p>
    <w:p>
      <w:r>
        <w:t>Par exemple, je marche sur la route et il y a un taureau dans le champ, et j'ai conscience de l'existence de ce taureau dans le champ. Et quand je regarde le taureau, je ne peux pas me dire : à partir de maintenant, je n'aurai plus aucune conscience de ce taureau. Parce que cette conscience ne dépend pas de moi. Elle dépend de la vue. Et de nouveau, c'est une question de : quand je dis moi, quand je dis je, je fais référence à quoi ? Est-ce qu'une définition de moi, ce ne serait pas je suis au contrôle de moi ? Où est-ce que le pouvoir réside ?</w:t>
      </w:r>
    </w:p>
    <w:p>
      <w:r>
        <w:t xml:space="preserve">Si je ne peux avoir aucun contrôle sur ces cinq </w:t>
      </w:r>
      <w:r>
        <w:rPr>
          <w:i/>
        </w:rPr>
        <w:t>khandhas</w:t>
      </w:r>
      <w:r>
        <w:t>, alors de manière évidente, s'il y a quelque chose d'éternel, ce n'est pas à l'intérieur d'eux que je vais le trouver. Donc s'il y a une âme éternelle, ce n'est pas ce corps, cette personne, cette personnalité.</w:t>
      </w:r>
    </w:p>
    <w:p>
      <w:r>
        <w:t>Et alors, il l'approche d'une autre manière. S'il y a une âme éternelle, alors l'une de ses propriétés, c'est qu'elle ne peut pas changer radicalement. Elle ne peut pas être et ne pas être. Elle ne peut pas arriver et passer. Elle ne peut pas survenir disparaître, elle doit être continue.</w:t>
      </w:r>
    </w:p>
    <w:p>
      <w:r>
        <w:t xml:space="preserve">Et alors il demande à ses amis : alors moines, qu'est-ce que vous en pensez ? Est-ce que ce corps, il est permanent ou impermanent ? Oh, impermanent ! C'est comme les conversations socratiques. Et bien sûr, il demande cela de tous les cinq </w:t>
      </w:r>
      <w:r>
        <w:rPr>
          <w:i/>
        </w:rPr>
        <w:t>khandhas</w:t>
      </w:r>
      <w:r>
        <w:t>. Les ressentis, les perceptions, les habitudes et la conscience.</w:t>
      </w:r>
    </w:p>
    <w:p>
      <w:r>
        <w:t>Et puis il dit maintenant : si quelque chose est impermanent, est-ce que c'est satisfaisant ou non satisfaisant ? Oh, insatisfaisant, c'est dur.</w:t>
      </w:r>
    </w:p>
    <w:p>
      <w:r>
        <w:t>Les conversations socratiques. Et bien sûr, il demande cela de tous les cinq agrégats. Les sensations, les perceptions, les formations mentales et la conscience. Et puis il dit maintenant, si quelque chose est impermanent, est-ce que c'est satisfaisant ou insatisfaisant ? Oh, insatisfaisant, c'est dukkha.</w:t>
      </w:r>
    </w:p>
    <w:p>
      <w:r>
        <w:t xml:space="preserve">Donc, ça ne va pas donner une satisfaction permanente. Le mot ici, dans le Pali, c'est, bien sûr, </w:t>
      </w:r>
      <w:r>
        <w:rPr>
          <w:i/>
        </w:rPr>
        <w:t>dukkha</w:t>
      </w:r>
      <w:r>
        <w:t xml:space="preserve">. Est-ce </w:t>
      </w:r>
      <w:r>
        <w:rPr>
          <w:i/>
        </w:rPr>
        <w:t>dukkha</w:t>
      </w:r>
      <w:r>
        <w:t xml:space="preserve"> ? C'est </w:t>
      </w:r>
      <w:r>
        <w:rPr>
          <w:i/>
        </w:rPr>
        <w:t>dukkha</w:t>
      </w:r>
      <w:r>
        <w:t xml:space="preserve"> et non </w:t>
      </w:r>
      <w:r>
        <w:rPr>
          <w:i/>
        </w:rPr>
        <w:t>dukkha</w:t>
      </w:r>
      <w:r>
        <w:t xml:space="preserve">. Comme ça, il fait avec les cinq </w:t>
      </w:r>
      <w:r>
        <w:rPr>
          <w:i/>
        </w:rPr>
        <w:t>khandas</w:t>
      </w:r>
      <w:r>
        <w:t>.</w:t>
      </w:r>
    </w:p>
    <w:p>
      <w:r>
        <w:t>Donc, quelque forme, quelque corps, que ce soit le passé, le futur ou le présent, interne ou externe, que ce soit grossier ou fin, inférieur ou supérieur, lointain ou proche, tout cela, avec la vraie sagesse, selon la réalité, est-ce que ceci est mien ou est-ce que c'est moi ? Pouvez-vous essayer encore ? Non.</w:t>
      </w:r>
    </w:p>
    <w:p>
      <w:r>
        <w:t>Petits morceaux, ok. Donc, quoi que le corps soit — passé, présent ou futur, interne ou externe — que ce soit grossier ou délicat, inférieur ou supérieur, lointain ou proche, tout cela doit être regardé avec la sagesse adaptée, avec la réalisation juste. Donc adapté à la réalité. Ceci n'est pas mien, ceci n'est pas moi et ceci n'est pas mon soi.</w:t>
      </w:r>
    </w:p>
    <w:p>
      <w:r>
        <w:t>Donc, si l'on se met en phase avec la réalité, ce n'est pas mien, je ne suis pas cela, et ce n'est pas mon soi. Il est très clair que ce que nous expérimentons à travers ce corps, que ce soit des sensations, des émotions, ce n'est pas moi. Donc il est très clair sur le fait que quoi que ce soit que je fasse l'expérience à travers ce corps, des émotions ou autre, eh bien ça ne peut pas être moi.</w:t>
      </w:r>
    </w:p>
    <w:p>
      <w:r>
        <w:t>Et les moines étaient ravis. Dernier des points de cet exposé. Et alors que le Bouddha a fait cet exposé, alors le groupe des cinq moines était libre de toute souillure et de tout obstacle. Et à cette époque-là, il y a eu alors six personnes totalement libérées dans le monde entier. C'est un bon discours avec un gros succès.</w:t>
      </w:r>
    </w:p>
    <w:p>
      <w:r>
        <w:t>Il y a un autre discours. Il y avait un autre ascète errant qui s'appelait Vacchagotta. Il y a quelques discours qui concernent cet homme en particulier. Et nous le voyons grandir spirituellement jusqu'à ce qu'il finisse par rejoindre l'ordre des moines bouddhistes, parce qu'avant il était avec un autre enseignant.</w:t>
      </w:r>
    </w:p>
    <w:p>
      <w:r>
        <w:t>C'est la seule fois que le Bouddha est interrogé, dans les Écritures d'ailleurs, interrogé directement : est-ce qu'il y a un soi ? Ou est-ce qu'il n'y a pas un soi ? Je le sache, c'est la seule fois dans les Écritures, en tous les cas, que Bouddha est interrogé de manière directe, est-ce qu'il existe un soi ou non ?</w:t>
      </w:r>
    </w:p>
    <w:p>
      <w:r>
        <w:t>La question est : "Vénérable Gotama, est-ce qu'il y a un soi ?" Et le Béni restait silencieux. "Ah, donc il n'y a pas de soi." Ah ben oui, alors ça veut dire qu'il n'y a pas de soi. Et le Béni restait silencieux. Et Vacchagotta s'est levé de son siège et il est parti. Il était dégoûté. Toujours dans la confusion : est-ce qu'il y a un soi ou pas ?</w:t>
      </w:r>
    </w:p>
    <w:p>
      <w:r>
        <w:t>Donc maintenant Ānanda, qui était un compagnon constant du Bouddha pendant les dernières vingt et quelques années de sa vie, il a demandé au Bouddha : "Pourquoi ne lui avez-vous pas répondu ?" Et le Bouddha a répondu : "Si j'avais répondu qu'il y avait un soi, alors les gens m'auraient mis du côté du camp des éternalistes" — ceux qui croient à l'âme éternelle, quelle qu'elle soit. "Donc, si j'avais dit qu'il n'y a pas de soi, ils m'auraient mis du côté des annihilistes" — comme par exemple les scientifiques matérialistes.</w:t>
      </w:r>
    </w:p>
    <w:p>
      <w:r>
        <w:t>Et puis il dit : "Si je disais qu'il y avait un soi, ce ne serait pas en cohérence avec mon enseignement sur l'interdépendance originelle" — tout survient du fait de quelque chose d'autre. Il n'y a rien dans cet univers matériel, phénoménologique, qui soit sa propre entité. Tout est interdépendant. Si tout est interdépendant, alors rien n'a son propre soi, son propre être.</w:t>
      </w:r>
    </w:p>
    <w:p>
      <w:r>
        <w:t>"Donc si, étant interrogé sur le fait de savoir s'il n'y avait pas de soi, et que j'avais répondu 'il n'y a pas de soi', le Vacchagotta tout confus aurait été encore plus confus. Le soi que j'avais l'habitude d'avoir avant n'existe plus." Donc il serait parti dans un état de confusion au sujet de savoir s'il a un soi ou pas. Donc c'était mieux de rester silencieux.</w:t>
      </w:r>
    </w:p>
    <w:p>
      <w:r>
        <w:t xml:space="preserve">Donc ce que cela nous raconte, c'est que le Bouddha n'est pas intéressé par la métaphysique. Il parle de </w:t>
      </w:r>
      <w:r>
        <w:rPr>
          <w:i/>
        </w:rPr>
        <w:t>Nibbāna</w:t>
      </w:r>
      <w:r>
        <w:t xml:space="preserve"> comme quelque chose de permanent. Qu'il n'y a plus de souffrance dans le </w:t>
      </w:r>
      <w:r>
        <w:rPr>
          <w:i/>
        </w:rPr>
        <w:t>Nibbāna</w:t>
      </w:r>
      <w:r>
        <w:t>. Et pourtant, il n'y a pas de soi. Comment pouvons-nous comprendre cela ? C'est la question.</w:t>
      </w:r>
    </w:p>
    <w:p>
      <w:r>
        <w:t>Donc, dans notre méditation, on a accès à un poste d'observation, à l'intérieur de nous. Et de cette position — en général, au niveau du troisième œil — on peut voir tout ce qui arrive, on peut ressentir tout ce qui arrive dans le champ de notre conscience. Donc il y a bien une séparation entre ce qui est l'objet de conscience et ce qui a conscience d'eux. Et quand on est dans cette position, l'organisme continue à travailler, il n'a pas besoin de nous.</w:t>
      </w:r>
    </w:p>
    <w:p>
      <w:r>
        <w:t>Parce que quand je suis dans cette position, je fais l'expérience de moi comme étant celui qui observe, celui qui ressent. Je suis celui qui fait l'expérience et tout le reste est l'expérience. Et dans cette position, j'ai quand même un sens du moi. Je fais l'expérience de moi comme étant celui qui observe, celui qui fait l'expérience.</w:t>
      </w:r>
    </w:p>
    <w:p>
      <w:r>
        <w:t>Donc, on a cette conscience qui est fondée sur les six sens. Vous vous souvenez, c'est les cinq sens physiques et l'esprit. Donc cette conscience sort de cet organisme psychophysique. Et pourtant a quand même un sens d'elle-même. Et donc ce sens du soi doit survenir sur cet écran de conscience. Donc ce sens du soi est aussi un objet. Donc qui que ce soit que nous soyons, nous ne pouvons pas être cela non plus.</w:t>
      </w:r>
    </w:p>
    <w:p>
      <w:r>
        <w:t>L'image dont je me sers, c'est de regarder une vitrine pour acheter ce qu'il y a dans la vitrine. Mais je peux aussi me voir dans le miroir de la vitrine. Et cette image que je vois de moi dans la vitrine me dit à quoi je ressemble. Mais souvenez-vous, c'est à l'envers, cette image. Ce n'est pas du même sens que les gens nous voient.</w:t>
      </w:r>
    </w:p>
    <w:p>
      <w:r>
        <w:t>Ah, c'est à l'envers, hein ? Oui ? C'est inversé. Avez-vous connu le truc des deux miroirs pour voir comment les gens vous voient ? Non ? Si vous regardez dans un miroir, et vous avez un autre miroir, et ce miroir regarde dans ce miroir, oui ? Et vous regardez celui-là, et il y a peut-être un choc.</w:t>
      </w:r>
    </w:p>
    <w:p>
      <w:r>
        <w:t>Ce ressenti ou cette expérience d'être l'observateur nous dit quelque chose à propos de l'action d'observer. Dans votre méditation, tranquille, apaisée, calme, devenez très conscient du fait d'être l'observateur. Et juste pour un moment, faites l'expérience, reconnaissez que c'est la conscience qui se regarde elle-même. Et après, demandez-vous ce qui était là-bas. Et après, demandez-vous : "Mais qu'est-ce que c'était qu'il y avait là, en fait ? Qu'est-ce que c'est qui est à l'intérieur ?"</w:t>
      </w:r>
    </w:p>
    <w:p>
      <w:r>
        <w:t xml:space="preserve">Donc maintenant, on a un très gros problème. Parce que dans la tradition bouddhique, il y a une dispute, une grande dispute. Ah, parce qu'il y a deux expériences qui sont reconnues comme le </w:t>
      </w:r>
      <w:r>
        <w:rPr>
          <w:i/>
        </w:rPr>
        <w:t>Nibbāna</w:t>
      </w:r>
      <w:r>
        <w:t>. La première, c'est quelque chose qui ressemble à un black-out. Et la qualité et les caractéristiques de ce black-out, ce n'est pas comme aller dormir. Donc quand les gens reviennent de cette expérience, leur manière de percevoir le monde, leur perception du monde est changée de manière subtile. Et cela change leur vie.</w:t>
      </w:r>
    </w:p>
    <w:p>
      <w:r>
        <w:t xml:space="preserve">L'autre expérience, c'est une conscience qui n'est touchée par aucun des six sens. Sans limites. Et pleine de lumière. En d'autres mots, un éveil. Donc, c'est directement du Bouddha. Je quote le Bouddha. Donc certaines personnes ont fait cette expérience. Et donc ils ont dit que le </w:t>
      </w:r>
      <w:r>
        <w:rPr>
          <w:i/>
        </w:rPr>
        <w:t>Nibbāna</w:t>
      </w:r>
      <w:r>
        <w:t xml:space="preserve"> c'est cette expérience de pur être. Et depuis 2500 ans ils se disputent. Et il n'y a pas de solution à ce problème.</w:t>
      </w:r>
    </w:p>
    <w:p>
      <w:r>
        <w:t>Mais j'ai eu la chance d'avoir un de mes étudiants, qui était un de mes nouveaux étudiants, qui a eu une expérience qui était intuitivement juste. Il est allé dans le black-out. Et puis il s'est réveillé dans cet éveil total. Et après, il est rentré dans les six consciences de cet organisme. Peut-être que les deux côtés ont raison, mais ils ne peuvent pas se mettre d'accord.</w:t>
      </w:r>
    </w:p>
    <w:p>
      <w:r>
        <w:t xml:space="preserve">Mais ici, bien sûr, nous avons un problème de définition. Donc, le temps que le bouddhisme se développe en 2500 ans, on a vu que le concept du </w:t>
      </w:r>
      <w:r>
        <w:rPr>
          <w:i/>
        </w:rPr>
        <w:t>Nibbāna</w:t>
      </w:r>
      <w:r>
        <w:t xml:space="preserve"> est devenu des mots par exemple comme la nature de Bouddha. Et l'idée c'est que quand on est cette nature de Bouddha, et à travers ce média de cet organisme physique qui est le nôtre, psychophysique qui est le nôtre, il arrive à connaître sa propre nature.</w:t>
      </w:r>
    </w:p>
    <w:p>
      <w:r>
        <w:t xml:space="preserve">Donc, le </w:t>
      </w:r>
      <w:r>
        <w:rPr>
          <w:i/>
        </w:rPr>
        <w:t>Tathāgata</w:t>
      </w:r>
      <w:r>
        <w:t xml:space="preserve"> — il s'appelait lui-même </w:t>
      </w:r>
      <w:r>
        <w:rPr>
          <w:i/>
        </w:rPr>
        <w:t>Tathāgata</w:t>
      </w:r>
      <w:r>
        <w:t>. Cela veut dire celui qui est allé là-bas, celui qui a transcendé. Je peux seulement espérer que je n'ai pas créé plus de confusion. Et que grâce à votre investigation attentive, vous allez découvrir par vous-même la vérité en la matière. Plus tôt que plus tard.</w:t>
      </w:r>
    </w:p>
    <w:p>
      <w:r>
        <w:t xml:space="preserve">Typique, non ? Il y a en réalité un autre discours qui est délicieux. Un moine est très malade. Et il y a un autre groupe de moines qui ne cessent de lui envoyer un moine pour lui poser une question. Et il en a ras-le-bol, alors il se lève de son lit et va voir les autres moines. Et la question qu'ils ont posée est : "Est-ce qu'il a des attachements aux cinq </w:t>
      </w:r>
      <w:r>
        <w:rPr>
          <w:i/>
        </w:rPr>
        <w:t>khandas</w:t>
      </w:r>
      <w:r>
        <w:t xml:space="preserve"> ?" Et sa réponse est non. Donc ils pensent qu'il est un </w:t>
      </w:r>
      <w:r>
        <w:rPr>
          <w:i/>
        </w:rPr>
        <w:t>arahant</w:t>
      </w:r>
      <w:r>
        <w:t xml:space="preserve">. Et sa réponse est non, donc ils pensent qu'il est un </w:t>
      </w:r>
      <w:r>
        <w:rPr>
          <w:i/>
        </w:rPr>
        <w:t>arahant</w:t>
      </w:r>
      <w:r>
        <w:t>.</w:t>
      </w:r>
    </w:p>
    <w:p>
      <w:r>
        <w:t xml:space="preserve">Mais il dit : "Non, je ne suis pas un </w:t>
      </w:r>
      <w:r>
        <w:rPr>
          <w:i/>
        </w:rPr>
        <w:t>arahant</w:t>
      </w:r>
      <w:r>
        <w:t>. Bien que je ne sois pas attaché aux cinq agrégats, j'ai toujours le sens du 'moi'." Il est au stade de ce qu'on appelle le non-retour. Et comme dans les discours du Bouddha, alors qu'il est en train d'expliquer cela, il devient pleinement libéré.</w:t>
      </w:r>
    </w:p>
    <w:p>
      <w:r>
        <w:t>So anyway, we haven't got that lot. So if we take a half an hour break.</w:t>
      </w:r>
    </w:p>
    <w:p>
      <w:r>
        <w:br w:type="page"/>
      </w:r>
    </w:p>
    <w:p>
      <w:r>
        <w:rPr>
          <w:b/>
          <w:color w:val="B8860B"/>
          <w:sz w:val="16"/>
        </w:rPr>
        <w:t>CHAPTER 11</w:t>
      </w:r>
    </w:p>
    <w:p>
      <w:r>
        <w:rPr>
          <w:b/>
          <w:sz w:val="36"/>
        </w:rPr>
        <w:t>La Libre Volonté</w:t>
      </w:r>
    </w:p>
    <w:p>
      <w:pPr>
        <w:spacing w:after="200"/>
      </w:pPr>
      <w:r>
        <w:rPr>
          <w:color w:val="999999"/>
          <w:sz w:val="16"/>
        </w:rPr>
        <w:t>Bhante Bodhidhamma · 51 min</w:t>
      </w:r>
    </w:p>
    <w:p>
      <w:r>
        <w:rPr>
          <w:i/>
          <w:color w:val="555555"/>
        </w:rPr>
        <w:t>Dans cette conférence en français, Bhante Bodhidhamma examine la question philosophique du libre arbitre à travers le prisme des enseignements du Bouddha. Il explore les trois positions philosophiques principales - fatalisme, libertarianisme et compatibilisme - avant de présenter la perspective bouddhiste unique basée sur la loi de "ceci et cela" (idappaccayatā).</w:t>
      </w:r>
    </w:p>
    <w:p>
      <w:r>
        <w:rPr>
          <w:i/>
          <w:color w:val="555555"/>
        </w:rPr>
        <w:t>Le talk couvre les cinq lois fondamentales qui gouvernent l'existence selon le bouddhisme : les lois de la chaleur (physique/chimie), des semences (génétique), de l'esprit (psychologie), du karma (loi morale), et spirituelle (les enseignements du Bouddha). Une attention particulière est portée au karma comme loi morale, distinguant les actions intentionnelles des circonstances données par la nature ou la génétique.</w:t>
      </w:r>
    </w:p>
    <w:p>
      <w:r>
        <w:rPr>
          <w:i/>
          <w:color w:val="555555"/>
        </w:rPr>
        <w:t>Plutôt que de se concentrer sur un libre arbitre absolu, Bhante Bodhidhamma propose que le discernement spirituel soit la clé - comme utiliser une carte pour naviguer vers notre destination spirituelle. Cette approche pratique offre une compréhension nuancée de la responsabilité personnelle tout en reconnaissant les conditions qui façonnent notre expérience, particulièrement pertinente pour la pratique méditative et la vie quotidienne.</w:t>
      </w:r>
    </w:p>
    <w:p>
      <w:r/>
      <w:r>
        <w:rPr>
          <w:i/>
        </w:rPr>
        <w:t>Namo Tassa Bhagavato Parahato Sama Sambuddhasa Namo Tassa Bhagavato Parahato Sama Sambuddhasa Namo Tassa Bhagavato Parahato</w:t>
      </w:r>
      <w:r/>
    </w:p>
    <w:p>
      <w:r/>
      <w:r>
        <w:rPr>
          <w:i/>
        </w:rPr>
        <w:t>Hommage au Bouddha, le noble, bienheureux, pleinement éveillé de par lui-même.</w:t>
      </w:r>
      <w:r/>
    </w:p>
    <w:p>
      <w:r>
        <w:t>Je ne me souviens pas de ce dont j'ai parlé l'an dernier, donc j'espère que cela ne va pas être une répétition. Je pense que je vais donc discuter de la question de la libre volonté.</w:t>
      </w:r>
    </w:p>
    <w:p>
      <w:r>
        <w:t xml:space="preserve">D'une manière générale, il y a trois positions parmi les philosophes. D'un côté, il y a les fatalistes. Il n'y a aucune liberté dans la volonté. C'est une illusion de le penser et tout est conditionné d'après eux. Même au temps du Bouddha, il y avait un enseignant qui disait que si on allait d'un côté du Gange avec l'amour et la compassion, et de l'autre avec le meurtre et les mauvaises actions, cela ne ferait aucune différence. C'est une question de </w:t>
      </w:r>
      <w:r>
        <w:rPr>
          <w:i/>
        </w:rPr>
        <w:t>kamma</w:t>
      </w:r>
      <w:r>
        <w:t>. Tout était conditionné.</w:t>
      </w:r>
    </w:p>
    <w:p>
      <w:r>
        <w:t>À l'extrémité opposée, il y avait des gens qui croyaient en la liberté totale de la volonté, le libre arbitre. On les appelait les libertariens. Jean-Paul Sartre était un libertarien, à mon avis. Il a dit que c'était une position philosophique. À chaque moment de conscience, vous avez le choix. Donc chaque moment vous offre la possibilité de faire une action selon votre libre arbitre. Mais il a dit aussi également que ce n'était pas faisable.</w:t>
      </w:r>
    </w:p>
    <w:p>
      <w:r>
        <w:t>Donc il y a ces deux extrêmes et la plupart des gens sont entre les deux. On les appelle les compatibilistes. Un peu de conditionnement et un peu de libre arbitre en même temps.</w:t>
      </w:r>
    </w:p>
    <w:p>
      <w:r>
        <w:t>Alors, comment le Bouddha pensait que les choses survenaient ? Il faut que nous revenions à ce qu'il appelait les lois basiques de la causalité. Souvenez-vous que le Bouddha ne se préoccupe que de la conscience humaine. Il ne s'intéresse qu'au monde que nous créons et expérimentons. Il ne se préoccupe pas de ce que nous appellerions le monde objectif scientifique.</w:t>
      </w:r>
    </w:p>
    <w:p>
      <w:r>
        <w:t>Cette loi s'appelle la loi de ceci et cela. Donc quand cela est survenu dans le passé, alors ceci survient dans le présent. Quand cela n'est pas survenu dans le passé, alors ceci ne survient pas. C'est ce que nous comprenons en général sous le terme de causalité. Par exemple, chacun d'entre vous dans le passé a dû prendre la décision de venir à ce cours. Et vous voilà. Et si vous n'aviez pas pris cette décision, si vous aviez décidé de ne pas venir, alors vous ne seriez pas là. C'est plutôt simple.</w:t>
      </w:r>
    </w:p>
    <w:p>
      <w:r>
        <w:t>Mais si l'univers était fondé sur ça, d'où alors vient la créativité ? Cela conduirait à penser un univers qui est très répétitif, n'est-ce pas ?</w:t>
      </w:r>
    </w:p>
    <w:p>
      <w:r>
        <w:t>L'autre possibilité également, c'est parce que ceci est ici, alors ceci survient également, en même temps. Et si ceci n'est pas ici, alors cet autre ceci n'est pas là non plus. Ils sont liés mais ils surviennent en même temps ou pas.</w:t>
      </w:r>
    </w:p>
    <w:p>
      <w:r>
        <w:t>Chacun d'entre vous a décidé, venant d'endroits différents du monde, de venir à cette retraite. Et quand vous êtes arrivés, et les autres aussi sont arrivés, vous personnellement, alors la retraite a pu commencer. Si pour une raison ou une autre vous étiez mort en chemin, alors cette retraite n'aurait pas pu avoir lieu. Et je serais très triste.</w:t>
      </w:r>
    </w:p>
    <w:p>
      <w:r>
        <w:t>Si l'univers était gouverné par une relation d'immédiateté entre les différents phénomènes, on pourrait présumer qu'il y aurait une créativité énorme. Mais aucun ordre. Ce serait le chaos, n'est-ce pas ?</w:t>
      </w:r>
    </w:p>
    <w:p>
      <w:r>
        <w:t xml:space="preserve">Quand on met ces deux phénomènes ensemble, on a une idée de comment les choses surviennent. Ça, ça s'appelle la loi du ceci et du cela. </w:t>
      </w:r>
      <w:r>
        <w:rPr>
          <w:i/>
        </w:rPr>
        <w:t>Idha paccayatā</w:t>
      </w:r>
      <w:r>
        <w:t>. Il faut le dire avec l'accent français, ça veut traduire. Sinon on ne peut pas le comprendre.</w:t>
      </w:r>
    </w:p>
    <w:p>
      <w:r>
        <w:t>Le monde ne peut être ni prévu ni prévisible parce qu'il n'est pas complètement conditionné par le passé. Pas uniquement par le passé, il est aussi conditionné par ce qui se passe dans le présent. Donc le monde est conditionné à la fois par ce qui se passe dans le passé et à la fois par ce qui se passe dans le présent. Même si uniquement l'un d'entre vous n'était pas venu, alors ça aurait été juste une retraite un tout petit peu différente.</w:t>
      </w:r>
    </w:p>
    <w:p>
      <w:r>
        <w:t>Au-dessus de cela, il y a ce qui est connu comme les cinq lois. Et ça, ça va très bien avec la manière dont nous voyons le monde.</w:t>
      </w:r>
    </w:p>
    <w:p>
      <w:r>
        <w:t xml:space="preserve">Le premier, c'est la loi de la chaleur. Et ça, ça revient à notre physique et à notre chimie. C'est la loi de la chaleur, du feu, de l'énergie. Maintenant, quand on revient à notre </w:t>
      </w:r>
      <w:r>
        <w:rPr>
          <w:i/>
        </w:rPr>
        <w:t>kamma</w:t>
      </w:r>
      <w:r>
        <w:t xml:space="preserve"> personnel, on ne peut pas dire que quelque chose qui survient de la nature est notre </w:t>
      </w:r>
      <w:r>
        <w:rPr>
          <w:i/>
        </w:rPr>
        <w:t>kamma</w:t>
      </w:r>
      <w:r>
        <w:t xml:space="preserve"> personnel. Si vous marchez le long de la route et il y a un tremblement de terre, la terre s'ouvre et vous tombez dedans, on ne peut pas dire que c'est parce que vous avez, dans votre vie antérieure, tué tellement de poulets. On peut dire que, de manière évidente, cela fait partie d'un </w:t>
      </w:r>
      <w:r>
        <w:rPr>
          <w:i/>
        </w:rPr>
        <w:t>kamma</w:t>
      </w:r>
      <w:r>
        <w:t xml:space="preserve"> plus général qui consistait à être né ou à passer à cet endroit à ce moment-là. Mais à mon avis, ce serait impossible de le connecter avec quelque chose que vous avez fait ou que vous n'avez pas fait.</w:t>
      </w:r>
    </w:p>
    <w:p>
      <w:r>
        <w:t xml:space="preserve">Le second est </w:t>
      </w:r>
      <w:r>
        <w:rPr>
          <w:i/>
        </w:rPr>
        <w:t>bījāniyāma</w:t>
      </w:r>
      <w:r>
        <w:t xml:space="preserve">, qui signifie la loi des semences. La génétique. Donc, encore une fois, si quelqu'un est né avec une maladie génétique, on ne peut pas dire que c'est parce qu'il a fait quelque chose de terrible dans une vie antérieure, ou a échoué à faire ce qu'il aurait dû faire dans une vie antérieure. On sait que cela fait partie de notre histoire génétique. Donc ça, il faut le séparer du </w:t>
      </w:r>
      <w:r>
        <w:rPr>
          <w:i/>
        </w:rPr>
        <w:t>kamma</w:t>
      </w:r>
      <w:r>
        <w:t xml:space="preserve"> personnel.</w:t>
      </w:r>
    </w:p>
    <w:p>
      <w:r>
        <w:t>Il y a des gens qui disent qu'il y a une connexion entre les deux. Vous connaissez le Padre Pio, en Italie ? Un homme est venu le voir et lui a dit « Pourquoi suis-je devenu aveugle ? » alors qu'il était en train de se confesser. Et il lui a dit « C'est parce que vous avez battu votre père. » Peut-être qu'il avait eu un peu d'insight dans la vie personnelle de cette personne, de vision. Ce que nous faisons a des conséquences physiques. Mais connecter une maladie génétique avec quelque chose que nous avons fait dans le passé, cela est difficile.</w:t>
      </w:r>
    </w:p>
    <w:p>
      <w:r>
        <w:t>La troisième, c'est la loi de l'esprit. C'est ce que nous appelons la psychologie. Et à travers toutes les psychologies individuelles, on peut en déduire une sociologie, comment les gens vivent ensemble.</w:t>
      </w:r>
    </w:p>
    <w:p>
      <w:r>
        <w:t>Il y a certaines choses qui nous sont données. Nos sens. Si vous ne voyez pas la couleur, alors vous ne verrez pas la couleur de la même manière que les gens ordinaires la voient. Si vous êtes né sourd, alors il y a un niveau de communication qui est diminué par rapport aux gens qui ne le sont pas. Et même si vous avez uniquement des problèmes de surdité, que vous entendez mal, alors ce niveau de communication est plus bas. Et également votre capacité à mémoriser les choses, à les comprendre. Ça c'est aussi quelque chose qui nous est donné. On aimerait tous être des génies. Je n'ai jamais surmonté ma déception.</w:t>
      </w:r>
    </w:p>
    <w:p>
      <w:r>
        <w:t>L'ensemble du processus de perception est donné. Juste la manière dont les yeux voient quelque chose et puis créent une photocopie dans l'esprit, une perception. Et puis comment avec une perception similaire on forme des concepts. Tout ça c'est donné. Ça c'est l'esprit. Cela inclut également le cœur, les sentiments, les ressentis. Même d'un point de vue génétique, la physicalité de notre nature est donnée.</w:t>
      </w:r>
    </w:p>
    <w:p>
      <w:r>
        <w:t>Même la manière dont votre langue goûte la nourriture, elle le fait à sa manière particulière, elle ne va pas le faire de la même manière que quelqu'un d'autre. Et quand vous sentez quelque chose, par exemple le parfum d'une fleur, cela vous est spécifique. C'est une réaction chimique qui vous est propre. Peut-être que les gens seront d'accord, mais ce ne sera pas la même chose. Si vous voulez que les autres sentent la rose de la manière dont vous la sentez, alors il faut leur prêter votre nez. Donc vous pouvez voir que le monde que nous expérimentons est très individuel.</w:t>
      </w:r>
    </w:p>
    <w:p>
      <w:r>
        <w:t xml:space="preserve">Le quatrième, c'est le </w:t>
      </w:r>
      <w:r>
        <w:rPr>
          <w:i/>
        </w:rPr>
        <w:t>kamma</w:t>
      </w:r>
      <w:r>
        <w:t>, la loi morale. On y reviendra.</w:t>
      </w:r>
    </w:p>
    <w:p>
      <w:r>
        <w:t>Et le dernier, le cinquième, c'est la loi spirituelle. Je parlerai peut-être de cela de manière plus détaillée demain. Mais en ce qui concerne le bouddhisme, bien sûr, il s'agit des enseignements du Bouddha. Les quatre nobles vérités, le noble sentier octuple, l'interdépendance originelle.</w:t>
      </w:r>
    </w:p>
    <w:p>
      <w:r>
        <w:t xml:space="preserve">Si on revient au </w:t>
      </w:r>
      <w:r>
        <w:rPr>
          <w:i/>
        </w:rPr>
        <w:t>kamma</w:t>
      </w:r>
      <w:r>
        <w:t xml:space="preserve">, le </w:t>
      </w:r>
      <w:r>
        <w:rPr>
          <w:i/>
        </w:rPr>
        <w:t>kamma</w:t>
      </w:r>
      <w:r>
        <w:t xml:space="preserve"> c'est la loi morale entre les êtres humains. Je pense que le bouddhisme dirait entre tous les êtres vivants. Et même les animaux les plus évolués à coup sûr ont des attributs moraux. Lorsqu'une tigresse défend ses petits contre un mâle qui les attaque, elle le fera quitte à en mourir. Mais en général, elle arrive à chasser le mal. Mais pas sans blessures.</w:t>
      </w:r>
    </w:p>
    <w:p>
      <w:r>
        <w:t>On peut être très scientifique à ce sujet. Parler d'hormones. Mais dans des termes bouddhistes, il y a un esprit. Et l'esprit n'est pas le corps. Il y a bien sûr des écrivains bouddhistes qui vont dire que le cerveau est l'esprit. Vous êtes peut-être tombé sur le livre qui s'appelle « L'esprit du Bouddha ». Et au début de ce livre ils disent très clairement oui il y a quelque chose de transcendant. Mais le cerveau et l'esprit. Ce n'est pas vrai d'après les enseignements du Bouddha. Je ne sais pas comment ils sont parvenus à cette conclusion. Mais des bouddhistes très séculiers croient cela.</w:t>
      </w:r>
    </w:p>
    <w:p>
      <w:r>
        <w:t>Pour ceux que cela intéresse, il y a un très bon essai écrit par un philosophe qui dit qu'est-ce que ça fait d'être une chauve-souris ? La connexion entre la chimie intérieure, les impulsions électriques et le monde extérieur, on ne peut pas la démontrer. Et ce philosophe dit, c'est impossible de montrer ça. Mais c'est autre chose.</w:t>
      </w:r>
    </w:p>
    <w:p>
      <w:r/>
      <w:r>
        <w:rPr>
          <w:i/>
        </w:rPr>
        <w:t>Kamma</w:t>
      </w:r>
      <w:r>
        <w:t xml:space="preserve"> est cette loi morale fondamentale qui dit, si vous faites quelque chose avec un bon cœur, alors il en ressortira quelque chose de bon. Avec une bonne intention. Et si vous faites quelque chose avec une intention malhabile ou une intention non bénéfique alors quelque chose de non bénéfique en surviendra. Donc quand on fait quelque chose cela a un effet sur le monde là sur la matrice extérieure. Mais cela a aussi un effet sur la psychologie intérieure, sur la matrice intérieure.</w:t>
      </w:r>
    </w:p>
    <w:p>
      <w:r>
        <w:t>Et le Bouddha dit que chaque chose commence avec une pensée. Chaque chose commence avec une pensée, puis une intention, et après on fait quelque chose. Et alors cette intention, elle a aussi un effet sur l'esprit, sur notre monde intérieur, sur notre vie intérieure.</w:t>
      </w:r>
    </w:p>
    <w:p>
      <w:r>
        <w:t>Pendant ce week-end, il y a eu toutes ces manifestations contre le changement climatique. Et dans le monde entier. Il y a des gens qui sont si engagés qu'ils sont prêts à être arrêtés. Ce qu'ils espèrent, c'est qu'avec ces manifestations, de plus en plus de gens vont s'impliquer.</w:t>
      </w:r>
    </w:p>
    <w:p>
      <w:r>
        <w:t>Le philosophe derrière le mouvement Extinction Rebellion, ou l'un d'entre eux en tous les cas, il dit qu'il suffit de 3,5% d'une population pour créer une révolution. Il a dit quelque chose du genre, s'il y a 3,5% de la population dans les rues, pour chaque personne dans la rue, il y en a 10 qui la soutiennent.</w:t>
      </w:r>
    </w:p>
    <w:p>
      <w:r>
        <w:t>Alors maintenant, il y a quelqu'un qui se fait arrêter, qui prend une amende. Donc, il a une bonne intention et finalement, il récolte de la souffrance. Ça ne semble pas très juste.</w:t>
      </w:r>
    </w:p>
    <w:p>
      <w:r>
        <w:t xml:space="preserve">Dans la loi du </w:t>
      </w:r>
      <w:r>
        <w:rPr>
          <w:i/>
        </w:rPr>
        <w:t>kamma</w:t>
      </w:r>
      <w:r>
        <w:t>, il est aussi compris que quelqu'un est prêt à faire des sacrifices pour les autres. Mais où va être le bénéfice ? Le bénéfice sera intérieur. Le sentiment de dignité. Qu'on a été en réalité fidèles à nos engagements personnels.</w:t>
      </w:r>
    </w:p>
    <w:p>
      <w:r>
        <w:t xml:space="preserve">Cette histoire de </w:t>
      </w:r>
      <w:r>
        <w:rPr>
          <w:i/>
        </w:rPr>
        <w:t>kamma</w:t>
      </w:r>
      <w:r>
        <w:t xml:space="preserve"> n'a rien à voir avec le bonheur au sens ordinaire de se sentir heureux. Il y a un bonheur qui est beaucoup plus profond que le bonheur émotionnel. Sinon, comment expliqueriez-vous les gens qui luttent pour la démocratie et finissent torturés ? Et ils savent que cela fait partie des choses possibles.</w:t>
      </w:r>
    </w:p>
    <w:p>
      <w:r>
        <w:t>Il y a notre psychologie intérieure particulière, notre vie spirituelle intérieure particulière qui peut requérir de nous la souffrance. C'est quelque chose qui n'est pas très bien compris d'une manière ordinaire en Orient.</w:t>
      </w:r>
    </w:p>
    <w:p>
      <w:r>
        <w:t xml:space="preserve">On avait un vieux monsieur qui, de manière habituelle, s'occupait du monastère, le nettoyait, balayait. Je crois qu'il était un comptable à la retraite. En tous les cas, c'était quelqu'un de très éduqué. Et un jour, je lui ai dit, mais pourquoi pensez-vous, à votre avis, quelle est l'explication au sujet du fait que Jésus-Christ a été crucifié ? Il a répondu, il a sans doute fait quelque chose d'épouvantable dans une de ses vies antérieures. Il n'y a rien à dire à cela. Donc le concept de souffrir pour le bénéfice des autres n'est pas répandu en Orient. Et ça, ce serait du </w:t>
      </w:r>
      <w:r>
        <w:rPr>
          <w:i/>
        </w:rPr>
        <w:t>kamma</w:t>
      </w:r>
      <w:r>
        <w:t xml:space="preserve"> bon, positif.</w:t>
      </w:r>
    </w:p>
    <w:p>
      <w:r>
        <w:t xml:space="preserve">Ils ont aussi une vue très fataliste du </w:t>
      </w:r>
      <w:r>
        <w:rPr>
          <w:i/>
        </w:rPr>
        <w:t>kamma</w:t>
      </w:r>
      <w:r>
        <w:t>. Et c'est particulièrement le cas dans l'hindouisme. En Orient, ils ont la tendance de voir les choses d'une manière beaucoup plus fataliste que nous.</w:t>
      </w:r>
    </w:p>
    <w:p>
      <w:r>
        <w:t xml:space="preserve">Quand le tsunami a déferlé sur le Sri Lanka, beaucoup de gens sont morts, il y a eu beaucoup de destructions. J'ai entendu dire que des conseillers occidentaux sont allés là-bas pour aider à faire face au traumatisme, le syndrome post-traumatique. Et quand ils sont allés là-bas, ils n'ont pas vraiment trouvé des gens qui souffraient du syndrome post-traumatique. Parce qu'il y avait beaucoup plus d'acceptation du désastre. Soit c'était vu comme un </w:t>
      </w:r>
      <w:r>
        <w:rPr>
          <w:i/>
        </w:rPr>
        <w:t>kamma</w:t>
      </w:r>
      <w:r>
        <w:t xml:space="preserve"> personnel, soit c'était l'impermanence, </w:t>
      </w:r>
      <w:r>
        <w:rPr>
          <w:i/>
        </w:rPr>
        <w:t>anicca</w:t>
      </w:r>
      <w:r>
        <w:t>.</w:t>
      </w:r>
    </w:p>
    <w:p>
      <w:r>
        <w:t>Une partie des bénéfices de voir le monde d'un point de vue bouddhiste, c'est que cela nous évite des problèmes psychologiques terribles.</w:t>
      </w:r>
    </w:p>
    <w:p>
      <w:r>
        <w:t>Et bien sûr, ce n'est pas parce que l'on fait quelque chose de merveilleux dans le monde que le monde le verra comme tel. Il y avait donc une société de bienfaisance dans une petite ville en Angleterre. Et ils envoyaient des vêtements en Afrique. Et en fait, ce qui s'est passé, c'est que d'un point de vue local, il y avait des gens qui faisaient les vêtements et en fait ils n'ont plus de travail. Et alors toute l'économie locale s'est effondrée. Donc en fait ils ont dû rapatrier leurs vêtements. Ou alors en tous les cas au moins arrêter d'en envoyer.</w:t>
      </w:r>
    </w:p>
    <w:p>
      <w:r>
        <w:t>En fait, on ne sait pas quel va être l'effet d'une action parce qu'on ne connaît pas les circonstances de l'être des autres.</w:t>
      </w:r>
    </w:p>
    <w:p>
      <w:r>
        <w:t>C'est la même chose avec l'idée d'accident. Par exemple, vous descendez les escaliers. Et vous loupez une marche. Et vous tombez et vous renversez le café partout. Et votre ami bouddhiste très proche vous dit tu devrais faire les choses avec plus de conscience, tu devrais être davantage en pleine conscience. Et tu veux l'étrangler.</w:t>
      </w:r>
    </w:p>
    <w:p>
      <w:r>
        <w:t>Les accidents surviennent parce qu'on ne connaît pas les conditions.</w:t>
      </w:r>
    </w:p>
    <w:p>
      <w:r>
        <w:t>Perhaps what happened was that when they looked at the stairs, there was perhaps some liquid on a step that made them slip. So actually it's something difficult to do, to connect something that happens to us with something from the past. It's better to see it just as a general law.</w:t>
      </w:r>
    </w:p>
    <w:p>
      <w:r>
        <w:t>Generally speaking, when you do something good, then good things come from it, even if it's very small. And the reverse is true.</w:t>
      </w:r>
    </w:p>
    <w:p>
      <w:r>
        <w:t xml:space="preserve">To show you how the law of kamma can become very absolute, there's a story that comes from the </w:t>
      </w:r>
      <w:r>
        <w:rPr>
          <w:i/>
        </w:rPr>
        <w:t>Dhammapada</w:t>
      </w:r>
      <w:r>
        <w:t>, and this story is told to children. There was a boat on the ocean. And although there was a lot of wind, the boat, the ship stopped. And the captain didn't understand why. He had a group of monks on board. He was very lucky because he had a group of monks on board. And so he asked them to find out why.</w:t>
      </w:r>
    </w:p>
    <w:p>
      <w:r>
        <w:t>They went into a very deep meditation. And they discovered that the cause of all this was his wife. In her previous life, she had drowned many cats, etc. The only way to get the ship moving again was to throw the woman overboard. And that's what they did, the ship started sailing again.</w:t>
      </w:r>
    </w:p>
    <w:p>
      <w:r>
        <w:t>If you're told this when you're a child, how will you see the world when something happens? So for me, it's still a bit more subtle than that.</w:t>
      </w:r>
    </w:p>
    <w:p>
      <w:r>
        <w:t>So we come back to this question of free will. The Buddha said, everything is conditioned. Everything is conditioned by something else, by everything else. So in the conditioning of our mind and our society, then where does free will reside, so-called free will?</w:t>
      </w:r>
    </w:p>
    <w:p>
      <w:r>
        <w:t>You can read other authors who perhaps have a slightly different understanding from mine. I think that if instead of focusing on free will, we go more towards the question of discernment, then we understand things better.</w:t>
      </w:r>
    </w:p>
    <w:p>
      <w:r>
        <w:t>So remember, we always start from a position of delusion. And the very definition of delusion is that we don't know we're in delusion. We don't believe it.</w:t>
      </w:r>
    </w:p>
    <w:p>
      <w:r>
        <w:t>So for example, if you had to take a walk from here to Bulle, and you don't know the way, then you take a map. And when you walk, you come to a fork. Then you look at your map. And thanks to the discernment that is allowed to you thanks to the map, you take the right path to arrive where you wish.</w:t>
      </w:r>
    </w:p>
    <w:p>
      <w:r>
        <w:t>And if you don't have a map, then perhaps you're going to take the wrong path. And you arrive in front of a very big mountain. And you say to yourself, that's not Bulle. Then you turn around. And then you take the right path on the right.</w:t>
      </w:r>
    </w:p>
    <w:p>
      <w:r>
        <w:t>So spiritually, we have a certain direction. From a spiritual point of view, we have a certain direction. If we follow the Buddhist path, the Buddha said that at the end of the path, there is liberation from suffering.</w:t>
      </w:r>
    </w:p>
    <w:p>
      <w:r>
        <w:t>So we walk on this path, we arrive at a fork where we have to make a decision. Then we can consult the Buddhist teachings. We can understand them wrongly. We can think, I know the way. We can also say to ourselves, I know the path. And we arrive in front of the mountain. And we say to ourselves, ah, damn, that's not it. We turn around and then in this way, it helped us to discern which path we want to take and which path we must take to go there.</w:t>
      </w:r>
    </w:p>
    <w:p>
      <w:r>
        <w:t>If a person has no direction, no place where they wish to go, they don't know where they're going. Any path will do. They will constantly be going back and forth and ending up in front of a mountain.</w:t>
      </w:r>
    </w:p>
    <w:p>
      <w:r>
        <w:t>So what do you think? Do we have free will or do we have a tiny bit of choice? When we've decided on a direction, do we have a certain degree of free will once we've chosen a direction?</w:t>
      </w:r>
    </w:p>
    <w:p>
      <w:r>
        <w:t>So now, you have that extra biscuit on the plate. And you have a problem. Are you going to take the path of liberation that you know very well? Or are you going to go to the mountain? You find yourself in front of the mountain.</w:t>
      </w:r>
    </w:p>
    <w:p>
      <w:r>
        <w:t>So in a certain way, we have choice.</w:t>
      </w:r>
    </w:p>
    <w:p>
      <w:r>
        <w:t>I can only hope that my words have been of some assistance. That I haven't caused even more confusion. And that you will be delivered from all your sufferings sooner rather than later.</w:t>
      </w:r>
    </w:p>
    <w:p>
      <w:r>
        <w:br w:type="page"/>
      </w:r>
    </w:p>
    <w:p>
      <w:r>
        <w:rPr>
          <w:b/>
          <w:color w:val="B8860B"/>
          <w:sz w:val="16"/>
        </w:rPr>
        <w:t>CHAPTER 12</w:t>
      </w:r>
    </w:p>
    <w:p>
      <w:r>
        <w:rPr>
          <w:b/>
          <w:sz w:val="36"/>
        </w:rPr>
        <w:t>Le Dhamma dans la vie quotidienne ordinaire</w:t>
      </w:r>
    </w:p>
    <w:p>
      <w:pPr>
        <w:spacing w:after="200"/>
      </w:pPr>
      <w:r>
        <w:rPr>
          <w:color w:val="999999"/>
          <w:sz w:val="16"/>
        </w:rPr>
        <w:t>Bhante Bodhidhamma · 51 min</w:t>
      </w:r>
    </w:p>
    <w:p>
      <w:r>
        <w:rPr>
          <w:i/>
          <w:color w:val="555555"/>
        </w:rPr>
        <w:t>Dans ce dharma talk en français, Bhante Bodhidhamma offre un enseignement profond sur le concept central de dukkha dans les enseignements du Bouddha. Il explique les trois types d'insatisfaction : dukkha-dukkha (la souffrance ordinaire et notre réaction à celle-ci), vipariṇāma-dukkha (la souffrance liée à l'impermanence), et saṅkhāra-dukkha (la souffrance inhérente aux phénomènes conditionnés).</w:t>
      </w:r>
    </w:p>
    <w:p>
      <w:r>
        <w:rPr>
          <w:i/>
          <w:color w:val="555555"/>
        </w:rPr>
        <w:t>Bhante explore comment notre identification à nos réactions transforme l'insatisfaction de base en véritable souffrance, et comment la pratique vipassanā nous permet de voir ce processus clairement sans nous y identifier. Il examine également les trois types de désir (taṇhā) qui correspondent à ces formes de dukkha.</w:t>
      </w:r>
    </w:p>
    <w:p>
      <w:r>
        <w:rPr>
          <w:i/>
          <w:color w:val="555555"/>
        </w:rPr>
        <w:t>La seconde partie présente un chemin de libération par la générosité (dāna), en distinguant la vraie générosité du simple échange. Bhante explique comment la gratitude mène naturellement à la générosité, qui à son tour cultive le renoncement et mine progressivement la structure de l'ego. Cette approche éthique constitue un processus de purification qui clarifie notre vision et nous mène vers la fin de la souffrance.</w:t>
      </w:r>
    </w:p>
    <w:p>
      <w:r/>
      <w:r>
        <w:rPr>
          <w:i/>
        </w:rPr>
        <w:t>Namo tassa bhagavatam arahatu samasambuddhasam namo tassa bhagavatam arahatu samasambuddhasam namo tassa bhagavatam</w:t>
      </w:r>
      <w:r/>
    </w:p>
    <w:p>
      <w:r>
        <w:t>Hommage au Bouddha, le Noble, le Noble et le Noble parfaitement réveillé par lui-même.</w:t>
      </w:r>
    </w:p>
    <w:p>
      <w:r>
        <w:t xml:space="preserve">J'ai pensé ce soir ramener ensemble quelques enseignements. Ce soir, je pensais que j'allais regrouper un petit peu certains des enseignements en définissant le mot central des enseignements du Bouddha qui est </w:t>
      </w:r>
      <w:r>
        <w:rPr>
          <w:i/>
        </w:rPr>
        <w:t>dukkha</w:t>
      </w:r>
      <w:r>
        <w:t>. Et ensuite, je voudrais parler d'une voie de libération à travers la générosité.</w:t>
      </w:r>
    </w:p>
    <w:p>
      <w:r/>
      <w:r>
        <w:rPr>
          <w:i/>
        </w:rPr>
        <w:t>Dukkha</w:t>
      </w:r>
      <w:r>
        <w:t xml:space="preserve">, ça veut dire un endroit difficile à vivre. Et le Bouddha a basé tous ses enseignements sur cette phrase : </w:t>
      </w:r>
      <w:r>
        <w:rPr>
          <w:i/>
        </w:rPr>
        <w:t>dukkha</w:t>
      </w:r>
      <w:r>
        <w:t xml:space="preserve">, </w:t>
      </w:r>
      <w:r>
        <w:rPr>
          <w:i/>
        </w:rPr>
        <w:t>dukkha nirodha</w:t>
      </w:r>
      <w:r>
        <w:t xml:space="preserve">. Le Bouddha a retiré tout son enseignement de cette phrase </w:t>
      </w:r>
      <w:r>
        <w:rPr>
          <w:i/>
        </w:rPr>
        <w:t>dukkha</w:t>
      </w:r>
      <w:r>
        <w:t xml:space="preserve">, </w:t>
      </w:r>
      <w:r>
        <w:rPr>
          <w:i/>
        </w:rPr>
        <w:t>dukkha nirodha</w:t>
      </w:r>
      <w:r>
        <w:t>. Qui est aussi élégante que E égale MC².</w:t>
      </w:r>
    </w:p>
    <w:p>
      <w:r/>
      <w:r>
        <w:rPr>
          <w:i/>
        </w:rPr>
        <w:t>Dukkha</w:t>
      </w:r>
      <w:r>
        <w:t xml:space="preserve"> est traduit comme souffrance. On a toujours traduit </w:t>
      </w:r>
      <w:r>
        <w:rPr>
          <w:i/>
        </w:rPr>
        <w:t>dukkha</w:t>
      </w:r>
      <w:r>
        <w:t xml:space="preserve"> par le mot souffrance. Mais en fait c'était un peu trop fort ce mot. Parce qu'on n'est pas toujours dans la souffrance. Ensuite on l'a traduit par insatisfaction. Qui n'est pas trop mal comme mot, à mon humble opinion bien sûr. D'autres enseignants l'utilisent de différentes façons. Une est le mot stress.</w:t>
      </w:r>
    </w:p>
    <w:p>
      <w:r>
        <w:t xml:space="preserve">Mais le Bouddha parle de trois types de </w:t>
      </w:r>
      <w:r>
        <w:rPr>
          <w:i/>
        </w:rPr>
        <w:t>dukkha</w:t>
      </w:r>
      <w:r>
        <w:t xml:space="preserve">. Le premier est </w:t>
      </w:r>
      <w:r>
        <w:rPr>
          <w:i/>
        </w:rPr>
        <w:t>dukkha dukkha</w:t>
      </w:r>
      <w:r>
        <w:t>. Ce qui signifie la souffrance ou l'insatisfaction, donc c'est la souffrance qui vient de l'insatisfaction de vivre dans un lieu, dans un monde dur, difficile. Oui, l'insatisfaction de vivre.</w:t>
      </w:r>
    </w:p>
    <w:p>
      <w:r>
        <w:t xml:space="preserve">Donc il y a un autre </w:t>
      </w:r>
      <w:r>
        <w:rPr>
          <w:i/>
        </w:rPr>
        <w:t>dukkha</w:t>
      </w:r>
      <w:r>
        <w:t xml:space="preserve">, </w:t>
      </w:r>
      <w:r>
        <w:rPr>
          <w:i/>
        </w:rPr>
        <w:t>vipariṇāma dukkha</w:t>
      </w:r>
      <w:r>
        <w:t xml:space="preserve">, qui vient d'une souffrance qui vient de l'impermanence. Et puis il y a </w:t>
      </w:r>
      <w:r>
        <w:rPr>
          <w:i/>
        </w:rPr>
        <w:t>saṅkhāra dukkha</w:t>
      </w:r>
      <w:r>
        <w:t>, qui est la souffrance qui vient des choses composées.</w:t>
      </w:r>
    </w:p>
    <w:p>
      <w:r>
        <w:t>Donc le premier est quelque chose que nous avons particulièrement investigué dans le Vipassana. En général, ça se réfère à un inconfort que l'on ressent ou bien une forme de souffrance.</w:t>
      </w:r>
    </w:p>
    <w:p>
      <w:r>
        <w:t>Maintenant, à chaque moment ou dans chaque processus, il y a toujours quelque chose qui est donné. Dans tous les processus, il y a toujours quelque chose qui est donné, qui est un fait de base. C'est quelque chose qu'on ne peut pas éviter. C'est quelque chose qui est conditionné. Par exemple, si vous vous blessez le dos et que vous avez de la douleur dans le dos, c'est tout. Vous ne pouvez pas... Par exemple, vous cognez votre orteil contre quelque chose, vous avez mal à l'orteil et c'est normal, il n'y a pas grand-chose à y faire.</w:t>
      </w:r>
    </w:p>
    <w:p>
      <w:r>
        <w:t>Quand ces émotions viennent de notre cœur, on ne peut pas faire quelque chose. Quand ça vient du cœur, on ne peut rien faire non plus. Ce sont des souffrances qui apparaissent, qu'on le veuille ou pas. Il nous est certainement arrivé à tous de se réveiller le matin avec le sentiment que non, on ne devrait pas se réveiller finalement.</w:t>
      </w:r>
    </w:p>
    <w:p>
      <w:r>
        <w:t xml:space="preserve">Il y a aussi des gens qui, sans le vouloir, simplement, ils nous énervent. C'est comme ça. Ce n'est pas eux qui produisent l'irritation. C'est juste parce qu'on ne les aime pas. Ou on n'aime pas la façon dont ils se comportent, où ils sont. Donc, ce </w:t>
      </w:r>
      <w:r>
        <w:rPr>
          <w:i/>
        </w:rPr>
        <w:t>dukkha</w:t>
      </w:r>
      <w:r>
        <w:t xml:space="preserve"> réfère à tout ce que nous expérimentons, qui est soit... En tout cas se réfère à tout ce que nous estimons être désagréable.</w:t>
      </w:r>
    </w:p>
    <w:p>
      <w:r>
        <w:t>Il faut ajouter à cela les conséquences de la complaisance. Il ne faut pas oublier que l'attachement, ça veut dire qu'on est dépendant de quelque chose d'extérieur à nous pour notre état intérieur de bonheur. Il faut être très clair à ce sujet. Le cœur répond avec bonheur à une certaine situation donnée. Et c'est conditionné.</w:t>
      </w:r>
    </w:p>
    <w:p>
      <w:r>
        <w:t>Donc... Par exemple, quand on est descendu et qu'on a vu la salle de biscuits, le cœur était naturellement enchanté. Mais comme nous pratiquons tous le renoncement, nous avons laissé les biscuits sur l'assiette. Donc n'oublions pas que cette sorte de conditionnement a des conséquences. Nous aurions par exemple été très déçus s'il n'y avait pas eu de biscuits.</w:t>
      </w:r>
    </w:p>
    <w:p>
      <w:r>
        <w:t>Nous aurions été irrités contre Victor et Marie-Claude, nous aurions contacté Anne-Michel et nous aurions parlé de nos peurs et de nos angoisses face à cette situation, et bien sûr nous aurions dû souffrir les conséquences d'une addiction qui n'a pas été satisfaite. Et de l'autre côté, quand on mange trop de gâteaux, ou quand on a une longue retraite et que tous les jours jour après jour on a les mêmes biscuits, mais comme à Satipanya c'est toujours les mêmes gâteaux... Ça devient très barbant. Les gens se plaignent.</w:t>
      </w:r>
    </w:p>
    <w:p>
      <w:r>
        <w:t xml:space="preserve">Toutes ces conséquences dépendent du fait qu'on est attaché au départ à quelque chose. Quand elles arrivent, quand elles font surface, toutes ces formes d'insatisfaction ne sont pas vraiment de la souffrance. Ce sont le </w:t>
      </w:r>
      <w:r>
        <w:rPr>
          <w:i/>
        </w:rPr>
        <w:t>dukkha</w:t>
      </w:r>
      <w:r>
        <w:t xml:space="preserve"> qui est là, qui est une base, qui est donnée. Ce n'est pas encore ça la souffrance. N'oubliez pas qu'il y a cette réaction. Et la réaction, c'est soit d'éloigner cette insatisfaction, soit de l'exprimer pour s'en débarrasser. Et dans les deux cas, nous ajoutons de la souffrance à cette souffrance originale.</w:t>
      </w:r>
    </w:p>
    <w:p>
      <w:r>
        <w:t xml:space="preserve">Donc ce que nous avons appris c'est que si nous ne mettons pas l'accent là-dessus, ce deuxième état d'insatisfaction lui peut disparaître. Donc il y a un point où ni la satisfaction de base, ni la satisfaction née de notre réaction, ni le véritable </w:t>
      </w:r>
      <w:r>
        <w:rPr>
          <w:i/>
        </w:rPr>
        <w:t>dukkha</w:t>
      </w:r>
      <w:r>
        <w:t xml:space="preserve">. On parle de </w:t>
      </w:r>
      <w:r>
        <w:rPr>
          <w:i/>
        </w:rPr>
        <w:t>dukkha dukkha</w:t>
      </w:r>
      <w:r>
        <w:t>.</w:t>
      </w:r>
    </w:p>
    <w:p>
      <w:r>
        <w:t xml:space="preserve">Alors on essaie de savoir ce qu'est le deuxième </w:t>
      </w:r>
      <w:r>
        <w:rPr>
          <w:i/>
        </w:rPr>
        <w:t>dukkha</w:t>
      </w:r>
      <w:r>
        <w:t xml:space="preserve">. Le deuxième </w:t>
      </w:r>
      <w:r>
        <w:rPr>
          <w:i/>
        </w:rPr>
        <w:t>dukkha</w:t>
      </w:r>
      <w:r>
        <w:t>, c'est quand on s'identifie à notre réaction. Mais à l'intérieur de notre cœur, il y a toujours ce sentiment d'insatisfaction. Maintenant, parce que nous n'avons pas cédé à cette réaction, la réaction commence à mourir. Mais si on ne se complaît pas dans cette réaction, cette réaction disparaît peu à peu. Et si on continue à ne pas s'identifier à nos réactions, cette habitude de réagir va disparaître elle aussi.</w:t>
      </w:r>
    </w:p>
    <w:p>
      <w:r>
        <w:t xml:space="preserve">Mais il y a toujours le </w:t>
      </w:r>
      <w:r>
        <w:rPr>
          <w:i/>
        </w:rPr>
        <w:t>dukkha</w:t>
      </w:r>
      <w:r>
        <w:t xml:space="preserve"> de base. C'est quelque chose qu'on ne peut pas éviter, c'est dans la vie, il y a des occasions où il y a de la souffrance, de la douleur. On ne peut rien y faire, c'est le fait qu'on est un être humain. La pire des souffrances pour nous, bien sûr, c'est la mort.</w:t>
      </w:r>
    </w:p>
    <w:p>
      <w:r>
        <w:t>Alors, quelle est notre réaction quand quelqu'un nous dit qu'on lui a dit qu'il n'avait plus que quelques mois à vivre ? Au départ, il y a un choc. Imaginez si c'est à vous qu'on disait ça. Je serais choqué. Moi, je serais choqué. Je ne suis pas prêt à mourir à aucun moment. Donc, ce choc, en fait, c'est la peur des conséquences de cette révélation. Et ça, c'est lié au degré d'attachement que nous avons à notre corps.</w:t>
      </w:r>
    </w:p>
    <w:p>
      <w:r>
        <w:t>Donc il y a différentes étapes qui ont été bien expliquées par Elisabeth Kübler-Ross, qui s'est occupée des personnes en fin de vie. Le deuxième, c'est marchander. On essaie de marchander avec la maladie, en espérant peut-être que les médicaments vont vous guérir. Ou bien vous allez voir un maître de méditation, vous lui demandez de vous guérir. Ou bien vous allez faire du Reiki. Ou bien vous êtes déterminé à manger des milliers de vitamines D. Vous prenez la détermination de manger des kilos, des kilos de vitamine D. On essaie de trouver un moyen de tourner autour du problème. Parfois on a même recours à la magie.</w:t>
      </w:r>
    </w:p>
    <w:p>
      <w:r>
        <w:t>Mais quand on vous dit que finalement le cancer empire, la réaction c'est la colère. Et la colère est là parce qu'on sait qu'on ne peut pas se battre contre la maladie. Et à ce moment-là arrive la dépression. Et quand on s'habitue peu à peu à la situation, on l'accepte, finalement on arrive à l'équanimité. Et c'est là que les personnes peuvent mourir en paix.</w:t>
      </w:r>
    </w:p>
    <w:p>
      <w:r>
        <w:t>Dans le processus de renaissance, votre dernier état d'esprit a un effet très important sur votre future vie. Donc imaginez si vous mouriez en plein choc. Ou dans un état de pensée complètement erroné. Ou bien dans la colère ou dans la dépression. Dans le bouddhisme, on dit que toutes ces choses-là ont un effet à long terme.</w:t>
      </w:r>
    </w:p>
    <w:p>
      <w:r>
        <w:t>Il y avait un homme qui venait à notre centre à Birmingham. C'était un homme qui était en dépression et qui avait déjà fait plusieurs tentatives de suicide. Il avait même une corde dans le coffre de sa voiture. Assez désespéré. Et donc il avait pris l'habitude d'aller dans un centre bouddhiste au Pays de Galles où à chaque fois qu'il était déprimé, on lui remontait le moral et on l'empêchait de faire une nouvelle tentative de suicide. Un jour, il s'est retrouvé là-bas, mais il n'y avait personne. Et on l'a trouvé pendu dans la grange.</w:t>
      </w:r>
    </w:p>
    <w:p>
      <w:r>
        <w:t>Alors, j'ai demandé à mon maître quelles sont les conséquences pour une personne qui se suicide pour des raisons pas très justes. Pendant encore cent vies, ils vont continuer à se pendre. Et je me suis dit... Et puis j'ai réfléchi. Se tuer, c'est un acte vraiment purposeful, déterminé. Il faut avoir une force de volonté pour se tuer, non ? Et en particulier en se pendant. Parce que ça prend du temps. Je veux dire, si vous vous mettez sur une falaise, au moins vous obtenez le plaisir de tomber dans l'air pendant un moment.</w:t>
      </w:r>
    </w:p>
    <w:p>
      <w:r>
        <w:t>Donc je me suis dit, c'est vraiment dans la conscience de la personne. Et il voit cela comme un échappatoire à la souffrance. Donc on peut comprendre que, comme un profond conditionnement dans cette personne, dans la prochaine vie, si il se trouve dans des situations similaires, ce désir va remonter. Donc c'est vrai qu'on peut se dire que si la situation était si profondément ancrée en lui, ce désespoir, il est fort possible que dans une autre vie ce désir apparaisse à nouveau.</w:t>
      </w:r>
    </w:p>
    <w:p>
      <w:r>
        <w:t>Que vous croyez aux vies futures ou pas, ça arrive aussi dans cette vie. Il semblerait que même à l'âge de deux ans, nous formons des décisions que nous continuons encore aujourd'hui à suivre. C'est vers l'âge de deux ou trois ans que nous décidons que le monde, c'est moi. Et donc apparemment dès l'âge de deux-trois ans on a pris cette décision très profonde et très ancrée que je vais faire en sorte que la vie me serve à moi. Si ça c'est en-dessous, en sous-jacent de notre psychologie et que nous n'en sommes pas conscients, vous pouvez voir que...</w:t>
      </w:r>
    </w:p>
    <w:p>
      <w:r>
        <w:t>À partir de là, à chaque fois qu'on se cogne contre un mur ou que n'importe quoi de négatif nous arrive, on ne comprendra pas pourquoi. Et c'est toujours eux. Ils sont le problème. Par exemple, les personnes qui se marient, qui divorcent, marient, divorcent, marient, divorcent, à chaque fois le problème ce n'est pas eux, c'est l'autre qui a un problème.</w:t>
      </w:r>
    </w:p>
    <w:p>
      <w:r>
        <w:t xml:space="preserve">Donc si on ne prend pas conscience qu'il y a une certaine forme de souffrance qui est comme ça, qui est donnée au départ, on va croire, on va se faire piéger par toutes les autres occasions de souffrance qui vont nous arriver. Donc, ce que fait notre méditation, c'est qu'elle nous met en évidence l'apparition du problème originel. Pour voir comment nous nous relions à lui. Ah ! Et sans que nous nous identifions à aucune des deux formes de </w:t>
      </w:r>
      <w:r>
        <w:rPr>
          <w:i/>
        </w:rPr>
        <w:t>dukkha</w:t>
      </w:r>
      <w:r>
        <w:t>. Et petit à petit, ces choses-là disparaissent. En tout cas, elles ne prennent pas trop de force sur nous, d'emprise sur nous.</w:t>
      </w:r>
    </w:p>
    <w:p>
      <w:r>
        <w:t xml:space="preserve">Ça, c'était </w:t>
      </w:r>
      <w:r>
        <w:rPr>
          <w:i/>
        </w:rPr>
        <w:t>dukkha dukkha</w:t>
      </w:r>
      <w:r>
        <w:t>. Ensuite, il y a la souffrance de l'impermanence. Et là, il s'agit de la souffrance qui naît des plaisirs et des joies de la vie. Parce que, juste comme nous prenons quelque chose que nous voulons finalement, parce que dès que nous nous saisissons de quelque chose que nous voulions et que nous avons enfin, la situation commence à faire que les choses nous échappent. Ça peut être quelque chose sur le long terme, par exemple vous donnez tout ce que vous avez dans un travail et puis finalement un jour on vous met à la porte. Ou bien comme le bon repas que nous avons eu aujourd'hui et puis tout d'un coup l'assiette est vide.</w:t>
      </w:r>
    </w:p>
    <w:p>
      <w:r>
        <w:t>Cette histoire d'impermanence, ça va aussi très profond. C'est lié au fait que notre vie a une qualité de momentané. Et ça nous amène à ce niveau existentiel. Parce que le changement c'est quelque chose de très agréable jusqu'à l'âge de vingt-cinq ans. Mais après ça dégringole. Et toute cette dégringolade vers la vieillesse, ce n'est pas quelque chose d'agréable. Ça, ça fait partie aussi de notre impermanence. Et bien sûr, la mort met un point final à tout ce processus.</w:t>
      </w:r>
    </w:p>
    <w:p>
      <w:r>
        <w:t>Donc, il y a pas mal de souffrance dans le fait de vieillir. Surtout quand vous vieillissez, que vous jetez un regard en arrière sur l'époque où vous étiez heureux. Cette nostalgie du passé. Ah, si seulement ! Toute cette souffrance nous arrive du fait de l'impermanence.</w:t>
      </w:r>
    </w:p>
    <w:p>
      <w:r>
        <w:t xml:space="preserve">Et le dernier, c'est le </w:t>
      </w:r>
      <w:r>
        <w:rPr>
          <w:i/>
        </w:rPr>
        <w:t>dukkha</w:t>
      </w:r>
      <w:r>
        <w:t xml:space="preserve"> qui est lié au fait que la nature est composée. Nous avons tendance à voir les choses comme si elles faisaient un tout. Par exemple, quand on regarde un arbre, par exemple le bel arbre tout jaune, là dehors, on a tendance à voir l'ensemble de l'arbre. Quand on voit une voiture passer sur la route, on voit la voiture comme un concept visuel. Quand on voit les gens, on les voit comme des personnes. Et ceci nous cache le fait qu'en réalité tout est fait de petites parties. La science nous dit qu'on peut descendre vraiment jusqu'à un niveau très très petit d'énergie. Mais ce n'est pas à ce niveau-là que nous vivons en temps normal. Et donc, quand nous voyons les choses dans un tout, nous leur donnons une réalité, une substance.</w:t>
      </w:r>
    </w:p>
    <w:p>
      <w:r>
        <w:t>J'ai eu une fois une expérience qui m'a vraiment fait comprendre ce que ça voulait dire que les êtres humains étaient composés. Je suis allé dans un endroit à l'hôpital où ils faisaient une autopsie. En Thaïlande, en Birmanie, des endroits comme ça, on laisse les moines entrer dans les endroits où on fait les autopsies. Pas pour se débarrasser d'eux, mais pour pratiquer la contemplation de la mort.</w:t>
      </w:r>
    </w:p>
    <w:p>
      <w:r>
        <w:t>Dans le discours qu'a fait le Bouddha sur les fondements de l'attention, il y a toute une section très longue sur les différentes étapes du cadavre qui se décompose, parce qu'à cette époque on laissait souvent les corps comme ça en plein air pour que les animaux les mangent ou bien pour qu'ils se décomposent de manière naturelle. Et les commentaires nous donnent des conseils pour si jamais on voulait faire la même chose.</w:t>
      </w:r>
    </w:p>
    <w:p>
      <w:r>
        <w:t>Quand vous voyez un corps mort, comme certains d'entre vous l'ont fait, et quand vous sentez un corps mort, c'est une expérience très différente du contact avec un être humain vivant. Vous réalisez que tout ce qui créait cette personne est complètement perdu. Et là, on prend conscience vraiment que ce qui faisait que ce corps était une personne, ça, ça a disparu définitivement. Et c'est l'occasion de voir que le corps est fait de différentes choses.</w:t>
      </w:r>
    </w:p>
    <w:p>
      <w:r>
        <w:t>Mais si nous n'avons pas cette conscience en permanence en nous, quand quelque chose nous arrive ou quand ça arrive à quelqu'un d'autre, c'est un choc.</w:t>
      </w:r>
    </w:p>
    <w:p>
      <w:r>
        <w:t>Le Bouddha a dit aussi qu'il y avait trois types de désirs qui correspondent d'une certaine manière à ces trois types de souffrances. C'est la réaction. Le premier, c'est le désir de s'emparer et de garder les choses qui nous sont agréables. Le deuxième, c'est le désir de continuer à vivre. Cela pourrait aussi signifier le désir de maintenir ce que nous avons qui est beau et agréable. Donc ce désir de continuer, le désir de devenir, est profond en nous. C'est ce qu'on appelle le désir de devenir ou le désir de continuer et c'est quelque chose qui est très profondément ancré en nous.</w:t>
      </w:r>
    </w:p>
    <w:p>
      <w:r>
        <w:t>Mais le Bouddha dit qu'il y a aussi un désir d'annihilation. Dans la vie ordinaire, ce désir, ça signifie se débarrasser, vouloir se débarrasser au plus vite de tout ce qui nous dérange, qui nous déplaît. À un niveau plus profond, c'est se débarrasser de notre moi. De manière la plus évidente, c'est se suicider.</w:t>
      </w:r>
    </w:p>
    <w:p>
      <w:r>
        <w:t>Mais c'est aussi, quand on se force à s'endormir, c'est aussi une forme de ne pas exister. C'est une forme de se débarrasser de soi. Quand je suis fatigué, quand j'en ai ras le bol de tout, je m'allonge et puis j'oublie tout. Je disparais du monde, d'une certaine manière. C'est vrai que dans l'oubli, il n'y a pas de souffrance. Mais c'est un faux refuge. Parce qu'un jour ou l'autre, on va se réveiller.</w:t>
      </w:r>
    </w:p>
    <w:p>
      <w:r>
        <w:t>Donc là on a les deux correspondances, d'un côté on a trois types d'insatisfaction. Celui qui est basé sur n'importe quoi qui peut être insatisfaisant. Juste la qualité, le second est cette qualité d'impermanence qui nous empêche de nous accrocher à ce que nous aimons.</w:t>
      </w:r>
    </w:p>
    <w:p>
      <w:r>
        <w:t>La deuxième, c'est cette qualité qui fait que tout est impermanent, qui nous empêche de retenir ce que nous aimons. Et la troisième, c'est l'impression que tout est substantiel, tout fait un tout, et être choqué quand on s'aperçoit que ce n'est pas le cas.</w:t>
      </w:r>
    </w:p>
    <w:p>
      <w:r>
        <w:t>Et cela va correspondre aux trois types de désirs. Le désir de vouloir continuer à avoir du plaisir. Le désir de devenir, de continuer à être une personne. Le désir de se débarrasser de tout, y compris de nous-mêmes. De tout ce qu'on n'aime pas, y compris de nous-mêmes.</w:t>
      </w:r>
    </w:p>
    <w:p>
      <w:r>
        <w:t>En ayant compris le côté sombre, il y a bien sûr un côté lumineux. L'autre côté, c'est de développer tout ce qui est beau en nous. Et quand le Bouddha donnait un enseignement aux gens, il commençait toujours en parlant de la générosité. Il disait que même un voleur pouvait être généreux, comme Robin Hood.</w:t>
      </w:r>
    </w:p>
    <w:p>
      <w:r>
        <w:t>Quand vous êtes généreux avec votre argent, vos objets, les objets qui vous appartiennent, ou avec votre temps, vous êtes en train d'abandonner quelque chose qui est à vous. Et cet abandon, c'est le renoncement. Par exemple, vous donnez de l'argent à une association, et cet argent, vous auriez pu l'utiliser pour vous faire plaisir à vous-même.</w:t>
      </w:r>
    </w:p>
    <w:p>
      <w:r>
        <w:t>Peut-être que vous allez donner quelque chose qui est facile pour vous à donner. C'est une petite générosité. Mais si vous pratiquez le renoncement, vous donnez quelque chose qui vous fait quand même un petit pincement au cœur quand vous le donnez. Là, vous avez vraiment le sentiment d'abandonner quelque chose.</w:t>
      </w:r>
    </w:p>
    <w:p>
      <w:r>
        <w:t>Pareil avec votre temps. Offrir votre temps pour aider quelqu'un, ça peut être quelque chose que vous faites avec intérêt, que vous trouvez agréable. Mais c'est quand vous donnez du temps pour faire des choses qu'en fait vous aimeriez bien garder ce temps pour faire des choses pour vous-même, à ce moment-là, c'est vraiment plus un acte de renoncement.</w:t>
      </w:r>
    </w:p>
    <w:p>
      <w:r>
        <w:t>Il faut être très clair qu'il y a d'un côté la générosité et d'un autre côté un marchandage, donnant-donnant. Imaginez qu'un ami vous dise: "Ce week-end je vais faire de la décoration, ce serait sympa que tu viennes m'aider." Il ne s'agit pas d'une grande charité, juste aider un ami. Vous dites: "Ok, je viendrai samedi." Et quand vous rentrez chez vous, vous vous dites: "Mais pourquoi j'ai accepté de faire ça?" Et le samedi matin, vous téléphonez et vous dites que vous avez une grave mal de tête.</w:t>
      </w:r>
    </w:p>
    <w:p>
      <w:r>
        <w:t>D'un autre côté, vous dites: "Non, quand même, je me suis engagé, je vais le faire." Et au moins là, vous n'aurez pas à subir la culpabilité, le désagrément de la culpabilité de ne pas avoir fait ce que vous aviez promis de faire. Donc vous passez une bonne journée, vous décorez.</w:t>
      </w:r>
    </w:p>
    <w:p>
      <w:r>
        <w:t>Et puis quelques mois plus tard, tout d'un coup, il y a beaucoup de mauvaises herbes dans votre jardin. Vous téléphonez votre ami et vous lui dites: "J'ai beaucoup de mauvaises herbes dans mon jardin." Et votre ami vous dit: "Je ne sais pas du tout faire le jardinage, je n'aime pas ça non plus." Et vous, vous vous dites: "C'est la dernière fois que je l'aiderai à décorer." Dans ce sens-là, le fait que vous ayez aidé à la décoration, ce n'était pas un acte de charité. C'était un donnant-donnant. "Je t'ai donné ça et j'attends que toi aussi tu me rendes l'appareil."</w:t>
      </w:r>
    </w:p>
    <w:p>
      <w:r>
        <w:t>L'autre grosse erreur qu'on fait, c'est les gens qui veulent faire du bien, qui veulent être gentils avec les autres. Ce genre de personnes, ils vous font du bien, mais le genre de bien qu'eux veulent vous faire. Par exemple, votre ami est tombé malade. Et vous pensez: "Oh, je vais lui apporter de la soupe." Une soupe pleine de produits qui vont l'énergiser, du gingembre, toutes sortes de bonnes choses.</w:t>
      </w:r>
    </w:p>
    <w:p>
      <w:r>
        <w:t>Et quand vous allez le voir, vous dites: "Regarde, j'ai apporté cette bonne soupe, elle fait du bien, elle va te donner de la vitalité." Votre ami goûte cette soupe et dit: "C'est ok." À l'intérieur de vous-même, vous dites: "Ok, c'est la dernière fois que je lui apporte quoi que ce soit", mais à l'extérieur, vous dites: "Ok, c'est pas grave, c'est moi qui la boirai."</w:t>
      </w:r>
    </w:p>
    <w:p>
      <w:r>
        <w:t>Et à ce moment-là, votre ami vous dit: "Par contre, il y a quelque chose que tu pourrais faire pour moi." Et vous dites: "Ah bon?" "Est-ce que tu pourrais nettoyer les toilettes pour moi?"</w:t>
      </w:r>
    </w:p>
    <w:p>
      <w:r>
        <w:t>Vous savez que vous faites cette pratique de celui qui veut se faire plaisir à lui-même quand vous êtes déçu de la réaction de l'autre. Vous êtes déçu. Alors, comment dépasser ce problème? On commence par leur demander ce dont ils ont besoin, tout simplement. Et après, vous pouvez décider si vous voulez le faire ou pas. Donc, l'acte de charité n'est pas aussi simple qu'on pourrait le croire.</w:t>
      </w:r>
    </w:p>
    <w:p>
      <w:r>
        <w:t>Ce sentiment de générosité grandit quand on se rend compte à quel point on pourrait avoir la gratitude pour les choses. Pensez à tout ce que vous avez reçu dans la vie et que vous ne pouvez pas rendre. Déjà votre vie. Le Bouddha a dit que même si vous passiez votre vie à porter votre père et votre mère sur chacune de vos épaules, vous n'auriez pas encore rendu toute la dette que vous leur devez pour vous avoir donné la vie.</w:t>
      </w:r>
    </w:p>
    <w:p>
      <w:r>
        <w:t>Et tout ce que la société nous a donné, l'éducation, la santé, etc. Tout ça, c'est de l'argent qui est venu de l'argent de tout le monde, en fait. Si vous faites une liste de toutes ces choses que vous avez reçues, que vous ne pouvez pas rendre, on ne les rendra pas. Ça peut faire grandir en vous le désir de faire tout ce que vous pouvez pour les autres.</w:t>
      </w:r>
    </w:p>
    <w:p>
      <w:r>
        <w:t>Et là, on est dans un cercle vertueux. C'est par gratitude que le désir d'être généreux arrive. Et cette générosité peut être avec notre argent ou avec notre temps. Et quand on est généreux, on doit renoncer à quelque chose qui aurait pu nous être utile. Et plus on renonce, plus on défait ce sentiment d'égoïsme de moi. Nous sommes en train de miner par-dessous la structure du moi.</w:t>
      </w:r>
    </w:p>
    <w:p>
      <w:r>
        <w:t>En fait, le moi, c'est un concept qui est dans la tête, c'est une notion. C'est quelque chose qui se manifeste dans notre relation au monde. C'est pour ça que dans la vie quotidienne, le Bouddha nous parle toujours d'éthique. La distinction qu'on peut faire entre la psychothérapie dont on parlait hier soir et l'enseignement du Bouddha, c'est que tandis que la psychothérapie a tendance à médicaliser nos problèmes, le Bouddha dirait que l'origine est morale et donc il apporterait comme médicament l'éthique.</w:t>
      </w:r>
    </w:p>
    <w:p>
      <w:r>
        <w:t>Donc il faut qu'il y ait un processus de purification en nous. Plus nous sommes purs à l'intérieur, plus nous voyons les choses clairement. Parce que toutes ces visions erronées qui bloquent notre vision juste, elles sont minées. Et cette vision erronée, c'est toujours par les trois caractéristiques qu'on peut les toucher. C'est comme ça que ce cercle vertueux va petit à petit nous amener à la fin de la souffrance.</w:t>
      </w:r>
    </w:p>
    <w:p>
      <w:r>
        <w:t>Avec cette bonne nouvelle, je peux seulement espérer que mes paroles ont été utiles. Que je n'ai pas causé davantage de confusion. Par votre engagement dans la vie telle que le Bouddha l'a décrite, puissiez-vous être libéré de toute souffrance. De préférence bientôt plutôt que tard.</w:t>
      </w:r>
    </w:p>
    <w:p>
      <w:r>
        <w:br w:type="page"/>
      </w:r>
    </w:p>
    <w:p>
      <w:r>
        <w:rPr>
          <w:b/>
          <w:color w:val="B8860B"/>
          <w:sz w:val="16"/>
        </w:rPr>
        <w:t>CHAPTER 13</w:t>
      </w:r>
    </w:p>
    <w:p>
      <w:r>
        <w:rPr>
          <w:b/>
          <w:sz w:val="36"/>
        </w:rPr>
        <w:t>Scientisme, Romantisme, Bouddhisme</w:t>
      </w:r>
    </w:p>
    <w:p>
      <w:pPr>
        <w:spacing w:after="200"/>
      </w:pPr>
      <w:r>
        <w:rPr>
          <w:color w:val="999999"/>
          <w:sz w:val="16"/>
        </w:rPr>
        <w:t>Bhante Bodhidhamma · 1h06</w:t>
      </w:r>
    </w:p>
    <w:p>
      <w:r>
        <w:rPr>
          <w:i/>
          <w:color w:val="555555"/>
        </w:rPr>
        <w:t>Dans cet enseignement approfondi, Bhante Bodhidhamma explore trois grandes voies par lesquelles l'Occident reçoit les enseignements du Bouddha : le scientisme, le romantisme et la psychothérapie. Il distingue clairement la science authentique du scientisme matérialiste, qui réduit tous les phénomènes aux processus physiques et nie la réalité de la conscience. Contrairement à cette vision, le Bouddha enseigne trois composants de l'être humain : la nature physique, la nature mentale, et l'élément du Nibbāna.</w:t>
      </w:r>
    </w:p>
    <w:p>
      <w:r>
        <w:rPr>
          <w:i/>
          <w:color w:val="555555"/>
        </w:rPr>
        <w:t>L'enseignement examine également comment le romantisme européen, avec son idéal d'union avec la nature, diffère de la voie bouddhiste vers la libération. Bien que le Bouddha apprécie la beauté naturelle, l'objectif n'est pas de faire un avec la nature mais de transcender complètement le monde phénoménal vers le Nibbāna inconditionné.</w:t>
      </w:r>
    </w:p>
    <w:p>
      <w:r>
        <w:rPr>
          <w:i/>
          <w:color w:val="555555"/>
        </w:rPr>
        <w:t>Enfin, Bhante explore les parallèles et différences entre la psychothérapie occidentale et la méditation bouddhiste, soulignant que bien que les deux puissent guérir les turbulences mentales, seul le Dharma vise la transcendance complète de la souffrance. L'enseignement culmine avec une citation puissante d'une arahant contemporaine décrivant la réalité incondidionnée qui ne naît ni ne meurt.</w:t>
      </w:r>
    </w:p>
    <w:p>
      <w:r>
        <w:t>Ce que j'espère faire pendant cet enseignement, c'est de clarifier les enseignements du Bouddha. Partout où l'enseignement du Bouddha s'est diffusé, il a toujours été reçu par une culture, à travers la culture. De sorte que peu à peu, ça a été légèrement détourné de son origine, et ça prend du temps pour que nous soyons capables de voir tout ce qui est vraiment typiquement l'enseignement du Bouddha.</w:t>
      </w:r>
    </w:p>
    <w:p>
      <w:r>
        <w:t>Il y a trois grands chemins qui nous permettent de recevoir au mieux l'enseignement du Bouddha. La science, les neurosciences, le romantisme et la psychothérapie. Je vais essayer d'être très vite sur tous ces trois points et j'espère ne pas passer autant de temps qu'hier soir.</w:t>
      </w:r>
    </w:p>
    <w:p>
      <w:r>
        <w:t>J'ai ici une définition de la science qui ressemble plus à une religion dans la mesure où elle présume de certaines choses. Le mot scientisme existe en français. Il n'existe pas en anglais. C'est une sorte de croyance. Et je veux citer le grand sociobiologiste E.O. Wilson. Il a créé cette nouvelle discipline qui s'appelle la sociobiologie. C'est-à-dire comment la biologie affecte nos différents comportements sociaux.</w:t>
      </w:r>
    </w:p>
    <w:p>
      <w:r>
        <w:t>Dans son livre qui s'appelle Consilience, l'unité de la connaissance, l'idée de consilience, ça veut dire ramener ensemble. Il dit que tous les phénomènes tangibles, c'est-à-dire tout ce dont nous faisons l'expérience, le mot phénomène représente tout ce dont on fait l'expérience. Des étoiles jusqu'au fonctionnement des institutions sociales sont basées sur des processus matériels qui sont réductibles en fin de compte. Ils sont réductibles même si la séquence est très longue et tortueuse à la loi de la physique. En d'autres mots, de la physique, vous obtenez la chimie. Vous obtenez la biologie. Vous obtenez les gens. Vous obtenez la société. Tout ça, c'est basé sur des particules subatomiques. Même la conscience. Ce n'est pas la position bouddhiste.</w:t>
      </w:r>
    </w:p>
    <w:p>
      <w:r>
        <w:t xml:space="preserve">Le Bouddha dit qu'il y a trois composants qui constituent un être humain. Notre nature physique, notre nature mentale et l'élément du </w:t>
      </w:r>
      <w:r>
        <w:rPr>
          <w:i/>
        </w:rPr>
        <w:t>Nibbāna</w:t>
      </w:r>
      <w:r>
        <w:t>. Maintenant, quand nous méditons, ce que nous expérimentons est ce que l'esprit nous offre. Le contact entre l'esprit et les éléments physiques ne se produit qu'au niveau des bases des sens. Et la séparation de ces deux-là fait partie du fait de déconstruire tout sentiment de substance. Mais l'esprit a sa propre énergie, sa propre forme.</w:t>
      </w:r>
    </w:p>
    <w:p>
      <w:r>
        <w:t>En méditation, ça arrive, c'est très rare, mais ça arrive que le corps mental sorte du corps physique. Quand ça vous arrive, vous ne pourrez pas en douter. Comme je l'ai dit, c'est très rare. Seul un de mes méditants a eu cette expérience. Mais les gens qui ont eu cette expérience tendent à ne pas en parler aux autres. Parce que dans notre société de science dure, les gens croiront probablement que vous avez eu un déclin psychotique.</w:t>
      </w:r>
    </w:p>
    <w:p>
      <w:r>
        <w:t>Une femme m'a dit qu'elle sortait de son corps régulièrement. N'oubliez pas que de votre point de vue, vous n'allez pas croire cela. Mais c'est toujours bon de garder l'esprit ouvert. C'est toujours bon de ne pas arriver à une conclusion.</w:t>
      </w:r>
    </w:p>
    <w:p>
      <w:r>
        <w:t>J'étais dans un train et certains fans de rugby sont arrivés dans le train. Ils avaient bu un petit peu trop. Ils étaient assis juste en face de moi. L'un d'entre eux m'a demandé, « Est-ce que vous êtes un moine bouddhiste ? » J'ai répondu, « Oui, je le suis. » Et il m'a dit, « Je ne crois pas en la réincarnation. » Je lui ai dit, « Qu'est-ce que tu en sais ? Vous ne le savez que par votre expérience personnelle. Alors pourquoi vous arrivez à cette conclusion ? Parce que vous n'en avez pas fait l'expérience. » Et son ami lui a répondu, « Mais oui, effectivement, pourquoi tu arrives à des conclusions ? »</w:t>
      </w:r>
    </w:p>
    <w:p>
      <w:r>
        <w:t>Donc, tout ce que vous entendez ici, gardez l'esprit ouvert. Peut-être que c'est vrai, peut-être que non. Ce scientifique dont on a parlé est un agnostique. Quand il s'agit de Dieu, il n'a pas encore pris sa décision. Il y a encore un souci avec tous ces scientifiques, c'est qu'ils n'arrivent pas à découvrir comment tous ces éléments chimiques produisent notre vie interne. Ils ne savent pas comment le monde physique objectif se transforme en un monde interne subjectif.</w:t>
      </w:r>
    </w:p>
    <w:p>
      <w:r>
        <w:t>Il y a un essai très intéressant par un philosophe qui s'appelle Nagel qui est lui-même un matérialiste scientifique. Il s'appelle « À quoi ça ressemble d'être une chauve-souris ? » Une chauve-souris vit uniquement d'après les sons qu'elle entend. Ça s'appelle le problème dur en science.</w:t>
      </w:r>
    </w:p>
    <w:p>
      <w:r>
        <w:t>Un autre philosophe qui s'appelle David Chalmers, il est arrivé avec ce qu'il pense être une solution. Il pense que la conscience fait complètement partie du monde. En d'autres mots, il y a de la matière, il y a l'énergie électromagnétique, et il y a la conscience. Donc il se rapproche beaucoup de ce qu'on appelle le dessein intelligent. Donc nous nous retrouvons au panthéisme. Où il y a un Dieu ou une conscience qui sature l'univers et qui le dirige. Il ne va pas aussi loin que ça. Vous pouvez le voir sur TED. Si quelqu'un veut ces liens, je peux vous les envoyer.</w:t>
      </w:r>
    </w:p>
    <w:p>
      <w:r>
        <w:t>Dans le bouddhisme, l'esprit est une forme d'énergie séparée. Et vous pouvez dire que c'est saturé avec cette forme plus dure d'énergie que nous appelons les particules subatomiques et la conscience est juste une partie de ces 5 agrégats qui constituent l'être humain. Le premier de ces cinq agrégats c'est le côté physique. Le second c'est tous les ressentis ou les sensations que nous avons dans le corps. Des sensations ou des ressentis qui sont causés à la fois par le corps et par l'esprit ou le cœur. Toutes nos perceptions et nos concepts, c'est la partie la plus fine de notre esprit, la partie qui pense, qui imagine et toutes nos habitudes qui incluent tout cela, mais c'est une construction qui est en nous et qui est créée par nous.</w:t>
      </w:r>
    </w:p>
    <w:p>
      <w:r>
        <w:t xml:space="preserve">Le processus de ressenti, de perception, est apporté, nous est offert, nous est donné avec le corps. Mais ces </w:t>
      </w:r>
      <w:r>
        <w:rPr>
          <w:i/>
        </w:rPr>
        <w:t>saṅkhāras</w:t>
      </w:r>
      <w:r>
        <w:t>, ces conditionnements volontaires, sont créés par nous. Et nous sommes un recueil, un ensemble, une collection de ces habitudes. Dans la psychologie bouddhiste, on commence par une action. Si vous refaites cette action souvent, vous créez une habitude. Si on met toutes ces habitudes ensemble, on a une personne ou une personnalité. Et c'est ça qui vous entraîne vers votre destinée. On reviendra à cela quand on parlera de la moralité.</w:t>
      </w:r>
    </w:p>
    <w:p>
      <w:r>
        <w:t>Il y a un autre problème qui a été résolu assez récemment, je pense, dans le domaine de la biologie. Les biologistes commencent maintenant à voir que l'être humain est juste une collection d'algorithmes. Maintenant, je suis arrivé à ce mot, algorithme, avec Google. Tout le monde disait que Google avait un algorithme incroyable. Donc, pour moi, c'était un vrai mystère. Jusqu'à ce que quelqu'un m'explique qu'un algorithme c'est juste un joli mot pour dire un processus. Par exemple, quand on parle de pain, il y a tout un processus pour arriver jusqu'au pain. On appelle ça une recette. Ensuite on crée des machines pour faire du pain. Et on programme la machine pour faire le pain. Et on appelle ça un algorithme. L'algorithme, c'est juste la recette. Excepté qu'elles deviennent de plus en plus fines, subtiles, intelligentes.</w:t>
      </w:r>
    </w:p>
    <w:p>
      <w:r>
        <w:t>Et donc il semblerait que grâce à l'évolution moderne des techniques, ces algorithmes peuvent se corriger eux-mêmes et grandir et se développer. Ils sont capables de battre des champions d'échecs. Il va falloir se prosterner devant les algorithmes maintenant.</w:t>
      </w:r>
    </w:p>
    <w:p>
      <w:r>
        <w:t>Cela présente un problème d'un point de vue de l'évolution parce que si nous sommes juste un ensemble d'algorithmes, vous voyez votre ami être attaqué ou mangé par un lion, tous vos algorithmes commencent à prendre quelque chose de cette situation et dorénavant vous verrez les lions comme quelque chose de dangereux. Donc la prochaine fois que vous verrez un lion, vous courrez dans la direction opposée. Alors pourquoi avons-nous besoin de la conscience ? On semble avoir maintenant un gros problème avec la conscience parce qu'il semblerait qu'elle ne soit pas nécessaire à l'évolution.</w:t>
      </w:r>
    </w:p>
    <w:p>
      <w:r>
        <w:t>Cette façon de penser ne devrait pas nous être trop étrangère. Les animaux ont passé des moments bien difficiles à cause de la culture occidentale. La culture chrétienne. Peut-être musulmane aussi, je ne sais pas. Saint Thomas d'Aquin, le grand philosophe du Moyen-Âge, a dit que les animaux n'avaient pas d'âme. Et la Bible nous dit qu'ils ont été créés pour notre bénéfice. Il y a une histoire apocryphe sur Sarah Palin. Elle était sur le point d'être vice-présidente des États-Unis il y a quelque temps. Elle a dit, « Si Dieu n'avait pas voulu que nous mangions des animaux, il ne les aurait pas faits de viande. »</w:t>
      </w:r>
    </w:p>
    <w:p>
      <w:r>
        <w:t>Ensuite Descartes a dit que les animaux n'avaient aucun ressenti et selon Newton les animaux n'étaient que des machines. Donc, au XVIIe siècle, personne ne s'inquiétait au sujet de faire des expériences sur les animaux vivants, par exemple. L'idée que les animaux ne ressentent rien, ne vivent rien se retrouve dans l'idée d'un être humain qui ne serait qu'une série d'algorithmes. Donc il semble que de différentes directions la science s'oppose à cette notion de conscience.</w:t>
      </w:r>
    </w:p>
    <w:p>
      <w:r>
        <w:t>Du point de vue du Bouddhisme, il n'y a aucun problème avec la conscience. Le Bouddha a parlé d'un corps fabriqué par l'esprit. Et quand on meurt, c'est ça, cet esprit, cette conscience qui quitte le corps physique. Malheureusement, les mots que nous employons pour ce type d'être sont très mal vus en Occident. Des mots comme les esprits, les fantômes. Mais encore une fois, je connais des gens qui ont vécu ces choses, et c'est à vous de garder votre esprit ouvert, de ne pas arriver à une conclusion.</w:t>
      </w:r>
    </w:p>
    <w:p>
      <w:r>
        <w:t>Le deuxième gros problème est l'éthique. Dans la mesure où tout est un processus d'algorithme, il n'y a pas d'espace pour la liberté, le libre arbitre. Vous avez certainement entendu parler de ces expériences qui ont été faites pour montrer qu'on prend des décisions avant même d'en être conscient. Du point de vue du bouddhisme, ça s'appelle manque d'attention, tout simplement. On a prouvé, ne serait-ce que ces jours-ci, en méditant, qu'on peut être conscient d'un désir à l'instant où il apparaît. Et au fond, je n'ai pas vraiment envie d'être conscient de toutes mes décisions. Je n'ai pas envie de faire une grande décision chaque fois que j'ouvre et ferme une porte. Il y a des choses que j'aimerais qui soient automatiques. Même le fait d'agiter ma main en l'air comme ça est inconscient.</w:t>
      </w:r>
    </w:p>
    <w:p>
      <w:r>
        <w:t>De toute façon, c'est Einstein qui dit : « Les actions d'un homme sont déterminées par la nécessité externe et interne de sorte que dans les yeux de Dieu, il ne sera pas plus responsable qu'un objet inanimé peut être responsable des mouvements qu'il anime. » Ce n'est pas du bouddhisme.</w:t>
      </w:r>
    </w:p>
    <w:p>
      <w:r>
        <w:t>Il n'y a pas de libre-arbitre dans le Bouddha Dharma. La notion de libre-arbitre vient de Saint Augustin. Dans le christianisme, le problème, c'est qu'on a dit que Dieu nous a créés pour que nous l'aimions. À quoi ça sert de créer quelqu'un que vous avez conditionné à vous aimer ? C'est pour ça qu'on a dit que nous avions un libre arbitre de sorte que nous pouvions volontairement aimer Dieu. Et là ça prouve que vraiment on aime Dieu.</w:t>
      </w:r>
    </w:p>
    <w:p>
      <w:r>
        <w:t>Donc l'idée de libre arbitre dans notre mentalité occidentale c'est quelque chose qui est libre de tout conditionnement. C'est arrivé très fort avec les hippies. « Je fais ce que je veux, quand je veux, à ma manière. » Et à partir de là il y a eu un sentiment d'individualité très fort qui est né en Occident qu'un sentiment d'individualité que les gens n'ont pas en Orient. Les Indiens, les Chinois ne pensent pas du tout comme nous. Pour eux, la notion de nous est beaucoup plus développée que la notion de moi.</w:t>
      </w:r>
    </w:p>
    <w:p>
      <w:r>
        <w:t>Et dans le Bouddha Dhamma, il n'y a pas de libre arbitre. Ce qu'on a, c'est le discernement. Avec ce discernement, on peut voir qu'il y a des choses que nous faisons qui causent de la souffrance et d'autres qui ne causent pas de souffrance. Et ainsi, on voit de plus en plus clairement la voie qui mène à la fin de la souffrance, de toutes les souffrances.</w:t>
      </w:r>
    </w:p>
    <w:p>
      <w:r>
        <w:t xml:space="preserve">C'est comme quand on va marcher dans la montagne. On a une carte et on suit la carte. Et quand on arrive à un croisement, on vérifie sur la carte. Parce que vous savez où vous allez. Parfois on se trompe, on tourne du mauvais côté, puis on s'en rend compte, on revient. Il n'y a pas de libre-arbitre, mais il y a un choix. Mais le choix est un faux choix. Parce que si vous choisissez quelque chose qui est faux, ça vous mène à la souffrance. Vous allez souffrir. Quand vous souffrez vraiment beaucoup, vous allez chercher un cours de </w:t>
      </w:r>
      <w:r>
        <w:rPr>
          <w:i/>
        </w:rPr>
        <w:t>vipassanā</w:t>
      </w:r>
      <w:r>
        <w:t>. Et là, vous commencez à prendre les bonnes décisions. Et ça vous amène à votre destination. Qui est la fin de la souffrance. Donc il y a un certain sentiment de choix, mais pas de libre arbitre.</w:t>
      </w:r>
    </w:p>
    <w:p>
      <w:r>
        <w:t>Il y avait différents enseignants à l'époque du Bouddha, six que le Bouddha a mentionné souvent en disant qu'ils n'avaient pas tout à fait bien saisi la réalité. Donc il y en a un qui était matérialiste qui disait quand on meurt, on meurt, donc tant qu'à faire, autant avoir un bon moment tant qu'on est en vie. Et nous l'avons aussi en grec, n'est-ce pas ? Le matérialisme dans la philosophie grecque existe aussi.</w:t>
      </w:r>
    </w:p>
    <w:p>
      <w:r>
        <w:t xml:space="preserve">Il y en a un autre qui était un fataliste. La vie était prédestinée par le </w:t>
      </w:r>
      <w:r>
        <w:rPr>
          <w:i/>
        </w:rPr>
        <w:t>kamma</w:t>
      </w:r>
      <w:r>
        <w:t>, on ne pouvait rien y faire. Même vos choix sont prédestinés. On est conditionnés. Et donc, tout est au-delà de notre contrôle. Calvin dit à peu près la même chose. Prédestination. Ce n'est pas la position du Bouddha.</w:t>
      </w:r>
    </w:p>
    <w:p>
      <w:r>
        <w:t>Ce qui nous permet de faire des décisions de type morale, éthique, c'est le sentiment que nous avons de culpabilité ou de honte. La culpabilité, c'est le premier geste vers la compassion. Quand on se sent coupable, c'est parce qu'on a réalisé qu'on a blessé quelqu'un. Et ça a tendance à nous entraîner vers la réconciliation. La honte, c'est plutôt lié à l'estime que nous avons de nous-mêmes. Et quand vous avez fait quelque chose, vous avez l'impression que vous n'êtes pas à la hauteur de vos propres attentes. C'est un enseignement pour nous apprendre à mieux nous comporter. Il y a beaucoup de problèmes autour de la culpabilité et de la honte quand ça devient des problèmes névrotiques. On ne va pas rentrer là-dedans.</w:t>
      </w:r>
    </w:p>
    <w:p>
      <w:r>
        <w:t>Ça, c'était le scientisme. Ils ont un problème avec la conscience que le bouddhisme n'a pas. Ils ont aussi un problème avec l'éthique en tant que telle. Donc j'espère que vous voyez la différence entre ce que le Bouddha a enseigné et ce que le scientisme enseigne.</w:t>
      </w:r>
    </w:p>
    <w:p>
      <w:r>
        <w:t>Maintenant, quand il s'agit de la science, il ne devrait pas y avoir de confusion entre cela et les enseignements du Bouddha. S'il y a une disjonction là-bas, c'est probablement le bouddhisme qui s'est trompé. Pas la science pure, pas la science vraie. Le scientisme, c'est des présomptions qui sont nées de différentes expériences qui ont été faites. C'est un autre isme, une autre croyance. Mais la science elle-même, avec ses expériences directes qui peuvent être prouvées, si le bouddhisme dit quelque chose d'autre, c'est que c'est le bouddhisme qui a tort.</w:t>
      </w:r>
    </w:p>
    <w:p>
      <w:r>
        <w:t>Je vais vous donner un exemple. Heureusement, ce n'est pas dans les discours du Bouddha. C'est dans les commentaires. Dans les commentaires, ils disent que le Bouddha savait tout. Et il savait que le monde était plat. Et il y a des personnes qui le croient.</w:t>
      </w:r>
    </w:p>
    <w:p>
      <w:r>
        <w:t>They have put the same words in the mouth of the great leader of the Jain movement of that time, Niganta. The Buddha, however, had only one objective: to liberate us from suffering.</w:t>
      </w:r>
    </w:p>
    <w:p>
      <w:r>
        <w:t>Let us now speak about romanticism. Romanticism was a reaction to the period of the philosopher Kant, who was rational and who said that feelings and sentiments had no interest. This rationalism went well with the mechanical way that Newton saw the world, and the new ways of production with machinery alienated the worker from what he produced. The new industry with machines and all that distanced the worker from the object he produced. All this was well understood by Marx.</w:t>
      </w:r>
    </w:p>
    <w:p>
      <w:r>
        <w:t>The reaction was this romanticism. It was principally the Germans who developed a philosophy around this. You may know Novalis and Schleiermacher. I didn't know them before having read them quite recently. They said that the universe was an organic whole. This resembles something very modern. In fact, it goes back to this period of romanticism.</w:t>
      </w:r>
    </w:p>
    <w:p>
      <w:r>
        <w:t>And if there is a God, he is inside the universe. It's more like pantheism. They didn't necessarily believe in God, but they admired science. However, they wanted to return to nature to go beyond this alienation. And the highest spiritual experience one could have was to feel at one with nature, to be absorbed in its beauty. And this absorption would be better the more you learned it. The more one practiced this, the more one was absorbed. And this allowed us to see how sublime nature was. We came to see beauty in the simplest thing, like a flower, a leaf. And because we were in nature, this feeling of separation disappears. So this was their highest experience that one could have.</w:t>
      </w:r>
    </w:p>
    <w:p>
      <w:r>
        <w:t>And they believed, these particular people believed that there was a reason for the universe, that it was going somewhere. These two romantics said there was a reason for this universe, that this universe was heading somewhere. We could not know where it was going. We are part of this process, so we cannot know where it's going. So the deepest suffering was not being part, not being part of this process.</w:t>
      </w:r>
    </w:p>
    <w:p>
      <w:r>
        <w:t>There was no particular way to obtain this unity with nature. One had to find, each person had to find their own way of doing it. And since we were part of an organic universe, we had no choice there. So we are part of this causality that created the universe and of which we are part in an organic way.</w:t>
      </w:r>
    </w:p>
    <w:p>
      <w:r>
        <w:t>Now, the confusion for Westerners is to think that sometimes, in Buddhism, there is this error of believing that the Buddha said there is an interconnection between the universe and us, that we are one with the universe. But there is nothing that says this in the Scriptures. No. The connection is at the ethical level. He says that we create a good or bad society according to how we behave. The goal is not to create a society—that happens naturally. The goal is to purify our own heart.</w:t>
      </w:r>
    </w:p>
    <w:p>
      <w:r>
        <w:t>Does this mean we can no longer appreciate nature? The process of liberation does not stop us from appreciating things, from appreciating life, from appreciating others. As we said earlier, the process of liberation from suffering does not prevent us from enjoying, from appreciating beautiful things, nature, life, human relationships.</w:t>
      </w:r>
    </w:p>
    <w:p>
      <w:r>
        <w:t>There is a passage in the Scriptures where it says the Buddha went to have his meal with Ānanda, his attendant. And he said to him, "Let us go to this beautiful place or this beautiful spot to eat our meal." So it's not as if the Buddha was not conscious of what was beautiful or that he didn't appreciate what was beautiful. But the objective of our practice is not to be at one with nature. And the goal of our practice is not to become one with nature. But if this experience happens to us, that's very good. It's just not the goal.</w:t>
      </w:r>
    </w:p>
    <w:p>
      <w:r>
        <w:t>And again, we find ourselves with the problem of ethics, which often resembles something fatalistic or predestined. But the Buddha's teaching is that our ethics is based on a wrong understanding of things. No, I didn't express that well. Our behavior is often based on a wrong understanding of things. Our behavior is often based on a wrong understanding. The morality we show is an expression of our wisdom or our lack of wisdom. This is why ethics is really at the heart of the Buddha's teaching. Because through ethics, through the observation of virtue, we arrive at the original error.</w:t>
      </w:r>
    </w:p>
    <w:p>
      <w:r>
        <w:t>And the original error is found in the feeling we have of being someone. This feeling of being a person is something that appears on the screen of consciousness. And it is through this feeling of being a person that we enter into the phenomenal world that we create. And because we believe we are this world, we seek—but the world is not reliable. So we begin to collect. We begin to accumulate things. We become acquisitive of all things. That's a good word for greed. And the more I have, the more I feel secure. The more I have, the more I feel safe. If I have more money, more friends, more food, it gives me more and more the feeling of being secure.</w:t>
      </w:r>
    </w:p>
    <w:p>
      <w:r>
        <w:t>Why do I need this feeling of security? Because I know that underneath, everything is going to disappear. Ah! I push away the idea of death, of the disappearance of all things, by gathering many things. If there are others who try to take what I possess, I must get rid of them. And there we have aversion. And if this person is bigger than me, I must run. And if this person who wants to take my possessions is stronger than me, then I must flee. I flee carrying all my possessions—that's fear. And so greed, aversion, and fear are all these fundamental attitudes we have because of this error.</w:t>
      </w:r>
    </w:p>
    <w:p>
      <w:r>
        <w:t xml:space="preserve">And while the romantics thought that this absorption in nature was the highest experience humans could have, the Buddha himself had much deeper absorptions that we call the </w:t>
      </w:r>
      <w:r>
        <w:rPr>
          <w:i/>
        </w:rPr>
        <w:t>jhānas</w:t>
      </w:r>
      <w:r>
        <w:t xml:space="preserve">. But he said even that was not satisfying, so the goal was to go beyond phenomena, beyond the universe, and that is </w:t>
      </w:r>
      <w:r>
        <w:rPr>
          <w:i/>
        </w:rPr>
        <w:t>Nibbāna</w:t>
      </w:r>
      <w:r>
        <w:t>.</w:t>
      </w:r>
    </w:p>
    <w:p>
      <w:r>
        <w:t>So the third is psychotherapy. Freud is very close to the Buddha, because at the end of his teachings, he said we had two things that drove us in life: the desire to live and the desire to die. The Buddha also emphasized these two very deep desires that are in us.</w:t>
      </w:r>
    </w:p>
    <w:p>
      <w:r>
        <w:t>The goal of most of these psychoanalysts was to make us comfortable with life. We were not seeking the end of suffering. I don't know if Freud believed in the afterlife. The thing was to bring things out of the subconscious and bring them to the conscious level. That was what was supposed to heal the turbulence in us. We find this in meditation—it's exactly what happens. We heal the turbulences. It's rather the goal that is different. In our meditation, we don't try to psychoanalyze ourselves or try to bring things out. Our goal is different, and while we follow our goal in a certain direction, the heart manages to heal itself.</w:t>
      </w:r>
    </w:p>
    <w:p>
      <w:r>
        <w:t>And also behaviorism, which went in the other direction—it seemed to ignore our inner life. And that we could finally condition people to behave in good or bad ways. The stick or the carrot. If you want the dog to sit, you give him treats. If you want the donkey to move forward, you give him a carrot. And if he doesn't want to move forward, you give him a tap with the stick. And people like Skinner thought we should be trained like that.</w:t>
      </w:r>
    </w:p>
    <w:p>
      <w:r>
        <w:t>And it's true that there is something true in that. Each time we do something where we obtain a certain amount of pleasure or reward, we repeat it. Every time we do something that brings us either pleasure or reward, we tend to repeat it. But afterward, it can become addictive. And when we do something that costs us, that hurts us, we don't tend to repeat this action. But it was a very—it just denied your inner life. But all this theory denies—it denies our inner life.</w:t>
      </w:r>
    </w:p>
    <w:p>
      <w:r>
        <w:t>And then there was the humanistic movement. There again, there are some who were quite close to the understanding of Buddhism. But again, it was this holistic idea. The idea was not to worry too much about everything that is subconscious. We must develop to become complete human beings. So the humanistic school had the idea of developing—we had to develop ourselves. But in all these schools, what is missing is transcendence.</w:t>
      </w:r>
    </w:p>
    <w:p>
      <w:r>
        <w:t>They understand ethics in their way. And their assumption was that if we managed to cleanse ourselves of all these traumas we could have, we were automatically a better person. And that's probably true.</w:t>
      </w:r>
    </w:p>
    <w:p>
      <w:r>
        <w:t>So where does the Buddha's teaching fit in all this? We've spoken a bit about ethics, how ethics appears from the relationship we have with the world in which we are. One of the images I use is that of Narcissus. If you remember the story, Narcissus looks at himself in a river and he sees his own image. And he falls in love with his own image and wants to embrace it. He falls into the water and drowns. This is often understood as an act of pride or self-pride. But spiritually, it works perfectly.</w:t>
      </w:r>
    </w:p>
    <w:p>
      <w:r>
        <w:t>When intuitive awareness finds itself in the consciousness of this psychophysical organism, when intuitive awareness—when intuitive consciousness sees itself in consciousness, it's the self-consciousness that we have when we meditate. When I propose that you transform everything you feel into the form of an object, and you feel yourself as being the one who observes or who feels. So this self that you see is the image of this intuitive consciousness in consciousness. Ah, it's its reflection. And it goes in this direction. And there we enter into the waters of creation. Ah, water in mythology is always creation. Water in mythology is always creation, and it drowns in the phenomenal world, the world that we create. So the process returns to the edge of the river.</w:t>
      </w:r>
    </w:p>
    <w:p>
      <w:r>
        <w:t>So I'm just going to leave you with one or two quotes. The Buddha speaks to people and he makes this statement: "There is something that is unborn, that has not become, and that is not fabricated. If there were not—if this thing that was unborn, unfabricated, unconditioned did not exist, one could not escape from what is born, what becomes, what is conditioned."</w:t>
      </w:r>
    </w:p>
    <w:p>
      <w:r>
        <w:t xml:space="preserve">Now, the word he uses here in Pali is </w:t>
      </w:r>
      <w:r>
        <w:rPr>
          <w:i/>
        </w:rPr>
        <w:t>atthi</w:t>
      </w:r>
      <w:r>
        <w:t xml:space="preserve">. There are two words for the verb "to be" in Pali. One is </w:t>
      </w:r>
      <w:r>
        <w:rPr>
          <w:i/>
        </w:rPr>
        <w:t>hoti</w:t>
      </w:r>
      <w:r>
        <w:t xml:space="preserve"> and the other is </w:t>
      </w:r>
      <w:r>
        <w:rPr>
          <w:i/>
        </w:rPr>
        <w:t>atthi</w:t>
      </w:r>
      <w:r>
        <w:t xml:space="preserve">. </w:t>
      </w:r>
      <w:r>
        <w:rPr>
          <w:i/>
        </w:rPr>
        <w:t>Hoti</w:t>
      </w:r>
      <w:r>
        <w:t xml:space="preserve"> is what we call—like when you say "it's a smartphone"—it's just connecting two words. We make the link between two words. While </w:t>
      </w:r>
      <w:r>
        <w:rPr>
          <w:i/>
        </w:rPr>
        <w:t>atthi</w:t>
      </w:r>
      <w:r>
        <w:t xml:space="preserve"> means it really exists. So people, when they asked him the question "when you die, will you continue to exist?", at that moment, they used the word </w:t>
      </w:r>
      <w:r>
        <w:rPr>
          <w:i/>
        </w:rPr>
        <w:t>atthi</w:t>
      </w:r>
      <w:r>
        <w:t xml:space="preserve"> in the sense of existing in itself.</w:t>
      </w:r>
    </w:p>
    <w:p>
      <w:r>
        <w:t>There is an even clearer description here: "There is a dimension where there is neither earth, nor air, nor fire, nor water." In other words, the physical world does not exist. The others are linked to these internal absorptions. Then he speaks of interior absorptions—the dimensions of the infinite, of infinite space, etc. These are all the dimensions of different meditative absorptions. These are levels of very deep meditative absorption where everything disappears from the mind.</w:t>
      </w:r>
    </w:p>
    <w:p>
      <w:r>
        <w:t>"There is not this world, there is not the world after, there is no moon, there is no sun. No going, no coming, and no staying either." We are outside of time. "There is no appearance, no disappearance. There is nothing. No. So things are neither fixed nor moving. There is no support." In other words, it does not rely on anything. "Just that, that is the end of suffering." That is the end of suffering, when we arrive at that space.</w:t>
      </w:r>
    </w:p>
    <w:p>
      <w:r>
        <w:t>There are teachers who deny this teaching on transcendence. And I don't understand how they can do it. It's crying out at you—there it is, that's how it is.</w:t>
      </w:r>
    </w:p>
    <w:p>
      <w:r>
        <w:t xml:space="preserve">Last year, I gave a talk, I think it was last year, about a nun called Mechi Kiao, I think that's how it's pronounced. And she died in 1991. So she's contemporary. It's not someone who lived in medieval ages or long ago. And she was an </w:t>
      </w:r>
      <w:r>
        <w:rPr>
          <w:i/>
        </w:rPr>
        <w:t>arahant</w:t>
      </w:r>
      <w:r>
        <w:t>. She is completely liberated. So this is what she says:</w:t>
      </w:r>
    </w:p>
    <w:p>
      <w:r>
        <w:t>"The body, the mind, and the essence are all distinct and these are separate realities. Absolutely everything is known." That means we are conscious of it. "The earth, water, fire, and air"—this physical world. "The body, feelings, memories, thoughts, and consciousness"—the translation of the five aggregates we spoke about. "Sounds, the product of the five senses, and emotions. Anger, greed, and wrong view of things are known. I have become perfectly aware of them, as they are, in their natural, true state. And no matter how much I am exposed to all this, I am unable to detect, even for an instant, when they have the force, the power over my heart. They appear and disappear. They change all the time. But the presence that is aware of them never changes for an instant. It is forever unborn and undying. It cannot die. That is the end of suffering."</w:t>
      </w:r>
    </w:p>
    <w:p>
      <w:r>
        <w:t>So there is someone who was born in our time and who tells us that transcendence exists. And that is in this direction that all the teachings of the Buddha point.</w:t>
      </w:r>
    </w:p>
    <w:p>
      <w:r>
        <w:t>I simply hope that my words have been of some assistance, have helped you a little. I haven't created even more confusion. And that through your devotion to practice, you may be liberated from all suffering. Preferably sooner rather than later.</w:t>
      </w:r>
    </w:p>
    <w:p>
      <w:r>
        <w:br w:type="page"/>
      </w:r>
    </w:p>
    <w:p>
      <w:r>
        <w:rPr>
          <w:b/>
          <w:color w:val="B8860B"/>
          <w:sz w:val="16"/>
        </w:rPr>
        <w:t>CHAPTER 14</w:t>
      </w:r>
    </w:p>
    <w:p>
      <w:r>
        <w:rPr>
          <w:b/>
          <w:sz w:val="36"/>
        </w:rPr>
        <w:t>Une tentative de comprendre anattā</w:t>
      </w:r>
    </w:p>
    <w:p>
      <w:pPr>
        <w:spacing w:after="200"/>
      </w:pPr>
      <w:r>
        <w:rPr>
          <w:color w:val="999999"/>
          <w:sz w:val="16"/>
        </w:rPr>
        <w:t>Bhante Bodhidhamma · 1h08</w:t>
      </w:r>
    </w:p>
    <w:p>
      <w:r>
        <w:rPr>
          <w:i/>
          <w:color w:val="555555"/>
        </w:rPr>
        <w:t>Dans cette conférence donnée à Lausanne, Bhante Bodhidhamma entreprend une exploration approfondie de l'enseignement du Bouddha sur anattā (not-self). Il commence par contextualiser historiquement la notion d'āttā (âme) à l'époque du Bouddha - éternelle, bienheureuse et substantielle - avant d'examiner méthodiquement les cinq khandhas (agrégats) : rūpa (forme/corps), vedanā (sensations), saññā (perceptions), saṅkhāra (formations mentales), et viññāṇa (conscience). À travers cette analyse, il démontre que chaque agrégat est impermanent, sans contrôle ultime, et dépourvu de substance.</w:t>
      </w:r>
    </w:p>
    <w:p>
      <w:r>
        <w:rPr>
          <w:i/>
          <w:color w:val="555555"/>
        </w:rPr>
        <w:t>Bhante explore ensuite le processus de paṭicca samuppāda (production conditionnée) pour révéler comment le sens du 'soi' émerge à travers les contacts sensoriels et les réactions habituelles. Cependant, loin d'enseigner un nihilisme, il présente les paroles du Bouddha sur l'inconditionné - cette conscience pure qui transcende les six domaines sensoriels et constitue la fin de dukkha. La conférence culmine avec des instructions pratiques de vipassanā pour découvrir cette conscience témoin qui observe sans s'identifier, menant progressivement vers la réalisation de nibbāna.</w:t>
      </w:r>
    </w:p>
    <w:p>
      <w:r/>
      <w:r>
        <w:rPr>
          <w:i/>
        </w:rPr>
        <w:t>Namo Tassa Bhagavato Harahato Sambha Sambhudassa Namo Tassa Bhagavato Harahato Sambha Sambhudassa Namo Tassa Bhagavato Harahato Sambha Sambhudassa</w:t>
      </w:r>
      <w:r/>
    </w:p>
    <w:p>
      <w:r>
        <w:t>Hommage au Bouddha, à celui qui est pleinement et complètement réalisé par lui-même.</w:t>
      </w:r>
    </w:p>
    <w:p>
      <w:r>
        <w:t>Je vais tenter de démystifier l'enseignement prodigué sur le non-soi et je ne vais vraisemblablement pas réussir mais ça ne sera pas sans avoir eu la volonté d'essayer.</w:t>
      </w:r>
    </w:p>
    <w:p>
      <w:r>
        <w:t>Dans les légendes qui entourent l'éveil du Bouddha, quand il s'approcha de ses compagnons antérieurs, dans un premier temps, ils ne voulaient même pas l'accueillir. Après tout, il avait quitté la vie ascétique et il était devenu faible. Mais ils avaient l'impression que quelque chose avait changé dans cet homme et donc ils ne pouvaient pas mettre le doigt dessus et ils lui préparèrent néanmoins le siège de l'enseignant.</w:t>
      </w:r>
    </w:p>
    <w:p>
      <w:r>
        <w:t>Il donna son premier discours en décrivant la base de ses enseignements. Maintenant, nous ne savons pas ce qu'il a en fait dit exactement, mais il a été dit qu'il s'agissait des quatre nobles vérités qui sont le fait de l'insatisfaction, la cause de l'insatisfaction - et la cause de cette insatisfaction est le désir erroné ou faux - et qu'en fait il peut y avoir une fin à la souffrance et ensuite le chemin permettant d'accéder à la fin de cette souffrance.</w:t>
      </w:r>
    </w:p>
    <w:p>
      <w:r>
        <w:t xml:space="preserve">À la fin de ce discours, Kandanya, un de ses anciens compagnons, eut une première réalisation. Et le Bouddha s'exclama de joie, "Anya Kandanya." </w:t>
      </w:r>
      <w:r>
        <w:rPr>
          <w:i/>
        </w:rPr>
        <w:t>Anya</w:t>
      </w:r>
      <w:r>
        <w:t xml:space="preserve"> veut dire celui qui sait. Mais les quatre autres anciens compagnons demeurèrent dans un état d'ignorance. Et donc, ils firent le tour de l'aumône pour aller récolter de la nourriture. Mais c'est peut-être grâce au fait qu'ils s'étaient bien nourris après cette tournée d'aumône que les quatre autres devinrent pleinement réalisés à leur tour. Il donna un discours par lequel les autres devinrent complètement libérés. Et cela est connu comme la caractéristique de non-soi.</w:t>
      </w:r>
    </w:p>
    <w:p>
      <w:r>
        <w:t xml:space="preserve">En premier lieu, il faut bien se rendre compte de ce que signifiait à ce moment-là </w:t>
      </w:r>
      <w:r>
        <w:rPr>
          <w:i/>
        </w:rPr>
        <w:t>atta</w:t>
      </w:r>
      <w:r>
        <w:t xml:space="preserve">, ce qui veut dire soi ou moi. Et en cette période-là, </w:t>
      </w:r>
      <w:r>
        <w:rPr>
          <w:i/>
        </w:rPr>
        <w:t>atta</w:t>
      </w:r>
      <w:r>
        <w:t xml:space="preserve"> était plutôt à considérer comme l'âme. Et quelles étaient donc les caractéristiques de l'âme à cette époque-là ?</w:t>
      </w:r>
    </w:p>
    <w:p>
      <w:r>
        <w:t>La première est que c'était éternel. Et bien maintenant, si quelque chose est éternel, ça signifie que ça ne change pas. Et que ça ne change pas en autre chose. Si cela change, ça doit forcément être quelque chose d'autre par rapport à ce qui avait été avant.</w:t>
      </w:r>
    </w:p>
    <w:p>
      <w:r>
        <w:t>En deuxième lieu, la caractéristique suivante, c'est que l'âme était toujours bienheureuse, en continuité heureuse. Et la raison de cela, c'est parce que l'âme était en contrôle d'elle-même. Et donc en fait ça veut dire qu'il n'y a pas le phénomène de séparation ou de dualité au sein de l'âme et ça veut dire qu'elle est pleine et entière en elle-même. Elle est en un état de perfection. La perfection et l'éternité vont ensemble.</w:t>
      </w:r>
    </w:p>
    <w:p>
      <w:r>
        <w:t>Et la troisième caractéristique, c'était que cette âme, c'était ce qu'il y avait de vrai, et tout le reste de ce monde-ci, ce n'était que faux, c'était illusion. C'était ce qui était vrai, et par opposition, le monde n'est pas réel.</w:t>
      </w:r>
    </w:p>
    <w:p>
      <w:r>
        <w:t>Donc, le Bouddha dit, "Investigatez-vous." Et il nous a donné des outils pour y arriver. Il divise en cinq tas, cinq catégories, ce qui constitue être un être humain. Alors le mot le plus adapté c'est agrégat parce qu'en fait chaque agrégat est constitué de plusieurs choses.</w:t>
      </w:r>
    </w:p>
    <w:p>
      <w:r>
        <w:t>Et le premier agrégat est le corps. Tout d'abord, est-ce que le corps change ? Alors les physiciens d'aujourd'hui qui sont nos nouveaux dieux nous disent que notre corps, intégrant toutes les cellules du corps, se transforme et se remplace entièrement en l'espace de sept ans. La prochaine fois que vous vous regardez dans une glace, dites-vous à vous-même, ce visage n'était pas ici il y a sept ans. Dites-vous bien qu'il y a sept ans, le visage que vous percevez n'était pas là. Alors, quel que soit ce que constituait le visage il y a sept ans, tout cela a complètement disparu.</w:t>
      </w:r>
    </w:p>
    <w:p>
      <w:r>
        <w:t>Est-ce que nous avons le contrôle sur le corps pour réussir à atteindre la paix ou tout au moins des expériences qui soient plaisantes ou au minimum neutres ? Alors dans le cas justement de contrôle et de bonheur, le corps ne peut pas nous le donner.</w:t>
      </w:r>
    </w:p>
    <w:p>
      <w:r>
        <w:t>Et quand on dit réel, on veut dire substance. Et la substance, c'est une philosophie que vous avez en même temps à l'Est comme à l'Ouest. Alors la substance est quelque chose qui se trouve en dessous de ce qui est apparent. Et en philosophie, ils parlent de substance d'un côté et d'attribut de l'autre côté. Le meilleur exemple de la distinction entre les deux est la compréhension catholique de ce qui se passe dans l'Eucharistie. Au moment où le curé donne sa bénédiction à l'hostie, cela conserve les attributs de pain mais la substance est devenue le corps du Christ.</w:t>
      </w:r>
    </w:p>
    <w:p>
      <w:r>
        <w:t xml:space="preserve">Donc, dans l'entendu du Bouddha, pouvons-nous trouver cette substance sous le corps, comme nous l'expérimentons ? En d'autres mots, si vous retirez les attributs de cette main, est-ce qu'il y a une main substantielle ? Alors, si nous enlevons les attributs du corps, est-ce qu'on arrive à trouver la substance sous le corps ? De même que pour la main, si on enlevait les attributs de la main, est-ce qu'on trouverait une substance à la main ? Selon nos scientifiques honorables, ceci n'est pas possible. Mais quoi qu'il en soit, quel que soit </w:t>
      </w:r>
      <w:r>
        <w:rPr>
          <w:i/>
        </w:rPr>
        <w:t>atta</w:t>
      </w:r>
      <w:r>
        <w:t>, donc l'âme, et bien ce n'est de toute façon pas le corps.</w:t>
      </w:r>
    </w:p>
    <w:p>
      <w:r>
        <w:t>Alors durant ces temps, et y compris pour le Bouddha, le corps mental était considéré comme séparé du corps physique et d'ailleurs lors de la mort c'est ce corps subtil qui quitte le corps physique, mais en fait les mêmes questionnements peuvent se poser pour ce corps subtil. Maintenant, laissons cela à l'extérieur parce que c'est une question de si nous y croyons ou non.</w:t>
      </w:r>
    </w:p>
    <w:p>
      <w:r>
        <w:t xml:space="preserve">Si nous revenons au corps présent que nous avons, nous pouvons prendre les mêmes arguments pour l'agrégat suivant qui est le ressenti. Alors, dans les enseignements du Bouddha, tous les ressentis dans le corps sont </w:t>
      </w:r>
      <w:r>
        <w:rPr>
          <w:i/>
        </w:rPr>
        <w:t>vedanas</w:t>
      </w:r>
      <w:r>
        <w:t xml:space="preserve">. </w:t>
      </w:r>
      <w:r>
        <w:rPr>
          <w:i/>
        </w:rPr>
        <w:t>Vedana</w:t>
      </w:r>
      <w:r>
        <w:t>, les sensations qui viennent du corps, comme la douleur. Et il y a des ressentis, des émotions qui viennent de l'esprit, par exemple lorsqu'on se sent heureux.</w:t>
      </w:r>
    </w:p>
    <w:p>
      <w:r>
        <w:t>Et tous ces états souffrent des mêmes caractéristiques : ils ne sont pas permanents, ils sont constamment en train de changer, ils n'ont aucune substance, ils sont juste des sentiments passagers et le plus important de notre point de vue, c'est qu'on ne peut pas les contrôler. Et si on pouvait se dire à soi-même "Ah, maintenant, je ne vais plus jamais me mettre en colère" et puis que ça se passait ainsi, puis ça disparaissait. Donc nous avons très peu de contrôle sur nos émotions. Pour la plupart, ce sont des réactions, des réactions apprises pour faire face à des situations.</w:t>
      </w:r>
    </w:p>
    <w:p>
      <w:r>
        <w:t>Et maintenant, nous passons au troisième agrégat. Et tout ça, ce sont nos perceptions. Et nous pouvons mettre tous nos concepts et toutes nos mémoires dans cet agrégat et là nous pouvons voir encore plus clairement que bien évidemment ce n'est pas notre âme. En fait ils sont très passagers, fugaces, bien des choses de cet ordre là on les oublie, ils n'ont aucune substance. Et à notre désarroi, durant la méditation, on n'arrive pas à les contrôler.</w:t>
      </w:r>
    </w:p>
    <w:p>
      <w:r>
        <w:t xml:space="preserve">Ensuite nous passons au quatrième agrégat qui sont nos </w:t>
      </w:r>
      <w:r>
        <w:rPr>
          <w:i/>
        </w:rPr>
        <w:t>sankaras</w:t>
      </w:r>
      <w:r>
        <w:t xml:space="preserve">. Maintenant, </w:t>
      </w:r>
      <w:r>
        <w:rPr>
          <w:i/>
        </w:rPr>
        <w:t>sankaras</w:t>
      </w:r>
      <w:r>
        <w:t xml:space="preserve"> sont nos habitudes. Et ce sont les habitudes que nous créons à travers nos actes de volonté. Le corps n'est pas sous notre contrôle, nos émotions et nos ressentis ne sont pas non plus sous notre contrôle, mais ces habitudes, on les a créées à travers un acte de volonté.</w:t>
      </w:r>
    </w:p>
    <w:p>
      <w:r>
        <w:t>Alors ça peut être une habitude toute simple comme avoir envie d'avoir une boisson ou prendre une boisson toutes les dix minutes. Ça peut être une habitude d'être irritable chaque fois que l'on voit un lapin. Les taupes ont attaqué mon gazon et pendant longtemps chaque fois que j'ai vu ces montagnes, j'ai devenu très irrité. C'était ma décision de devenir irritable et chaque fois que je voyais ces tas de taupinières.</w:t>
      </w:r>
    </w:p>
    <w:p>
      <w:r>
        <w:t xml:space="preserve">Donc, ces </w:t>
      </w:r>
      <w:r>
        <w:rPr>
          <w:i/>
        </w:rPr>
        <w:t>sankharas</w:t>
      </w:r>
      <w:r>
        <w:t>, ces habitudes, bien évidemment, ils se transforment. Ils n'ont aucune substance parce qu'eux aussi, ils passent. Alors, rappelez-vous que la définition de substance, c'est que ça ne change pas et ça ne passe pas.</w:t>
      </w:r>
    </w:p>
    <w:p>
      <w:r>
        <w:t>Maintenant nous passons au cinquième agrégat qui est le dernier. Et ça ce sont des actes de cognition. Toutes les informations qui arrivent constamment au cerveau et à l'esprit doivent être interceptées sur un écran suffisamment longtemps pour qu'on puisse comprendre et le situer et ça, ça constitue un acte de cognition.</w:t>
      </w:r>
    </w:p>
    <w:p>
      <w:r>
        <w:t>Donc l'acte de cognition change extraordinairement rapidement. En fait cet acte de cognition se transforme selon le Bouddha d'une manière extraordinairement rapide. C'est comme ces vieux films avec les bandes : si le film va suffisamment vite, on a cette impression de continuité. Et ainsi, ces actes de cognition se passent à un rythme tellement élevé qu'on a cette illusion ou cette impression de continuité. Et cette impression de continuité, quand c'est étendu, donne lieu à cette impression de soi. Et nous revenons à ceci dans un moment.</w:t>
      </w:r>
    </w:p>
    <w:p>
      <w:r>
        <w:t>Alors le Bouddha veut qu'on investisse cet état psychophysique de manière à pouvoir voir si effectivement il y a cette âme qui est présente, si l'âme réside dans cette forme psychophysique. Et ça, c'est une des expériences, si on peut l'appeler ainsi, que le Bouddha nous propose. Une coupe perpendiculaire.</w:t>
      </w:r>
    </w:p>
    <w:p>
      <w:r>
        <w:t>Il veut aussi que nous investiguions ça comme un continuum dans le temps et ça il le fait à travers son enseignement de l'Origination Dépendante. Il nous dit que le processus de conscience, pour ne pas trouver un mot mieux que celui-ci - il faut dire que ces jours, les scientifiques étudient la conscience et les philosophes parlent beaucoup de la conscience et ça débouche au fait qu'il n'y a plus que de la confusion. Et d'ailleurs c'est pour cette raison que je n'aime pas tellement utiliser ce mot.</w:t>
      </w:r>
    </w:p>
    <w:p>
      <w:r>
        <w:t>Cela commence avec le corps et l'esprit et avec cela, il y a les actes de cognition. Le corps et l'esprit sont ensuite subdivisés dans les six sens. Et les six sens sont en fait l'esprit et le cerveau, le complexe du mental et de l'esprit. Et à cette étape il y a contact.</w:t>
      </w:r>
    </w:p>
    <w:p>
      <w:r>
        <w:t>Pour un acte de cognition qui puisse se manifester, il doit y avoir trois facteurs. Il doit y avoir un objet, il doit y avoir une base de sens pour pouvoir percevoir cet objet, et il doit y avoir cet acte de cognition. Donc, il y a l'enregistreur et je le vois et il y a l'acte de le voir dans mon esprit.</w:t>
      </w:r>
    </w:p>
    <w:p>
      <w:r>
        <w:t>Le point suivant c'est qu'on détermine si c'est plaisant ou déplaisant. Alors nous vivons dans ce monde où il y a toujours cette dualité qui y est en fait. Alors soit nous expérimentons les choses comme plaisantes ou déplaisantes, ou toute la rangée des émotions entre ces deux possibilités. Et même pour ce qui est de ce qu'on pourrait appeler neutre, il y a toujours une petite teinte, soit agréable ou désagréable.</w:t>
      </w:r>
    </w:p>
    <w:p>
      <w:r>
        <w:t xml:space="preserve">Le point suivant est une relation avec ce qu'on perçoit comme étant plaisant ou déplaisant. À ce point, une fois que nous avons décidé cela, il y a un point - c'est le point où on veut ou on ne veut pas quelque chose. C'est seulement au stade suivant que le sens du soi ou du moi surgit. Et le point suivant est en fait l'action. Et ça, c'est le point du </w:t>
      </w:r>
      <w:r>
        <w:rPr>
          <w:i/>
        </w:rPr>
        <w:t>kamma</w:t>
      </w:r>
      <w:r>
        <w:t>, à savoir l'action.</w:t>
      </w:r>
    </w:p>
    <w:p>
      <w:r>
        <w:t xml:space="preserve">Et ainsi, nous disons, "Je veux une glace fantastique." Mais psychologiquement, c'est dans l'autre sens : glace, sympa, je veux, je, je prends. Donc ce sens que nous avons de moi apparaît et passe aussi très rapidement. Et donc aussi ce sens du soi ou du moi en fait surgit et passe et disparaît aussi à une fréquence rapide et ça c'est quelque chose qu'on peut expérimenter directement à travers cette méditation </w:t>
      </w:r>
      <w:r>
        <w:rPr>
          <w:i/>
        </w:rPr>
        <w:t>vipassana</w:t>
      </w:r>
      <w:r>
        <w:t>.</w:t>
      </w:r>
    </w:p>
    <w:p>
      <w:r>
        <w:t>À travers ces réflexions lorsque nous sommes dans la position assise et bien ça consiste juste à observer finalement ce qui apparaît sur cet écran et rien finalement ne peut être identifié comme une âme.</w:t>
      </w:r>
    </w:p>
    <w:p>
      <w:r>
        <w:t>Alors on pourrait dire à ce stade que le Bouddha enseigne le nihilisme. Et à ce moment, on doit aller à un autre endroit des Écritures où le Bouddha décrit la fin de la souffrance. Il le dit de nombreuses façons, mais celle qui est la plus courante c'est qu'il y a un non-né, il y a un non-créé et il y a un inconditionné.</w:t>
      </w:r>
    </w:p>
    <w:p>
      <w:r>
        <w:t>Il parle aussi d'</w:t>
      </w:r>
      <w:r>
        <w:rPr>
          <w:i/>
        </w:rPr>
        <w:t>Ayatana</w:t>
      </w:r>
      <w:r>
        <w:t xml:space="preserve">. </w:t>
      </w:r>
      <w:r>
        <w:rPr>
          <w:i/>
        </w:rPr>
        <w:t>Ayatana</w:t>
      </w:r>
      <w:r>
        <w:t xml:space="preserve"> est une sphère. Une sphère d'un point de vue du Bouddha est une expérience exclusive et il parle donc des six sens. Donc il y a une sphère de vision qui est différente de la sphère de l'ouïe. Et vous ne pouvez pas entendre avec vos yeux et voir avec vos oreilles.</w:t>
      </w:r>
    </w:p>
    <w:p>
      <w:r>
        <w:t>Et ensuite, il dit, il y a une sphère où il n'y a ni soleil, ni lune. En d'autres termes, cet univers, ce cosmos. Et ensuite, il y a une sphère où il n'y a pas de venue, ni de départ. Rien ne se passe. Et il poursuit en disant juste ceci, c'est la fin de la souffrance.</w:t>
      </w:r>
    </w:p>
    <w:p>
      <w:r>
        <w:t>Et la citation finale, c'est lorsque quelqu'un demanda au Bouddha où cela se passe quand les quatre éléments arrivent jusqu'au bout, jusqu'à la fin. Les quatre éléments sont la terre, le feu, l'eau et l'air. Et en fait, ce sont des métaphores. Et ils constituent le monde matériel. Tout ce qui a de la pression, aujourd'hui, on appellerait ça de la gravité, ou tout au moins qui fait partie de la gravité. Le feu c'est l'énergie, l'eau c'est la cohésion, c'est l'élasticité, c'est ce qui rassemble, c'est le facteur de rassemblement et l'air c'est le mouvement.</w:t>
      </w:r>
    </w:p>
    <w:p>
      <w:r>
        <w:t>Et il demanda donc au Bouddha, "Quand est-ce que ces éléments arrivent au bout, où est-ce que ces éléments arrivent à la fin ?"</w:t>
      </w:r>
    </w:p>
    <w:p>
      <w:r>
        <w:t>Sa réponse est de dire que la question est mal formulée. Vous devriez demander : où sont les quatre éléments qui ne trouvent pas de pied ? Vous devriez poser la question suivante : quand les quatre éléments ne trouvent pas pied ? Et ensuite il fait ce constat qui est extrêmement clair.</w:t>
      </w:r>
    </w:p>
    <w:p>
      <w:r>
        <w:t>Il y a une conscience, une connaissance qui n'est teintée d'aucun des six sens. Ce qui veut dire que ça ne peut pas être vu, touché, senti, goûté, entendu. Et ça ne peut pas y réfléchir, on ne peut pas en faire une conception, et ça ne peut pas être ressenti. Et en plus c'est sans frontières. Les frontières sont créées par les phénomènes. Et donc là il n'y a rien du tout. Et en plus dans toutes les directions est plein de lumière. Juste cela est la fin de la souffrance.</w:t>
      </w:r>
    </w:p>
    <w:p>
      <w:r>
        <w:t xml:space="preserve">Et ça, ça a l'air de ressembler à un </w:t>
      </w:r>
      <w:r>
        <w:rPr>
          <w:i/>
        </w:rPr>
        <w:t>atta</w:t>
      </w:r>
      <w:r>
        <w:t xml:space="preserve"> qui n'est pas un </w:t>
      </w:r>
      <w:r>
        <w:rPr>
          <w:i/>
        </w:rPr>
        <w:t>atta</w:t>
      </w:r>
      <w:r>
        <w:t>. Les mêmes qualités d'éternité et de substance, tout est dit dans cette sentence. Et en fait, ces qualités d'éternité et de substance, tout ceci est intégré dans cette phrase. C'est permanent, c'est complet en lui-même et de ce fait, c'est heureux, si on peut dire ça, entre guillemets. Mais ça n'a pas de moi, de soi.</w:t>
      </w:r>
    </w:p>
    <w:p>
      <w:r>
        <w:t>Et maintenant Bhante nous amène sur une autre piste et à travers un autre angle de vue. Cette conscience dont le Bouddha parle, si nous pouvons revenir au moment où nous avons été conçus, à notre naissance, alors ça se trouve en fait à l'intérieur du fœtus. Qu'est-ce que ça c'est ? Ça ne sait rien. Alors il croit savoir que ça commence à sentir, à entendre la voix de sa maman, la sensation de chaleur. Et puis quand il est né, qu'est-ce qu'on en sait ?</w:t>
      </w:r>
    </w:p>
    <w:p>
      <w:r>
        <w:t>Quelque part, le long de ce parcours, il y a une identification à cette forme. À un moment donné, jusqu'à l'âge de trois ans, l'enfant devient conscient de lui-même. Quelque part, entre la naissance et jusqu'à l'âge de trois ans, l'enfant devient conscient de lui-même. Et les chimpanzés aussi, d'ailleurs. C'est étonnant, hein ?</w:t>
      </w:r>
    </w:p>
    <w:p>
      <w:r>
        <w:t>Et on peut donc voir que l'erreur est vite faite : je suis cet être humain. Qu'est-ce que nous souhaitons ? Qu'est-ce que nous désirons ? Nous voulons être heureux. Nous pouvons définir notre propre bonheur, mais nous voulons tous être heureux. Donc nous cherchons le bonheur. Et c'est la raison pour laquelle nous allons rechercher le bonheur. Ce sens du soi en fait c'est désécurisant, ça a besoin de se sécuriser, de se sentir vrai et tangible.</w:t>
      </w:r>
    </w:p>
    <w:p>
      <w:r>
        <w:t>L'accumulation des choses devient ensuite de l'avidité. Plus j'ai de l'argent dans mon compte en banque et plus je me sens en sécurité. Et parce que j'ai ces choses, je dois nécessairement les tenir. Et parce que j'ai toutes ces choses, j'ai forcément besoin de les conserver, de les garder. Et j'ai donc toujours peur de les perdre. Et si jamais quelqu'un essaie de nous les prendre, et bien ce sont des personnes à détester. Et en particulier les gouvernements ! Non !</w:t>
      </w:r>
    </w:p>
    <w:p>
      <w:r>
        <w:t>Ici, nous avons nos attitudes basiques face à la vie. L'envie d'acquérir. L'aversion. Et la peur, la crainte. Et tout ça vient à cause de cette erreur concernant ce qu'on est réellement.</w:t>
      </w:r>
    </w:p>
    <w:p>
      <w:r>
        <w:t xml:space="preserve">Alors, comment dépassons-nous cette erreur ? C'est en faisant la pratique du </w:t>
      </w:r>
      <w:r>
        <w:rPr>
          <w:i/>
        </w:rPr>
        <w:t>vipassanā</w:t>
      </w:r>
      <w:r>
        <w:t xml:space="preserve"> et en découvrant un autre lotus, un autre endroit de nous-mêmes. Hier, j'étais un petit peu surpris que certaines personnes n'avaient pas cognisé ce sens de l'observateur.</w:t>
      </w:r>
    </w:p>
    <w:p>
      <w:r>
        <w:t>Donc, quand vous êtes assis en méditation, la première chose dont vous prenez conscience, c'est la respiration. Le fait que vous soyez conscient de quelque chose n'est forcément pas la conscience elle-même. Parce qu'en fait, il y a la conscience d'un côté et il y a l'objet de l'autre. Donc, nous avons enlevé l'identité au corps.</w:t>
      </w:r>
    </w:p>
    <w:p>
      <w:r>
        <w:t>Qu'est-ce qu'on veut dire par l'identification au corps ? Avec les enfants, c'est très simple. Mais prenez par exemple un moment où vous prenez votre doigt dans la porte. Pour cet instant singulier, vous êtes la douleur. Et ça, c'est l'identification au corps. Et ensuite vous revenez en arrière, vous reculez et vous devenez furieux et vous donnez un coup de pied dans la porte. Donc l'identité avec quelque chose signifie : c'est le soi, c'est ce que vous pensez, c'est une expérience de vous dans ce moment.</w:t>
      </w:r>
    </w:p>
    <w:p>
      <w:r>
        <w:t>Et l'identification au soi c'est en fait l'expérience que nous faisons du soi à un moment donné précis dans le temps. Et lorsqu'il s'agit d'une émotion, c'est plus facile à comprendre. Très souvent nous nous perdons dans des émotions, dans une émotion nous nous trouvons comme la colère elle-même. Nous perdons la conscience de nous-mêmes, nous sommes simplement la colère.</w:t>
      </w:r>
    </w:p>
    <w:p>
      <w:r>
        <w:t>Nous sommes heureux, nous sommes complètement absorbés dans quelque chose et nous perdons totalement le sens de nous-mêmes et nous sommes en fait ce bonheur. Quand vous regardez un film ou un DVD pour une heure ou deux et vous êtes complètement absorbé dans ce film, vous êtes le film ou pas. Est-ce correct ? Dans le même sens.</w:t>
      </w:r>
    </w:p>
    <w:p>
      <w:r>
        <w:t>Donc, il y a un esprit émotionnel. Maintenant, quand je médite, je ressens une émotion ici. Il y a l'awareness et l'émotion. Alors il y a le soi émotionnel, quand vous êtes en méditation et que vous ressentez cette émotion, et bien il y a moi et il y a l'émotion. Voilà, il me corrige, il y a cette conscience d'un côté et il y a l'émotion de l'autre.</w:t>
      </w:r>
    </w:p>
    <w:p>
      <w:r>
        <w:t>Avec les pensées, quand je me sers, parfois je deviens la pensée : je pense, donc je suis. Mais lorsque la méditation est très claire, il m'arrive de voir les pensées passer, voire même de voir comme un train défiler toutes ces pensées qui passent à travers moi. Et à ce moment, je suis conscient du fait qu'il y a à la fois la conscience et de l'autre côté, il y a ces pensées qui traversent mon esprit.</w:t>
      </w:r>
    </w:p>
    <w:p>
      <w:r>
        <w:t>Et ensuite, nous arrivons au positionnement final du sens, du soi ou du moi. Et ça, c'est le ressenti de l'observateur, de celui qui sait. L'observateur. À ce stade là vous ne pouvez pas aller plus loin jusqu'à ce stade. Vous pouvez tout faire avec un acte d'intention. Si vous essayez de vous débarrasser de la conscience de soi, vous créez une autre conscience au-dessus de celle-ci qui, elle, n'aime pas cette conscience de soi-même.</w:t>
      </w:r>
    </w:p>
    <w:p>
      <w:r>
        <w:t>Paradoxalement, ce sens de moi que nous expérimentons en nous-mêmes, en fait, pointe dans la bonne direction. Quand vous regardez dans un miroir, lorsque vous vous regardez dans une glace, vous croyez que le monde vous voit comme cela. Combien d'entre vous ont fait le test des deux miroirs ? Non ? Combien ? Personne ? Non, non, non. D'accord.</w:t>
      </w:r>
    </w:p>
    <w:p>
      <w:r>
        <w:t>Voilà ce qui se passe : c'est qu'en fait quand vous regardez dans le miroir, le miroir inverse le visage de telle sorte que Bhante explique, si j'ai bien compris, que si on met un autre miroir de profil, il faut se regarder dans ce miroir là pour que celui-là reflète l'image de notre visage dans le premier miroir. Et c'est dans le premier miroir qu'on aurait le vrai visage que les autres personnes nous voient, comme les personnes nous voient. Si j'ai bien compris, la première chose à faire en rentrant !</w:t>
      </w:r>
    </w:p>
    <w:p>
      <w:r>
        <w:t>Alors ce sens de la conscience de soi, alors cette conscience de soi, celui qui observe... parce que nous sommes conscients du fait que nous avons conscience de nous-mêmes, c'est un autre objet. Oui, cette conscience qu'on a conscience de soi, et bien cette conscience de soi ne peut être qu'un objet finalement. Si nous-mêmes on arrive à constater qu'on a conscience de nous-mêmes, c'est comme on arrive à le constater, et bien ça peut être qu'un objet aussi. C'est un objet. Donc on ne peut pas être la conscience de soi-même. Et donc, nous ne pouvons pas nous résumer à être, à nous identifier à cette conscience qu'on a de nous-mêmes.</w:t>
      </w:r>
    </w:p>
    <w:p>
      <w:r>
        <w:t>Alors, quel que ce soit qui est vrai, réel, ça s'attrape dans le mental. C'est seulement quand vous réussissez à atteindre un état de calme profond. Et donc, il y a un sens de paix, de calme. Mettez-vous directement sur la sensation, le ressenti de la conscience de soi.</w:t>
      </w:r>
    </w:p>
    <w:p>
      <w:r>
        <w:t xml:space="preserve">Maintenant, c'est pourquoi le Bouddha dit que ceux qui sont en pleine conscience sont en présence du </w:t>
      </w:r>
      <w:r>
        <w:rPr>
          <w:i/>
        </w:rPr>
        <w:t>Nibbāna</w:t>
      </w:r>
      <w:r>
        <w:t>. Voilà, en présence du. Et quand... la conclusion, c'est que quand nous sommes dans un état où nous avons conscience de nous-mêmes, nous sommes presque arrivés.</w:t>
      </w:r>
    </w:p>
    <w:p>
      <w:r>
        <w:t>Je vous ai dit que j'allais provoquer plus de confusion qu'avant. Alors si nous passons en revue ceci, il y a trois formes d'investigation. Nous devons investiguer cet organisme psychophysique pour voir s'il y a quelque chose de permanent. C'est le plus facile. Nous devons ensuite, dans notre méditation, voir le point où vient l'esprit d'identité. Et nous devons voir dans notre méditation le point au stade duquel la notion d'identité rentre en ligne de compte. Parce qu'en fait, ça nous enseigne et ça nous démontre que l'identité n'est pas permanente. Par exemple, quand on dort, il n'y a pas de sens de soi-même, il n'y a pas d'identité. Mais il y a de l'awareness.</w:t>
      </w:r>
    </w:p>
    <w:p>
      <w:r>
        <w:t>Et en finalité, lorsque nous arrivons dans notre méditation, que nous sommes juste en présence de la conscience que nous avons de nous-mêmes, la conscience de soi, notre conscience est juste sur le ressenti de présence à l'instant.</w:t>
      </w:r>
    </w:p>
    <w:p>
      <w:r>
        <w:t>Je peux seulement souhaiter que mes mots puissent vous aider et vous assister et n'ont pas engendré plus de confusion, mais au contraire a permis de marquer le chemin qui mène à la libération de manière encore plus claire. Et que vous puissiez par votre pratique diligente arriver à ce lieu de paix et de bonheur parfait. Arrivez à ce stade où vous serez en paix et vous serez bien heureux.</w:t>
      </w:r>
    </w:p>
    <w:p>
      <w:r>
        <w:br w:type="page"/>
      </w:r>
    </w:p>
    <w:p>
      <w:r>
        <w:rPr>
          <w:b/>
          <w:color w:val="B8860B"/>
          <w:sz w:val="16"/>
        </w:rPr>
        <w:t>CHAPTER 15</w:t>
      </w:r>
    </w:p>
    <w:p>
      <w:r>
        <w:rPr>
          <w:b/>
          <w:sz w:val="36"/>
        </w:rPr>
        <w:t>Retour à l'essentiel</w:t>
      </w:r>
    </w:p>
    <w:p>
      <w:pPr>
        <w:spacing w:after="200"/>
      </w:pPr>
      <w:r>
        <w:rPr>
          <w:color w:val="999999"/>
          <w:sz w:val="16"/>
        </w:rPr>
        <w:t>Bhante Bodhidhamma · 1h06</w:t>
      </w:r>
    </w:p>
    <w:p>
      <w:r>
        <w:rPr>
          <w:i/>
          <w:color w:val="555555"/>
        </w:rPr>
        <w:t>Dans ce dharma talk donné à Lausanne en 2013, Bhante Bodhidhamma revient aux fondements de l'enseignement bouddhique avec les quatre nobles vérités (cattāri ariyasaccāni). Il explore en profondeur la première noble vérité de dukkha - non seulement la souffrance évidente de la naissance, vieillesse, maladie et mort, mais aussi notre réaction à ces expériences inévitables. Utilisant l'analogie des "deux fléchettes", il distingue la souffrance donnée de celle que nous créons par nos réactions d'aversion et d'attachement.</w:t>
      </w:r>
    </w:p>
    <w:p>
      <w:r>
        <w:rPr>
          <w:i/>
          <w:color w:val="555555"/>
        </w:rPr>
        <w:t>L'enseignement aborde la deuxième noble vérité sur l'origine de la souffrance (dukkhasamudaya), identifiant trois types d'avidité (taṇhā): pour les plaisirs sensuels, pour l'existence, et pour la non-existence. Bhante explique comment ces désirs se manifestent même dans notre méditation sous forme de torpeur et fatigue. Il présente la troisième noble vérité - la possibilité réelle de cessation complète de la souffrance (dukkhanirodha) - comme une vérité radicale absente de la psychologie moderne.</w:t>
      </w:r>
    </w:p>
    <w:p>
      <w:r>
        <w:rPr>
          <w:i/>
          <w:color w:val="555555"/>
        </w:rPr>
        <w:t>Le quatrième noble vérité du noble octuple sentier (ariya aṭṭhaṅgika magga) est présenté comme pratique quotidienne, commençant par la bonne intention se manifestant dans nos pensées, paroles et actions. Bhante offre des conseils pratiques pour intégrer la pleine conscience dans les petits moments du quotidien - attendre le bus, monter les escaliers - transformant ces instants en opportunités de pratique de mettā ou de gratitude. Il souligne l'importance du travail juste, encourageant une approche de service désintéressé dans notre vie professionnelle.</w:t>
      </w:r>
    </w:p>
    <w:p>
      <w:r/>
      <w:r>
        <w:rPr>
          <w:i/>
        </w:rPr>
        <w:t>Namo tassa bhagavato arahato sammā sambuddhassa</w:t>
      </w:r>
      <w:r>
        <w:t>. Hommage au Bouddha, le noble, bénévole et complètement éveillé.</w:t>
      </w:r>
    </w:p>
    <w:p>
      <w:r>
        <w:t>Hier, nous avons abordé cette zone du non-soi et il y a toujours quelque chose qu'on aurait voulu dire et qu'on n'a pas dit. Alors voilà, juste une ou deux choses.</w:t>
      </w:r>
    </w:p>
    <w:p>
      <w:r>
        <w:t xml:space="preserve">On a tendance à confondre le bonheur lié au </w:t>
      </w:r>
      <w:r>
        <w:rPr>
          <w:i/>
        </w:rPr>
        <w:t>Nibbāna</w:t>
      </w:r>
      <w:r>
        <w:t xml:space="preserve"> avec le bonheur qu'on a comme être humain - avec l'émotion, le bonheur sous forme d'émotion. Quand quelqu'un a demandé à Sariputta : « Comment peux-tu parler de l'état d'extase du </w:t>
      </w:r>
      <w:r>
        <w:rPr>
          <w:i/>
        </w:rPr>
        <w:t>Nibbāna</w:t>
      </w:r>
      <w:r>
        <w:t xml:space="preserve"> lorsqu'il n'y a pas d'émotion dans le </w:t>
      </w:r>
      <w:r>
        <w:rPr>
          <w:i/>
        </w:rPr>
        <w:t>Nibbāna</w:t>
      </w:r>
      <w:r>
        <w:t xml:space="preserve"> ? » Sariputta répondit : « C'est l'absence d'émotion qui est effectivement la source de l'extase du </w:t>
      </w:r>
      <w:r>
        <w:rPr>
          <w:i/>
        </w:rPr>
        <w:t>Nibbāna</w:t>
      </w:r>
      <w:r>
        <w:t>. »</w:t>
      </w:r>
    </w:p>
    <w:p>
      <w:r>
        <w:t>Quand tu es dans l'état très clair de l'observateur à l'intérieur de nous-mêmes, quand vous réfléchissez sur cet état, quel est cet état dans lequel vous êtes en qualité d'observateur ? À savoir à l'intérieur de celui qui observe. De quoi ça consiste ? Alors il va nous laisser avec cette question.</w:t>
      </w:r>
    </w:p>
    <w:p>
      <w:r>
        <w:t>Qu'est-ce qui arrive à la personne qui est pleinement libérée après sa mort ? Alors là, on a deux traditions de pensée. D'abord, il y a les Theravadas qui disent qu'elle ou il reste dans cet état d'extase. Mais les Mahayanas enseignent que le Bouddha, pris par la compassion qu'il a pour les êtres, revient et réapparaît continuellement. Et donc vous pouvez choisir entre ces deux versions.</w:t>
      </w:r>
    </w:p>
    <w:p>
      <w:r>
        <w:t>Ce soir, je voulais en fait revenir aux bases de l'enseignement et de revenir sur les quatre nobles vérités. Et je crois qu'on arrivera à voir comme l'enseignement du Bouddha est finalement assez simple, tout en étant très clair. Ce sont tous ces érudits et ces intellectuels qui rendent ça tout très difficile et compliqué.</w:t>
      </w:r>
    </w:p>
    <w:p>
      <w:r>
        <w:t xml:space="preserve">Ceci est la noble vérité de la souffrance. Le mot utilisé par le Bouddha, c'est </w:t>
      </w:r>
      <w:r>
        <w:rPr>
          <w:i/>
        </w:rPr>
        <w:t>dukkha</w:t>
      </w:r>
      <w:r>
        <w:t xml:space="preserve">. Et en fait, on n'arrive pas à cerner l'entièreté de la signification de ce mot dans nos langages de l'Occident. Et d'ailleurs, les traducteurs utilisent des mots différents. Le plus généralement utilisé, c'est « l'insatisfaction ». Mais il y a un écrivain qui appelle ça stress. </w:t>
      </w:r>
      <w:r>
        <w:rPr>
          <w:i/>
        </w:rPr>
        <w:t>Dukkha</w:t>
      </w:r>
      <w:r>
        <w:t xml:space="preserve"> veut dire simplement difficile à supporter. La racine du mot, c'est dur à supporter. Et il y a des suggestions que ça a été employé pour les rayons de la roue - que ce n'était pas adapté, que ça ne s'intégrait pas de manière adéquate. Et donc, que la roue ne fonctionnait pas correctement, qu'elle tremblait.</w:t>
      </w:r>
    </w:p>
    <w:p>
      <w:r>
        <w:t>Ensuite, il nous dit que la naissance est souffrance. En fait, oui, la naissance c'est souffrance, pour la mère c'est souffrance et pour l'enfant aussi. C'est très rare qu'un bébé sorte du ventre de sa maman en souriant. Et s'il sourit, de toute façon, le médecin va le secouer. Et ensuite, il dit, vieillir, c'est souffrir. La maladie, c'est la souffrance. Et la mort, c'est la souffrance.</w:t>
      </w:r>
    </w:p>
    <w:p>
      <w:r>
        <w:t xml:space="preserve">Quand il parle de souffrance, il inclut deux types de souffrance. Il y a la souffrance qui nous est donnée et il y a l'autre souffrance, c'est celle qui est nos réactions à cette souffrance. Alors, de par le fait d'être un être humain sur la Terre, il y a forcément de l'inconfort physique ou de la souffrance physique qui est impliquée dans cette vie humaine. Et la vraie souffrance consiste en notre réaction à cette souffrance, soit sous la forme d'aversion, soit sous la forme de peur. Et le Bouddha appelle ceci </w:t>
      </w:r>
      <w:r>
        <w:rPr>
          <w:i/>
        </w:rPr>
        <w:t>dukkha-dukkha</w:t>
      </w:r>
      <w:r>
        <w:t>, la souffrance qui est engendrée par la souffrance. Et rappelez-vous que cette seconde souffrance n'est pas nécessaire. À d'autres moments dans les écritures, il parle de deux flèches : la première est donnée, la deuxième est à option.</w:t>
      </w:r>
    </w:p>
    <w:p>
      <w:r>
        <w:t xml:space="preserve">La contemplation de la mort est un des moyens les plus habiles pour approcher ou pour aller vers le </w:t>
      </w:r>
      <w:r>
        <w:rPr>
          <w:i/>
        </w:rPr>
        <w:t>Nibbāna</w:t>
      </w:r>
      <w:r>
        <w:t>. La mort c'est la fin de tout ce qu'on peut présumer, de tout ce qu'on apprécie, de tout ce qu'on rejette dans notre vie. C'est la fin de tout. Et cela représente pour nous une forme de terreur. Et juste en amenant à l'esprit la mort - je vais mourir, mon corps va mourir - et de se le répéter encore et toujours. Et attendez la réaction. C'est une pratique qui permet de faire face à la mort à quelques moments que ce soit de notre vie.</w:t>
      </w:r>
    </w:p>
    <w:p>
      <w:r>
        <w:t>Rappelez-vous que ce sentiment que nous avons d'un moi sait dans le fond que ceci n'est pas réel. Et si c'était réel et que ça durait une éternité, eh bien, ça n'aurait pas peur de la mort.</w:t>
      </w:r>
    </w:p>
    <w:p>
      <w:r>
        <w:t>La réunion avec ce qui est déplaisant constitue une souffrance. Et d'un autre côté, la séparation de ce qui est plaisant est également de la souffrance. C'est parfaitement simple. Mais c'est comme s'il faut se le répéter, il faut se l'enfoncer, il faut se le marteler dans le crâne. Parce que nous sommes constamment dans la distraction.</w:t>
      </w:r>
    </w:p>
    <w:p>
      <w:r>
        <w:t>De devoir supporter la souffrance est quelque chose qui soit engendre de la souffrance supplémentaire ou n'en engendre pas. Rappelez-vous de cela. Il y a les deux options. Et rappelez-vous donc qu'il y a cette souffrance qui est donnée, qui n'est pas option, et il y a l'autre qui est celle qu'on peut ne pas avoir.</w:t>
      </w:r>
    </w:p>
    <w:p>
      <w:r>
        <w:t xml:space="preserve">Ces deux derniers jours, nous avons dû entendre ces jeunes en train de jouer au basketball. C'est comme de la torture chinoise. Comment avez-vous réagi à cela ? Si ça vous ennuyait, si ça vous énervait, et que vous considériez que c'était une nuisance, eh bien vous vous êtes créé de la souffrance. En fait dans le </w:t>
      </w:r>
      <w:r>
        <w:rPr>
          <w:i/>
        </w:rPr>
        <w:t>vipassanā</w:t>
      </w:r>
      <w:r>
        <w:t>, le corps de l'enseignement, c'est d'accepter tout phénomène qui peut se produire et sans rajouter de la souffrance. Et à ce moment-là, il n'y a justement pas de souffrance. S'il y a acceptation, il n'y a pas de souffrance. En fait, l'objet de la méditation, c'était le son du ballon contre le sol.</w:t>
      </w:r>
    </w:p>
    <w:p>
      <w:r>
        <w:t>La première c'est le boum boum boum. La deuxième c'est l'irritation. Mais si c'est accepté et il n'y a pas d'aversion, la première c'est juste l'inconvénient du son consistant - ce n'est pas agréable.</w:t>
      </w:r>
    </w:p>
    <w:p>
      <w:r>
        <w:t>Quand vous avez un voisin qui est en train d'écouter du rock et tout ce que vous pouvez entendre c'est... et si vous vous fâchez avec cela, puis ça vous énerve, est-ce que vous avez remarqué que votre oreille reste collée au mur ? Oui ! Si vous lâchez cette irritation, ça reste en arrière-fond, et puis ça n'empêche pas que vous puissiez continuer ce que vous faites.</w:t>
      </w:r>
    </w:p>
    <w:p>
      <w:r>
        <w:t>Une fois, j'ai vécu dans une maison à Londres, et puis le métro souterrain passait juste devant. Donc à partir de 3 heures du matin, la maison dans laquelle il se trouvait était secouée, périodiquement secouée. Comme j'étais un étudiant joyeux et plein d'entrain, cela ne m'inquiétait pas. Après les deux ou trois premières nuits, je ne l'entendais même plus. Mais il y avait bien d'autres choses qui me dérangeaient pourtant.</w:t>
      </w:r>
    </w:p>
    <w:p>
      <w:r>
        <w:t>La séparation de ce qui est plaisant, c'est de la souffrance. Par exemple, c'est ça qu'on expérimente avec le repas. Si on a de la peine à lâcher ses plaisirs, ou même ces déplaisirs, ces situations désagréables, c'est là où on se crée de la souffrance. Et voilà, il y a une autre souffrance, c'est celle de ne pas obtenir ce que l'on veut. Je souffre parce que je n'obtiens pas ce que je veux.</w:t>
      </w:r>
    </w:p>
    <w:p>
      <w:r>
        <w:t>Ça, ce sont des catégories qu'on peut amener à l'esprit dans notre vie courante. Par exemple, on peut se rendre compte qu'effectivement, on est en train d'être dans le mode je n'obtiens pas ce que je veux. Et puis, on peut lâcher ça et dire mais c'est bête, finalement.</w:t>
      </w:r>
    </w:p>
    <w:p>
      <w:r>
        <w:t>En bref, les cinq agrégats qui sont sujets à s'agripper sont aussi sources de souffrance. Hier nous avons étudié les cinq agrégats du point de vue du moi. Rappelez-vous, il y avait le corps, le ressenti, les sensations et les perceptions. Et toutes nos habitudes ainsi que les actes de cognition.</w:t>
      </w:r>
    </w:p>
    <w:p>
      <w:r>
        <w:t>Lorsque le Bouddha fut pleinement réalisé, il avait toujours ces cinq agrégats. Mais ils ne s'agrippaient pas. Et le pire des croyances qu'on peut avoir, c'est que ceci est permanent au niveau du corps ou au niveau de l'âme ou de l'esprit.</w:t>
      </w:r>
    </w:p>
    <w:p>
      <w:r>
        <w:t>Nous nous comportons de telle façon à toujours essayer d'atteindre le bonheur. Mais en fait, nous nous y prenons mal parce qu'en fait, ce qu'on fait ne permet pas d'arriver à ce but. La croyance erronée que nous avons à la base, qui sous-tend à toute chose, c'est qu'on peut avoir un moi heureux dans ce monde alors que celui-ci est impermanent. Et en fait, justement, cette croyance fait que toutes choses ont de la consistance, ont de la substance. Et le sentiment qu'il y a un moi, qu'il y a une substance, est en fait remis en question par le fait que dans le fond, il y a sans arrêt des changements.</w:t>
      </w:r>
    </w:p>
    <w:p>
      <w:r>
        <w:t>Et maintenant, comment savons-nous lorsque ce faux moi se manifeste ? Et ça, c'est précisément la noble vérité de l'origine de la souffrance. Et l'origine de la souffrance n'est pas quelque part dans le passé mais c'est bel et bien ici et maintenant, à chaque instant. Quand nous avons une compréhension erronée, ça commence avec cette mauvaise origine-là.</w:t>
      </w:r>
    </w:p>
    <w:p>
      <w:r>
        <w:t>Et c'est cette avidité qui conduit à l'existence qui ne cesse de se renouveler. Non pas vie après vie, mais moment après moment. Et accompagnée par le plaisir et le désir. Cherchant le plaisir ici et là. Juste cette dispersion de vouloir trouver à tout prix la prochaine source de plaisir. La distraction suivante.</w:t>
      </w:r>
    </w:p>
    <w:p>
      <w:r>
        <w:t>Ça c'est donc l'avidité en lien avec les plaisirs sensuels. Alors on ne parle pas que des plaisirs physiques mais on parle aussi des plaisirs qui viennent par le biais de tous nos sens. Donc c'est aussi en lien avec le cœur, c'est aussi dans les relations avec autrui, et c'est aussi l'art. En d'autres termes, d'un point de vue purement d'une personne non réalisée, on est toujours en quête de se rendre heureux, de trouver des divertissements.</w:t>
      </w:r>
    </w:p>
    <w:p>
      <w:r>
        <w:t>Et ensuite, il y a cette avidité qui se présente d'exister. Et donc on a constamment envie de devenir quelqu'un, de progresser, de devenir une célébrité, de devenir quelque chose. Par exemple il peut s'agir de pouvoir ou de statut.</w:t>
      </w:r>
    </w:p>
    <w:p>
      <w:r>
        <w:t>Et finalement, l'avidité qui pousse au néant, à l'absence d'existence. Et d'ailleurs dans ce cas, ça peut être poussé à l'extrême jusqu'au suicide. Mais considérez, quand vous avez été un petit peu déprimé, un peu ennuyé, est-ce que ça vous est déjà arrivé le dimanche matin de rester un petit peu dans le lit et de passer, d'être là pour ce petit moment sublime ? Cet état transitoire entre le sommeil et l'état d'éveil, cet état intermédiaire. Parfois, nous avons envie de nous débarrasser de nous-mêmes, nous avons envie de dormir. Le désir de devenir inconscient, c'est justement le désir de vouloir ne plus être.</w:t>
      </w:r>
    </w:p>
    <w:p>
      <w:r>
        <w:t>Et comment ça, ça se manifeste dans notre méditation ? Ça se manifeste sous forme de torpeur et sous forme de fatigue. Il y a beaucoup de fatigue, hein ? N'est-ce pas qu'il y en a beaucoup ?</w:t>
      </w:r>
    </w:p>
    <w:p>
      <w:r>
        <w:t>C'est très simple en fait. Le Bouddha pointe du doigt simplement cette qualité du désir. Et rappelez-vous que ça, ça constitue le mauvais désir qui surgit de la mauvaise compréhension. Et c'est pour ça que dans notre vie courante, il est très important d'être conscient de nos intentions et ceci dans le but de viser au vrai bonheur. Parce que nos intentions sont en fait en train de manufacturer nos états mentaux. Il y a bien entendu des désirs qui viennent du cœur et de la sagesse.</w:t>
      </w:r>
    </w:p>
    <w:p>
      <w:r>
        <w:t>Voici le constat radical. Vous n'avez jamais un tel constat dans la psychologie moderne. C'est la noble vérité de la cessation de la souffrance. En d'autres termes, il y a une réelle possibilité d'en terminer définitivement avec la souffrance. En quoi consiste cette complète éradication de la souffrance ? C'est la cessation de cette avidité, le lâcher prise et l'abandon, la liberté de cela, le non-attachement.</w:t>
      </w:r>
    </w:p>
    <w:p>
      <w:r>
        <w:t>Ce que le Bouddha nous dit ici c'est que la réponse est en fait dans le processus du désir - désir ici dans le sens des intentions. Et ainsi il en déduit que c'est extrêmement simple. Tout ce qu'il faut faire, c'est d'être suffisamment éveillé pour percevoir chaque intention que nous avons. Et si nous voyons que cela n'est pas adapté, n'est pas sain, n'est pas vertueux, eh bien il faut simplement le lâcher et le laisser passer. Et quand nous voyons une intention qui est vertueuse, alors dans ce cas nous lui donnons plus d'énergie, nous lui donnons plus de pouvoir.</w:t>
      </w:r>
    </w:p>
    <w:p>
      <w:r>
        <w:t>Le Bouddha a dit que si nous arrivons à garder ce niveau de conscience et de présence à l'instant pour une année, eh bien au bout de cette année nous serions pleinement libérés. Soit pleinement libéré, ou alors celui qui ne doit pas revenir. Et donc, c'est une étape qui est très proche de celle d'être pleinement libéré. Il dit, qu'importe sept ans, sept mois. Et ensuite il dit, qu'importe sept mois, sept jours. Si nous pouvions garder cette attention pour sept jours, sept jours seulement, mais on n'arrive pas à garder l'attention pour sept secondes.</w:t>
      </w:r>
    </w:p>
    <w:p>
      <w:r>
        <w:t>Et ensuite, il décrit le noble octuple sentier. Et c'est vraiment un bon moment pour parler de prendre cette pratique dans la vie quotidienne. Dans ce noble octuple sentier, ça commence avec justement la bonne attitude, la bonne intention. Et cela se manifeste de trois manières différentes : cela se manifeste dans notre pensée, cela se manifeste sous forme de nos paroles, et cela se manifeste sous la forme de nos actions. Puis le plus difficile c'est l'esprit ou le mental parce que ça va tellement vite.</w:t>
      </w:r>
    </w:p>
    <w:p>
      <w:r>
        <w:t>Et donc c'est très important dans la vie de tous les jours de donner à l'esprit quelque chose à faire. Comme je l'ai dit avant, il y a bien des fois où, en fait, durant la journée, nous ne faisons pas grand-chose. Et en fait, ça consiste vraiment à s'encourager soi-même de ne pas perdre son temps durant ces petites périodes de temps. Je parle de ces petits moments, comme par exemple attendre un bus, attendre un train, monter les escaliers, attendre un ami... Il y a tous ces petits moments là où en fait il est très important de ne pas perdre son temps. Alors c'est le point : c'est de prendre la détermination de s'engager à les utiliser et puis choisir quelque chose que vous allez en fait faire.</w:t>
      </w:r>
    </w:p>
    <w:p>
      <w:r>
        <w:t xml:space="preserve">Et ensuite de choisir quelque chose que vous allez concrètement faire. Ça peut être aussi simple que de s'ouvrir à la conscience à l'instant. Quand nous avons fait la méditation de position, vous voyez, juste recevoir ce que l'environnement nous donne. Donc, c'est juste être ouvert aux données sensuelles. Alors c'est juste de s'ouvrir à tout le data sensuel, et à ces moments-là je suis convaincue que le fait de noter peut vous aider et cela évitera que l'esprit se disperse. Et puis il y a </w:t>
      </w:r>
      <w:r>
        <w:rPr>
          <w:i/>
        </w:rPr>
        <w:t>metta</w:t>
      </w:r>
      <w:r>
        <w:t>, bien sûr.</w:t>
      </w:r>
    </w:p>
    <w:p>
      <w:r>
        <w:t>Et ensuite, il y a la pratique du metta. Vous pouvez faire ça pour les gens autour de vous, par exemple. Et il y a un petit exercice que vous pourriez trouver extraordinairement puissant. Durant la journée, quand vous avez juste une petite pause, à chaque fois que vous avez une petite pause, juste dire merci. Merci pour les trains, merci pour les gens qui conduisent les trains, merci pour les tracks de trains, merci pour les fleurs, merci pour les trains, merci aux conducteurs des trains, merci aux rails des trains et merci aussi pour les mouches d'ailleurs - il y en a une qui est là dans cette pièce et qui aime bien venir sur ma tête. Yes, I'm persecuted so...</w:t>
      </w:r>
    </w:p>
    <w:p>
      <w:r>
        <w:t>Alors tout ce qui concerne justement ces fameuses pensées, alors tout est finalement où est-ce qu'on porte notre attention. Alors chaque fois qu'il y a un acte d'attention, cela doit intégrer une intention et de ce fait on en déduit qu'il y a conditionnement et donc on doit faire attention finalement à ce que nous lisons, à ce que nous regardons. Vous savez, ces grands posters avec des publicités qui sont de part et d'autre des routes.</w:t>
      </w:r>
    </w:p>
    <w:p>
      <w:r>
        <w:t>Il y a 20 ou 25 ans, en Angleterre, les gens qui payaient pour ces grands pancartes, eh bien, croyaient que finalement, ça ne marchait pas. Ça ne servait à rien. Ces pancartes ne valaient pas l'argent qu'on leur demandait de payer. Ce n'était pas un moyen habile pour faire de la publicité. Donc les propriétaires des pancartes ont créé un adverteur. Et donc les propriétaires de ces panneaux en fait ils firent eux-mêmes une publicité. Et ils mirent l'image d'un parfum d'ailleurs qui provient d'Australie et qui avait pour nom Billabong. On the bottle it had a hat that you might see from Australians with corks hanging down. Et sur le haut de la bouteille de parfum, il y avait un chapeau et en fait, sous le chapeau collé, il y avait des bouchons qui l'ornaient. And it had a telephone number. Et il y avait aussi un numéro téléphoné. So many inquiries.</w:t>
      </w:r>
    </w:p>
    <w:p>
      <w:r>
        <w:t>Il y a énormément de gens qui appellent. En fait, énormément de gens ont appelé et effectivement, parce que quand on est sur un bus, on est un peu dans un état passif et puis voilà, et puis on absorbe les informations. Donc, le numéro de téléphone inscrit sur le panneau, plein de gens, ensuite de l'avoir vu, ont téléphoné. Alors, le Bouddha nous demande de prêter attention au mental, à l'esprit, et en fait, tout commence à cet endroit-là. Et d'ailleurs, toute la technologie qui existe aujourd'hui, où est-ce que tout ça a commencé ?</w:t>
      </w:r>
    </w:p>
    <w:p>
      <w:r>
        <w:t>Alors le langage est aussi un sujet très difficile. Bien souvent nous disons des choses et ensuite nous le regrettons et parfois nous ne pensons pas avant de parler. Donc, c'est une autre petite technique que nous pouvons introduire dans nos vies, c'est de ne pas être si rapide avec nos réponses, en disant des choses. Le Bouddha dit que notre parole doit être gentille. Le Bouddha dit que notre façon de parler doit être gentille. Ça doit être honnête. Et le plus important, ça doit être dit au moment voulu, au moment adapté. Ce n'est pas suffisant de dire "je suis en train d'être gentil et je suis en train de dire la vérité". C'est aussi très important d'attendre le moment adapté.</w:t>
      </w:r>
    </w:p>
    <w:p>
      <w:r>
        <w:t>Ensuite nous avons l'action juste. Donc c'est vraiment tout ce que nous faisons. Tant que ce n'est pas nuisible, c'est bon. Voilà, alors c'est tout ce que nous faisons, finalement. Et puis, il faut que ce soit, dans la mesure du possible, vertueux. Finalement, c'est ça. Il faut que ce soit vertueux. D'ailleurs, la plupart d'entre nous, nous savons cela. Et là, ce qui est intéressant, c'est qu'il inclut également le juste moyen de gagner sa vie, parce que ça pourrait être finalement - ça pourrait être intégré dans les actions, l'action juste. Et si nous considérons que dans la plupart de notre vie nous investissons une grande partie de notre temps dans le travail que nous faisons et que le travail que nous faisons développe en nous une certaine forme de personnalité ou de caractère.</w:t>
      </w:r>
    </w:p>
    <w:p>
      <w:r>
        <w:t>Alors, à titre d'illustration, on peut s'imaginer qu'il y a une très grande différence entre une infirmière d'un côté et un soldat de l'autre. Il y a une demande de qualités différentes en fonction du métier et quand nous regardons la profession que nous exerçons, Bhante nous invite à réfléchir : quelles sont les qualités que nous devons développer en lien avec ce métier.</w:t>
      </w:r>
    </w:p>
    <w:p>
      <w:r>
        <w:t>Et rappelez-vous que toutes ces qualités ont leur contrepartie ennemie. Je suppose que la meilleure chose serait un ennemi subtil. Il y a un ennemi évident et un ennemi plus subtil. Voilà, il y a deux choses. Il y a un ennemi qui est très évident et il y a un ennemi qui est plus subtil. Alors, par exemple, l'ennemi de l'amour, c'est la haine. Et l'ennemi subtil, c'est l'attachement. Parce que, rappelez-vous, quand nous avons un amour qui est distorsé par l'attachement, cela signifie que nous utilisons la personne pour notre bénéfice. Pour le courage, l'ennemi évident c'est la lâcheté. L'ennemi subtil, c'est la témérité.</w:t>
      </w:r>
    </w:p>
    <w:p>
      <w:r>
        <w:t>Alors, pour ce qui concerne votre travail, vous vous posez la question de la liste des vertus que vous pouvez développer grâce à ce travail. Et juste de vérifier si ces vertus peuvent être en fait contrecarrées par un ennemi subtil.</w:t>
      </w:r>
    </w:p>
    <w:p>
      <w:r>
        <w:t>Alors, la qualité du service - alors l'attitude de service c'est de mettre à disposition vos qualités, donc plutôt vos talents pour en faire bénéficier les personnes pour qui vous travaillez et par extension l'ensemble de la société, de la collectivité. Alors si ce travail est fait avec l'intention correcte, qui est une offre... Et en fait, ça, il s'agit d'une offrande, d'un service rendu. Sans qu'il y ait de ficelle attachée, sans qu'il y ait quelque chose attendu en retour. Si votre talent n'est pas voulu, ou non accepté, ou ignoré - alors si vos talents ne sont pas acceptés, ne sont pas souhaités, ne sont pas acceptés ou carrément qui sont complètement ignorés, alors à ce moment-là, il n'y a aucune souffrance. La souffrance vient du fait que vous attendez quelque chose en retour.</w:t>
      </w:r>
    </w:p>
    <w:p>
      <w:r>
        <w:t>Alors l'autre problème que les gens ont, c'est l'ambition. Comment vous pouvez être ambitieux et en même temps vertueux ? Et encore une fois, c'est dans votre façon d'offrir vos talents de telle façon que, selon ce que vous pensez, que ça puisse être utile. Donc, si vous voyez une promotion, soit dans votre emploi, soit dans un journal ou quelque chose - alors, si vous voyez qu'il y a une promotion qui se fait, soit au sein de la société où vous travaillez, ou alors à l'extérieur. Et à ce moment-là, vous posez votre candidature, mais dans un acte d'offrande. Si ce n'est pas accepté, pas de souffrance. Et dans ce cas, s'il y a de l'offrande, et bien si votre candidature est refusée, et bien il n'y a pas de souffrance. Et donc s'il y a de la souffrance, ça veut dire qu'il y avait de l'intention qui était un petit peu cheeky, insolente.</w:t>
      </w:r>
    </w:p>
    <w:p>
      <w:r>
        <w:t>Alors, demain après-midi, il y aura du temps pour nos questions. Et puis, il rajoute qu'en fait, toute la pratique que nous avons fait jusqu'à présent n'a aucun sens si nous ne l'amenons pas dans notre vie courante. Notre problème c'est qu'on fait un effort particulier en étant ici et ensuite on sort, on revient à notre vie courante et puis on oublie. Et rappelez-vous que c'est un processus de s'encourager soi-même et de s'encourager gentiment.</w:t>
      </w:r>
    </w:p>
    <w:p>
      <w:r>
        <w:t>Un des Arahats du monde moderne est Fred Astaire. Et Ginger Rogers. Alors, je ne sais pas si vous avez vu ce film que j'ai vu il y a fort longtemps, et il y a un moment donné où on apprend à Fred Astaire à danser. Et il n'arrête pas de tomber. Donc, ils nous chantent des chansons. Et ainsi, ils chantèrent une chanson. Alors, chaque fois que vous faites quelque chose qui n'est pas juste dans votre vie courante, c'est comme tomber par terre. So, pick yourself up. Et relevez-vous. Enlevez la poussière. Et recommencez à nouveau. C'est tout.</w:t>
      </w:r>
    </w:p>
    <w:p>
      <w:r>
        <w:t>Si vous avez cette image de Fred Astaire dans votre esprit, le chemin est très simple et facile. Si vous avez l'image de Fred Astaire à votre esprit, c'est vraiment très simple, c'est vraiment très facile. Oui, c'est la qualité d'engagement et de continuité.</w:t>
      </w:r>
    </w:p>
    <w:p>
      <w:r>
        <w:t xml:space="preserve">Un des mots les plus utilisés et les mots que le Bouddha aimait le plus utiliser, c'était </w:t>
      </w:r>
      <w:r>
        <w:rPr>
          <w:i/>
        </w:rPr>
        <w:t>appamādo</w:t>
      </w:r>
      <w:r>
        <w:t xml:space="preserve">. Alors, un des mots que le Bouddha préférait dans l'utilisation, c'est </w:t>
      </w:r>
      <w:r>
        <w:rPr>
          <w:i/>
        </w:rPr>
        <w:t>appamāda</w:t>
      </w:r>
      <w:r>
        <w:t>. Qui veut dire diligence. Donc, juste avant de mourir, il a dit cinq mots. Donc, en anglais, "All compounded things are impermanent." Alors, toutes choses conditionnées sont impermanentes. "Travaillez de manière diligente afin d'atteindre la libération."</w:t>
      </w:r>
    </w:p>
    <w:p>
      <w:r>
        <w:t>Quels seront les derniers mots que nous prononcerons nous-mêmes ? "Pourquoi moi ?" "Pourquoi pas toi ?" Très bien, j'espère que mes mots vous ont inspiré, ou en tout cas vous ont un peu inspiré, et que vous essayez délicatement de vous libérer, et que vous arrivez à cet état d'extase plutôt que plus tard. Oui, parce que pour moi l'extase signifie quelque chose tellement plein de passion que j'ai des difficultés avec ce mot. Qu'est-ce que vous utiliseriez ? I don't know, but I know.</w:t>
      </w:r>
    </w:p>
    <w:p>
      <w:r>
        <w:t>"Béatitude." "Béatitude, yes?" "Oui, béatitude." Oui, voilà, béatitude. Merci.</w:t>
      </w:r>
    </w:p>
    <w:p>
      <w:r>
        <w:br w:type="page"/>
      </w:r>
    </w:p>
    <w:p>
      <w:r>
        <w:rPr>
          <w:b/>
          <w:color w:val="B8860B"/>
          <w:sz w:val="16"/>
        </w:rPr>
        <w:t>CHAPTER 16</w:t>
      </w:r>
    </w:p>
    <w:p>
      <w:r>
        <w:rPr>
          <w:b/>
          <w:sz w:val="36"/>
        </w:rPr>
        <w:t>Bonheur</w:t>
      </w:r>
    </w:p>
    <w:p>
      <w:pPr>
        <w:spacing w:after="200"/>
      </w:pPr>
      <w:r>
        <w:rPr>
          <w:color w:val="999999"/>
          <w:sz w:val="16"/>
        </w:rPr>
        <w:t>Bhante Bodhidhamma · 47 min</w:t>
      </w:r>
    </w:p>
    <w:p>
      <w:r>
        <w:rPr>
          <w:i/>
          <w:color w:val="555555"/>
        </w:rPr>
        <w:t>Dans cette conférence donnée en français, Bhante Bodhidhamma examine trois approches différentes du bonheur : le modèle chrétien du libre arbitre, l'approche freudienne psychologique, et la perspective bouddhiste basée sur la discrimination sage. Il explique comment le Bouddha enseignait un chemin vers le bonheur authentique à travers la compréhension plutôt que par la simple volonté.</w:t>
      </w:r>
    </w:p>
    <w:p>
      <w:r>
        <w:rPr>
          <w:i/>
          <w:color w:val="555555"/>
        </w:rPr>
        <w:t>Le vénérable explore les trois types de bonheur identifiés en psychologie positive : le plaisir sensoriel temporaire, l'absorption complète (eudaimonia d'Aristote), et le sens trouvé dans quelque chose de plus grand que soi. Il souligne l'importance de l'éthique comme fondement, rappelant que la réalisation du Bouddha concernait comment les décisions éthiques mènent à la fin de dukkha.</w:t>
      </w:r>
    </w:p>
    <w:p>
      <w:r>
        <w:rPr>
          <w:i/>
          <w:color w:val="555555"/>
        </w:rPr>
        <w:t>Une attention particulière est portée à la pratique de dāna (générosité), du renoncement et de la gratitude comme moyens de développer mudita (joie sympathique) et mettā (bienveillance). Bhante partage son expérience personnelle de transformation de la colère en compassion à travers vipassanā, illustrant comment le cœur sait naturellement se guérir quand on lui permet de s'exprimer. Il propose des exercices pratiques pour cultiver ces qualités et met en garde contre l'ego du 'do-gooder' qui corrompt la générosité authentique.</w:t>
      </w:r>
    </w:p>
    <w:p>
      <w:r/>
      <w:r>
        <w:rPr>
          <w:i/>
        </w:rPr>
        <w:t>Namo Tassa Bhagavato Arahato Sambha Sambhudassa Namo Tassa Bhagavato Arahato Sambha Sambhudassa Namo Tassa Bhagavato Arahato Sambha Sambhudassa</w:t>
      </w:r>
      <w:r/>
    </w:p>
    <w:p>
      <w:r>
        <w:t>Hommage to the Buddha, the blessed, noble and fully self-enlightened one.</w:t>
      </w:r>
    </w:p>
    <w:p>
      <w:r>
        <w:t>This evening, I'm going to try and tackle the problem of happiness. Just out of interest, to look at three different models. In the simple Christian idea, God calls you one way, and the devil calls you another. And human beings have free will. Free will, unfortunately, is not a concept that you will find, I believe, either in ancient Greece or in the East. It's interesting to note that free will is not a concept found in ancient Greece and in the East. And perhaps that's where we need to look for the foundation of Western individualism. So we have to thank Saint Augustine.</w:t>
      </w:r>
    </w:p>
    <w:p>
      <w:r>
        <w:t>In the Freudian model, we simply have a repetition of this idea, but placed in psychological language. We have the superego and the id, and the ego is supposed to negotiate a path between these two rocks. And we can also see it in the Buddhist model. That is to say, in the Buddhist model there are attitudes that are beneficial and skillful and those that are unskillful and not beneficial. Christians, according to Saint Augustine, would see it as a problem of free will. And I think Freud hoped for no more than an accommodation with life, an arrangement with life. He didn't see a possible end to suffering. The kingdom of heaven always faces Christians. And remember that Jesus said that the kingdom of heaven was within us.</w:t>
      </w:r>
    </w:p>
    <w:p>
      <w:r>
        <w:t>For the Buddha, what helped us was discrimination. What helped us decide which way to go was discrimination, the ability to distinguish. So the Buddha's path is more related to understanding. Because when we understand how we create these problems, obviously, we're going to try to avoid doing it.</w:t>
      </w:r>
    </w:p>
    <w:p>
      <w:r>
        <w:t xml:space="preserve">So now, taking the word "happiness" to mean everything you want, what makes you happy. The Buddha spoke of the fact that people think that </w:t>
      </w:r>
      <w:r>
        <w:rPr>
          <w:i/>
        </w:rPr>
        <w:t>Nibbāna</w:t>
      </w:r>
      <w:r>
        <w:t xml:space="preserve"> is a paradise of the senses. And then there were these magnificent mental states that you could develop through concentration practices. He seems to say that yes, they are all nirvana but they are not true nirvana. So true nirvana was something more than the sensual world. It was something transcendent.</w:t>
      </w:r>
    </w:p>
    <w:p>
      <w:r>
        <w:t>There was a very good compilation of texts. It was compiled by Ajahn Amaro and Passano. Some of you know him. Amaro. Yes. And it's called The Island. You can download it as a text onto your e-reader. And with Google Translate, no problem. And I think it's a good book to read, especially given the despair that people entering Buddhism have. It's a good book, particularly regarding the theme of disbelief in something transcendental. Yeah, of the disbelief in something transcendental that people have when approaching Buddhism. Yeah. Materialistic scientists.</w:t>
      </w:r>
    </w:p>
    <w:p>
      <w:r>
        <w:t>How does the Buddha want us to be happy? He speaks of people who go from darkness to light. And a large part of his teachings concerns how to become happy, how to make ourselves happy.</w:t>
      </w:r>
    </w:p>
    <w:p>
      <w:r>
        <w:t xml:space="preserve">The first is the </w:t>
      </w:r>
      <w:r>
        <w:rPr>
          <w:i/>
        </w:rPr>
        <w:t>vipassanā</w:t>
      </w:r>
      <w:r>
        <w:t xml:space="preserve"> that we have done — it's the purification that happens which is part of the process of making us happy. This process of purification takes place, which is part of what can make us happy. So when we feel anxiety or loneliness or sadness, by observing them — when we feel sadness, anger or other negative states and we observe them, it's not just about making them exhaust themselves. It's a process of transformation.</w:t>
      </w:r>
    </w:p>
    <w:p>
      <w:r>
        <w:t>This came home to me in a particular experience I had. I was very angry with my teacher. In fact, I could have strangled him. And I went for a personal retreat of two weeks. And I had a companion with me who very kindly cooked and took care of the property. And while I was suffering on the cushion, he was reading "Lord of the Rings." He is now a reader in philosophy.</w:t>
      </w:r>
    </w:p>
    <w:p>
      <w:r>
        <w:t>I was meditating with all this anger, this disappointment, etc. And I was trying to... I proposed to bring him to mind voluntarily. I brought my teacher to mind and each time his face was in front of me I felt these feelings. So I went towards them, I observed these feelings and I stayed with them. And to my great amazement, before my eyes they began to transform into a warm feeling of compassion. It only happened once but it was enough to prove that there was more to do — it was enough for me to prove that it's not just about letting these emotions dissipate. There is also a natural transformation that takes place inside the heart when you let the heart act. It's an amazing thing — the heart knows how to heal itself.</w:t>
      </w:r>
    </w:p>
    <w:p>
      <w:r>
        <w:t>Like the body. If you cut yourself, you don't arrange for the cells to heal themselves. What you do is arrange for the wound to be disinfected. It's the body that heals itself. So when we don't interfere with the heart, but we allow it to express itself to us, it is healing us.</w:t>
      </w:r>
    </w:p>
    <w:p>
      <w:r>
        <w:t>If you take loneliness, for example — everyone feels loneliness at some point and what we tend to do, of course, is to get out of it, to find a distraction. But if we meditate quietly with loneliness, in the presence of loneliness, sometimes you can listen to the language of loneliness. "You're useless, you're worthless, nobody loves you." And it then transforms into a form of self-hatred. "How could anyone love you?" But if you stay with this feeling and let it come to its end, at the very end of this feeling, what do you think you would experience? The positive side — being with oneself.</w:t>
      </w:r>
    </w:p>
    <w:p>
      <w:r>
        <w:t>So this is the difficult approach to joy. But unfortunately, it is necessary.</w:t>
      </w:r>
    </w:p>
    <w:p>
      <w:r>
        <w:t>You can read in books on positive psychology that there are three types of happiness. The first is the happiness of the senses. In Buddhist understanding, this would include all types of pleasures that are transitory, that are temporary. And obviously, what's disappointing is that they are temporary. And so when we grasp something just for these things, they tend to have a certain emptiness in them. I always like to quote Woody Allen — he said that sex just for itself is an empty experience, but as empty experiences go...</w:t>
      </w:r>
    </w:p>
    <w:p>
      <w:r>
        <w:t>But if these are empty experiences, our effort is to find a way to be with these without asking them to make us happy — if we understand the word happy as meaning a constant, eternal, permanent state. If we accept them as they are, then no problem.</w:t>
      </w:r>
    </w:p>
    <w:p>
      <w:r>
        <w:t>I'll come back to this at the end of my talk this evening, but to think, to bring these experiences back to mind at the end of the day. Yes. Because often, our memory will only retain the abominable things that happened to us during the day. If we only contemplate what made us feel bad, what else can happen to us but unpleasant states?</w:t>
      </w:r>
    </w:p>
    <w:p>
      <w:r>
        <w:t xml:space="preserve">The second, you will see, is taken from Aristotle. His term was, I think, </w:t>
      </w:r>
      <w:r>
        <w:rPr>
          <w:i/>
        </w:rPr>
        <w:t>eudaimonia</w:t>
      </w:r>
      <w:r>
        <w:t>. It means being completely absorbed in what you are doing. Athletes speak of being in the zone. It's a bit like a film where you become completely absorbed. And the paradox is that when you are totally happy, you don't realize it. As soon as you realize it, you lose it.</w:t>
      </w:r>
    </w:p>
    <w:p>
      <w:r>
        <w:t>If this happens to you during meditation, suddenly there are these moments of ecstasy. And you find yourself absorbed in these states. Obviously, the mistake we make is "Ah, great, next time I meditate, I'm going to seek these states again." Obviously, there's only unhappiness waiting for us, disappointment. Obviously, if we can accept these states simply as they come, they remain in our memory as possibilities for feeling joy.</w:t>
      </w:r>
    </w:p>
    <w:p>
      <w:r>
        <w:t>What they have observed is that what really makes us happy is that our lives have meaning. In a passage I was reading, it said that soldiers who commit suicide had lost the meaning of their lives, they no longer saw the meaning of their lives. They no longer saw a reason to live. That's the reason why most people commit suicide.</w:t>
      </w:r>
    </w:p>
    <w:p>
      <w:r>
        <w:t>Paradoxically, we find our greatest meaning when we do something that is bigger than ourselves. When you work for a charity, for an ideal, for a business. For an ideal. That's why jihadists are so happy — now their life has so much meaning and it's an immense joy to blow themselves up, and when they die there are all these virgins waiting for them.</w:t>
      </w:r>
    </w:p>
    <w:p>
      <w:r>
        <w:t>So we can see here that perhaps meaning is not sufficient enough. And this really brings us back to the Buddha's position on ethics. I mean, it was his insight on his awakening — it was his realization at the moment of his enlightenment. It was the discovery that it was his ethical decisions that had ultimately led him to find the end, to discover the end of suffering.</w:t>
      </w:r>
    </w:p>
    <w:p>
      <w:r>
        <w:t>Ethics in its broadest sense simply means relationships. Our relationships with human beings, with animals, with nature. There is obviously a way of acting that is both soothing... This is not always the case. If your house is infested with rats, you have an ethical problem. Yes.</w:t>
      </w:r>
    </w:p>
    <w:p>
      <w:r>
        <w:t>So how does the Buddha teach us to use our ethical decisions to develop the beautiful heart? When he speaks to lay people, he always follows this same process. He begins with generosity, then he speaks of morality, then he speaks of the states, and when he feels that the people are ready — and when he feels that the audience is ready, he speaks of the four noble truths. There is suffering.</w:t>
      </w:r>
    </w:p>
    <w:p>
      <w:r>
        <w:t>Generosity is a key to the teaching. Even a thief can be generous, according to him. He can be generous using the things he just stole from you. Each time we are generous, we let go, we give something that we could have used for ourselves. If I give money to an organization, it means I cannot use this fortune to download new songs on my iPad. So in the act of giving, there is an act of renunciation.</w:t>
      </w:r>
    </w:p>
    <w:p>
      <w:r>
        <w:t>Obviously, I can also give my time. When people do something for a charitable work, like visiting the sick, for example, it's also a renunciation of time they could have spent just for themselves.</w:t>
      </w:r>
    </w:p>
    <w:p>
      <w:r>
        <w:t>You may have had the experience when a friend has said to you something like "I'm going to decorate my house or my flat this weekend" and you have jumped in and said "oh I'll come and give you a hand." And just after, "Why did I say that?" And then you have to find an excuse. "My dog is sick, I have to go."</w:t>
      </w:r>
    </w:p>
    <w:p>
      <w:r>
        <w:t>In the moment, there is this spontaneous generosity. And then, there is this return. "I would have preferred to spend my Saturday going to see football." There is a natural tendency to generosity, but when this generosity involves a sacrifice, that's where it's important to develop the quality of renunciation.</w:t>
      </w:r>
    </w:p>
    <w:p>
      <w:r>
        <w:t xml:space="preserve">When we do something for someone else and we observe that it makes them happy, there is also joy that arises in us at that moment. So the process of generosity is the process of growing </w:t>
      </w:r>
      <w:r>
        <w:rPr>
          <w:i/>
        </w:rPr>
        <w:t>muditā</w:t>
      </w:r>
      <w:r>
        <w:t>, sympathetic joy.</w:t>
      </w:r>
    </w:p>
    <w:p>
      <w:r>
        <w:t>And if we find that we have difficulty being generous, one way to be generous is through gratitude. When we feel grateful towards someone, we naturally want to give back the gift. When we feel gratitude towards someone, we naturally want to give them a gift.</w:t>
      </w:r>
    </w:p>
    <w:p>
      <w:r>
        <w:t>In our society, where so many things are taken for granted, we have lost this magnificent capacity to really feel great gratitude. Or I should say that I have lost the capacity. People complain about education. They complain about the health service. People complain about the education they receive, medical services, etc. Completely forgetting that education was free. And that for most medical services, if you have a serious illness, you could not pay. And yet, these services are often given by society to individuals.</w:t>
      </w:r>
    </w:p>
    <w:p>
      <w:r>
        <w:t>And when you consider the problem that President Obama had in passing a welfare law just to help people have basic medical care — if you take into consideration the difficulties that President Obama encountered to pass a law that simply aimed to give everyone basic medical insurance, you realize how selfish one can become. Often formulated in language that says you should be able to take care of yourself. But this neglects to take into consideration that we are not these lone individuals who can govern our own life. But we are all connected to each other. And this capacity to see this interconnection allows compassion to arise naturally.</w:t>
      </w:r>
    </w:p>
    <w:p>
      <w:r>
        <w:t>So already, in this process of generosity, renunciation and gratitude, hearts are growing all the time.</w:t>
      </w:r>
    </w:p>
    <w:p>
      <w:r>
        <w:t>You have to engage in certain exercises if you want to develop these qualities. For example, we were talking yesterday about not leaving the computer to throw yourself on the bed to sleep after having played these games or after having watched television. Simply to sit quietly and reflect on your day. And just consider — become aware of the small kindnesses that you have given and that you have received. Someone perhaps made you a cup of tea at work. You perhaps gave up your place to someone else in a queue because that person was in a hurry. You perhaps forgave someone who had stepped on your foot in the tram.</w:t>
      </w:r>
    </w:p>
    <w:p>
      <w:r>
        <w:t>When you follow the course of the day like this and you catch, you take note of these little moments, you become aware that the heart begins to sing. And then, reflect on the whole day and become aware of all these little joys. During the lunch break, you walked and you were enchanted, charmed by the song of a bird. And all these things, we tend to prevent them and remember all these miserable things. All these irritations that people have caused us. And these politicians. And we allow the mind to stay on that, so of course, these are the states that grow.</w:t>
      </w:r>
    </w:p>
    <w:p>
      <w:r>
        <w:t xml:space="preserve">And of course, there is also the practice of </w:t>
      </w:r>
      <w:r>
        <w:rPr>
          <w:i/>
        </w:rPr>
        <w:t>mettā</w:t>
      </w:r>
      <w:r>
        <w:t>. You see, just sending messages of happiness from the heart. Simply sending messages of benevolence from the heart. As I told you, at the beginning, you may have the impression that the heart does not react, that it is indifferent and anesthetized.</w:t>
      </w:r>
    </w:p>
    <w:p>
      <w:r>
        <w:t>For example, when you enter a room with people, normally, we come with a fixed view. Usually, we come with a fixed view, a predetermined view. We enter looking for someone or expecting something. But if you come to enter a room and let the room come to you...</w:t>
      </w:r>
    </w:p>
    <w:p>
      <w:r>
        <w:t>Mais si vous entrez dans une pièce et que vous donnez la permission à ce que la pièce vienne vers vous, vienne au-devant de vous, c'est cette histoire de conscience, de conscience ouverte. Et avant d'entrer dans la pièce, vous mettez votre cœur dans une position de bienveillance. Et en entrant dans la pièce, c'est la pièce qui vient au-devant de vous, au lieu qu'il y ait une réaction, il y a une réponse du cœur basée sur ce cœur de bienveillance, à ce que la pièce amène.</w:t>
      </w:r>
    </w:p>
    <w:p>
      <w:r>
        <w:t>Il y a beaucoup de choses que nous pouvons faire pour générer ce bonheur dans notre propre cœur. Si nous mettons ceci dans un conteneur éthique et le Bouddha a dit nous faisons ce qui est bon pour nous, ce qui est bon pour les autres, ce qui est bon pour nous et pour les autres. Parfois c'est très spécifique, vous parlez simplement de quelqu'un d'autre. Parfois c'est un large groupe de personnes. Et parfois vous allez inclure tous les êtres.</w:t>
      </w:r>
    </w:p>
    <w:p>
      <w:r>
        <w:t>Si nous partons de cette base-là, ça devient très difficile de soutenir, que nous soutenions l'assassinat de quelqu'un d'autre. Peut-être uniquement dans les cas d'auto-défense.</w:t>
      </w:r>
    </w:p>
    <w:p>
      <w:r>
        <w:t xml:space="preserve">Donc, pour récapituler, le but de la </w:t>
      </w:r>
      <w:r>
        <w:rPr>
          <w:i/>
        </w:rPr>
        <w:t>vipassanā</w:t>
      </w:r>
      <w:r>
        <w:t xml:space="preserve"> sur le plan psychologique c'est la purification du cœur mais il faut nous rappeler qu'en même temps que la purification il y a un processus de transformation et puis il y a aussi ces exercices positifs dans lesquels nous pouvons nous engager.</w:t>
      </w:r>
    </w:p>
    <w:p>
      <w:r>
        <w:t>Et le discours sur l'établissement de la bienveillance dit qu'il nous faut donner cette bienveillance à tous les êtres dans toutes les directions. Le chant que nous faisons vient de ce sutta et cette qualité de générosité.</w:t>
      </w:r>
    </w:p>
    <w:p>
      <w:r>
        <w:t>C'est quelque chose que vous pouvez vraiment regarder et voir. Si vous n'avez pas observé ce processus de gratitude, de renoncement, de générosité et de joie, faites un exercice. Tout ce qu'il vous faut faire, c'est prendre en considération quelque chose pour quoi vous vous sentez reconnaissant, et ensuite vous dire à vous-même je vais donner un peu de ma fortune ou un peu de mon temps pour que d'autres puissent ressentir ce même bénéfice. Et si vous le faites personnellement, envers quelqu'un d'autre, vous voyez qu'il y a de la joie qui émerge, qui apparaît. Je ne crois pas qu'il vous sera possible d'empêcher la résonance de cette joie dans votre propre cœur.</w:t>
      </w:r>
    </w:p>
    <w:p>
      <w:r>
        <w:t>Mais il y a un avertissement. Et c'est le problème du do-gooder. Les do-gooders, quand ils vous font du bien, ils veulent que vous leur fassiez se sentir bien, eux. Le do-gooder veut vous faire le bien qu'il veut vous faire, que vous le vouliez ou non, pour le rendre heureux lui. Et c'est là que les gens disent, mais je ne comprends pas, je les ai tellement aidés, pourtant ils ne veulent plus me voir. Faites attention à ça. La corruption, c'est que nous commençons à faire ces choses dans le but d'être heureux. Évidemment, dans ce cas, ça devient égoïste.</w:t>
      </w:r>
    </w:p>
    <w:p>
      <w:r>
        <w:t>Je ne peux qu'espérer que mes mots vous aident. Que dans votre pratique du Dhamma, vous puissiez faire croître un bonheur infini. Et finalement atteindre ce bonheur infini lui-même qu'est le Nibbāna. Au plus tôt.</w:t>
      </w:r>
    </w:p>
    <w:p>
      <w:r/>
      <w:r>
        <w:rPr>
          <w:i/>
        </w:rPr>
        <w:t>Sādhu, sādhu, sādhu.</w:t>
      </w:r>
      <w:r/>
    </w:p>
    <w:p>
      <w:r>
        <w:br w:type="page"/>
      </w:r>
    </w:p>
    <w:p>
      <w:r>
        <w:rPr>
          <w:b/>
          <w:color w:val="B8860B"/>
          <w:sz w:val="16"/>
        </w:rPr>
        <w:t>CHAPTER 17</w:t>
      </w:r>
    </w:p>
    <w:p>
      <w:r>
        <w:rPr>
          <w:b/>
          <w:sz w:val="36"/>
        </w:rPr>
        <w:t>L'Esprit, Concevoir et les Empêchements</w:t>
      </w:r>
    </w:p>
    <w:p>
      <w:pPr>
        <w:spacing w:after="200"/>
      </w:pPr>
      <w:r>
        <w:rPr>
          <w:color w:val="999999"/>
          <w:sz w:val="16"/>
        </w:rPr>
        <w:t>Bhante Bodhidhamma · 53 min</w:t>
      </w:r>
    </w:p>
    <w:p>
      <w:r>
        <w:rPr>
          <w:i/>
          <w:color w:val="555555"/>
        </w:rPr>
        <w:t>In this French-language dharma talk, Bhante Bodhidhamma examines how the conceptual mind creates our experienced reality and prevents direct perception. Drawing on Buddhist psychology, he explains how initial pure awareness (satipaṭṭhāna) becomes clouded by mental formations and concepts, using the analogy of a child's wonder when encountering something new. The talk focuses extensively on the five hindrances (pañca nīvaraṇa): sensual desire (kāmacchanda), ill-will (byāpāda), restlessness and worry (uddacca-kukkucca), doubt (vicikicchā), and sloth and torpor (thīna-middha). Bhante provides specific meditation techniques for working with each hindrance, emphasizing the importance of noting practice to extract awareness from conceptual thinking and return to direct experience. He explains how these mental obstacles arise from the mistaken belief in a solid self seeking happiness, and offers practical strategies for investigation rather than avoidance. The talk concludes with the promise that understanding these processes leads to natural healing of the heart-mind through patient observation of our inner turbulence.</w:t>
      </w:r>
    </w:p>
    <w:p>
      <w:r>
        <w:t>Homage to the Buddha, the blessed noble and fully self-enlightened.</w:t>
      </w:r>
    </w:p>
    <w:p>
      <w:r>
        <w:t>This evening, I simply want to talk about the mind, particularly about language, concepts, and so forth. Perhaps later we'll discuss these mental states a little more with the hindrances.</w:t>
      </w:r>
    </w:p>
    <w:p>
      <w:r>
        <w:t>In Buddhist psychology, whenever a feeling arises, a perception arises at the same time. When we speak of feelings arising in Buddhism, we mean there are six sense doors. When we talk about the arising of feelings, we're also referring to the six sense doors. There are obviously the five senses that we know. For example, when a photon comes into contact with the retina, what happens at that moment, in Buddhist psychology, is a sensation. And when sound waves press upon the ear, that's the point of contact. That's what we call contact. And the sixth sense is the heart-mind itself.</w:t>
      </w:r>
    </w:p>
    <w:p>
      <w:r>
        <w:t xml:space="preserve">In Buddhism, when we speak of mind, we translate the word </w:t>
      </w:r>
      <w:r>
        <w:rPr>
          <w:i/>
        </w:rPr>
        <w:t>chitta</w:t>
      </w:r>
      <w:r>
        <w:t>. But actually, the true translation would be heart-mind. At that time there wasn't yet this recent split between them. Even in the West now, when people say they think, they point to their heart. But for us, these two things have become very distinct. But what we begin to realise in our meditation is that when thought arrives, the heart moves. We begin to realise in meditation that when thoughts appear, the heart is also shaken, set in motion. And when the heart is set in motion, the mind is also set in motion. One reacts to the other.</w:t>
      </w:r>
    </w:p>
    <w:p>
      <w:r>
        <w:t xml:space="preserve">So now, if we take a very simple example, an apple. When we taste an apple for the first time, because it's completely new, we are completely captivated by the apple, by the taste of the apple. Ah, that's it. This is what we observe in very small children. When you observe a child tasting something for the first time, really observe their face. It tells us something about </w:t>
      </w:r>
      <w:r>
        <w:rPr>
          <w:i/>
        </w:rPr>
        <w:t>satipaññā</w:t>
      </w:r>
      <w:r>
        <w:t xml:space="preserve"> in its original state. So we were saying this morning that </w:t>
      </w:r>
      <w:r>
        <w:rPr>
          <w:i/>
        </w:rPr>
        <w:t>sati</w:t>
      </w:r>
      <w:r>
        <w:t xml:space="preserve"> is this open awareness that accepts everything that comes, and within this awareness there is this intuitive intelligence.</w:t>
      </w:r>
    </w:p>
    <w:p>
      <w:r>
        <w:t>And within this attention, this awareness, there is this intuitive intelligence that grasps the object and understands it. These are not two distinct faculties. It's the same in receiving and in seeing. It's the same at the moment of reception and of vision, of perception. When a child looks at something new, you'll see that their eyes are completely fixed. They are completely absorbed in observing this little spider. Ant. Big ant. Oh my. Ah, welcome.</w:t>
      </w:r>
    </w:p>
    <w:p>
      <w:r>
        <w:t>So we have eyes fixed on the object, which tells us they are completely concentrated. But the jaw is completely relaxed and they're looking at something with their mouth open. From our point of view, they appear gormless. You say gormless in English - how do you translate gormless? They seem stupid. So we give them a knock on the head and tell them to wake up. Someone was telling me that when she was that age and was in this state, her father would say to her, "Close your mouth or a fly will go in." Unfortunately, in this way we have destroyed that child's chance of immediate liberation. And we, of course, have ourselves had the same misfortune. Obviously, exactly the same thing happened to us when we were children, unfortunately.</w:t>
      </w:r>
    </w:p>
    <w:p>
      <w:r>
        <w:t>So this quality of the mouth being completely relaxed tells us that there is no language. This quality of the jaw being totally relaxed indicates to us that there is no language. In your meditation, if you catch your mind thinking, direct your attention to the mouth - you'll feel a little vibration. Because thought is experienced as embodied physically.</w:t>
      </w:r>
    </w:p>
    <w:p>
      <w:r>
        <w:t>So now, once we have tasted an apple, there is an image made of this in our mind. It's both an emotional, affective image that we attach to an apple - generally it's joy, but not necessarily - and also a mental image. There's also a mental image in the mind of what an apple looks like. From there, each time we eat an apple, we adjust this sensory base, this felt perception, until we finally have in our mind the perfect apple. So from there, each apple we eat is judged against this perfect apple. So from the moment we eat an apple, we are already separating, distinguishing these tastes that we want to feel so they conform to our idea of an apple. And so it's impossible for me to taste this apple as it is.</w:t>
      </w:r>
    </w:p>
    <w:p>
      <w:r>
        <w:t>Now, this idea that I'm tasting the apple as it is - this is really a profound illusion. What I'm tasting is the way my mouth and tongue experience this apple. The nose is the nose. When we begin to investigate our experience in this way, we become aware that we ourselves create the world in which we live. It has some form of contact or reality with the world as it is. But it's never exactly as it is. It's entirely dependent upon my sense bases, and even the culture in which I live.</w:t>
      </w:r>
    </w:p>
    <w:p>
      <w:r>
        <w:t>Our intention in meditation is to return to this childlike state of mind. The main obstacle we have is these concepts we have formed in mind and heart. The fact of noting has at least the advantage of gathering all these conceptual ideas into a single word. A single idea. So when I'm tasting food, for instance, the chocolate that you had for a break, whether I like it or not, I'm judging this chocolate. If I want to be able to taste this chocolate like a child, with a child's mind, I must be able to summarise all the intellectual processes in a single word, in a single note.</w:t>
      </w:r>
    </w:p>
    <w:p>
      <w:r>
        <w:t>It's by the simple fact of saying "tasting, tasting, tasting" that I stop the process of the mind which is actually thinking, thinking. This intuitive awareness is confused, thinking that it's a thought. I'll try once more. This intuitive awareness thinks that it's a thought. Yes, that it's a thought, that it's a thought.</w:t>
      </w:r>
    </w:p>
    <w:p>
      <w:r>
        <w:t>Now when I say "tasting, tasting," I'm aware of this word "tasting, tasting." When I say tasting, tasting, I'm aware of this word, tasting, tasting. This means that this intuitive intelligence has extracted itself from thought. By extracting itself from thought in this way, it's free to put its attention on the feeling. You see? When this intuitive awareness turns to the feeling, it frees itself from its history. Because history contains words and concepts. History is contained in our thoughts and our conceptual reasoning and our imagination.</w:t>
      </w:r>
    </w:p>
    <w:p>
      <w:r>
        <w:t>Now this intuitive awareness is capable of identifying, of seeing feelings clearly. And it's at this level, at the moment when it can see them, that we begin to be able to see how our mind creates. In eating, my attention is on the sensations of the tongue. If my attention is there, I can begin to feel how the heart responds. So, as the food touched us at lunchtime, you see, the wonder that appears around food. A form of delight, of satisfaction. That's correct. We must encourage the cooks.</w:t>
      </w:r>
    </w:p>
    <w:p>
      <w:r>
        <w:t>So this reaction is conditioned by previous experiences with the past. And in addition to that, there's the process of desiring something. And desire pushes us to continue reinforcing the tasting process. And in doing that, we continue to recreate the moment. You see? So this tells us how we create the world for ourselves - the process of tasting, the process of tasting something, the heart's response, and the process of desiring is completely natural. This is completely natural. This is also what happened to the Buddha.</w:t>
      </w:r>
    </w:p>
    <w:p>
      <w:r>
        <w:t>Where do we go wrong? It's a misunderstanding of where we can find our happiness. If you ask yourself what you really want, I think you'll agree with the word "happiness." Everyone will define happiness differently, but they want happiness. So in our search to be happy, we grasp, we attach to things on the mental level. In our desire to be happy, we grasp, we attach to things on the mental plane. And as we were saying this morning, this has created problems for us.</w:t>
      </w:r>
    </w:p>
    <w:p>
      <w:r>
        <w:t>Our goal is to return to this childlike state of mind and experience things just at the level of pure experience - to experience things at a purely experiential level. The most sensual person in the world is someone who is liberated. Yes, because their life experience, or their experience of life, is not diverted by past experience. Each experience comes as something completely new. History doesn't impose a particular view on a particular situation. This is why we must stop our mind.</w:t>
      </w:r>
    </w:p>
    <w:p>
      <w:r>
        <w:t xml:space="preserve">When you read Zen literature, you'll find the phrase "no mind." If you read Zen literature, you'll find the phrase "no mind." What this actually means is no thought, no imagination. When this thinking stops, even if it's just for an instant, if you catch a train of thought and at that moment it stops, if you manage to grasp a train of thought at that moment it stops - it's this interval before the next train of thought starts that is the pure intuitive intelligence of pure </w:t>
      </w:r>
      <w:r>
        <w:rPr>
          <w:i/>
        </w:rPr>
        <w:t>satipaññā</w:t>
      </w:r>
      <w:r>
        <w:t>.</w:t>
      </w:r>
    </w:p>
    <w:p>
      <w:r>
        <w:t>Now even though we say the problem is in the relationship we have - the desires and attachments - the problem originally lies precisely in this intuitive awareness, because it's an error. The error is believing that it's a human being. Now conventionally, we are human beings. We're not not human beings. But of course, this error of thinking that we are human beings, seeking happiness in this human form - that's really a problem.</w:t>
      </w:r>
    </w:p>
    <w:p>
      <w:r>
        <w:t>The Buddha speaks of this constant desire to search here and there. The Buddha speaks of this constant desire to search here and there. I've told you how the mind constantly seeks happiness and obviously to avoid, to flee from pain.</w:t>
      </w:r>
    </w:p>
    <w:p>
      <w:r>
        <w:t>When we do sitting meditation, we open to our internal life. And what we normally find are horrible things, because it's the turbulence that rises to the surface. It's like removing the lid from a pot. It's like removing the lid from a pot. So now we have this problem - all this pain that appears, whether physical or emotional.</w:t>
      </w:r>
    </w:p>
    <w:p>
      <w:r>
        <w:t>The appropriate response is not to react to it. We react by seeking to push it away or by ignoring it, and even by pushing it away or turning away with fear. So from this position of believing that I am a human being, I create three fundamental attitudes. The first is this acquisitiveness - gathering things. I feel safer if I have lots of money in the bank. I feel happier if I have lots of friends. So the acquisitiveness begins to turn into greed.</w:t>
      </w:r>
    </w:p>
    <w:p>
      <w:r>
        <w:t>Now once I have attached to something, once we've attached to something, I have to defend it, protect it. Because you probably want the same thing I do. And there obviously appears my aversion, my aggression, my aggressiveness. And if you're bigger than me, then I have to run. With all my bags full of all my things. So these are our three basic dispositions: acquisitiveness, aversion and fear. And from this, whatever actions we produce are going to be unwholesome. I'll become more acquisitive, more averse, more fearful. And we have an even stronger tendency to accumulate more fear and aversion.</w:t>
      </w:r>
    </w:p>
    <w:p>
      <w:r>
        <w:t>These turbulences are classified by the Buddha into five different types. The first is all those things that we appreciate. Remember that it's not the thing itself - it's the relationship we have with it. It's the desire, it's the obsessional character. If you find yourself planning these holidays, planning these holidays, planning these holidays - that's the sign that you're becoming obsessed with the desire for these holidays. This is why we note "planning" and then we return.</w:t>
      </w:r>
    </w:p>
    <w:p>
      <w:r>
        <w:t>Now when we return, we return to the breathing. But in returning to the breathing, I can feel in the body this agitation. And there, I turn toward the agitation. I sit right in the middle of this agitation. I allow the agitation to manifest completely. If I have an aversion to being there, I note the aversion. If it's very uncomfortable, I note "aversion, aversion." And I remain very still in this matrix. It's the matrix. So you have this emotion, this turbulence, and you have the not wanting. You place your attention right in the middle. And you allow the fire to burn. You allow the fire to burn.</w:t>
      </w:r>
    </w:p>
    <w:p>
      <w:r>
        <w:t>If you can stay until it has extinguished itself, until it has burned completely to the end, you'll note that the mind has stopped its planning. This tells us that the mind has stopped. And the more convinced we are of this, the more we'll make this effort to stay with the heart in this turbulence.</w:t>
      </w:r>
    </w:p>
    <w:p>
      <w:r>
        <w:t>It's the same thing with all the things we don't like. That's the second category - anger and all these things. It's exactly the same thing. You simply note what you're doing - you're arguing - and you return to the heart, to the feeling. If there's no feeling, perfect - you return to the breathing. And if you do it often enough, the feeling will eventually emerge from the body. And if we don't feel it, it means this energy is going directly into thought.</w:t>
      </w:r>
    </w:p>
    <w:p>
      <w:r>
        <w:t>If we don't feel it, it's because this energy is heading directly, manifesting as thought. Often when you speak to people, they'll tell you they feel anger in their head - they feel depression in their head, not in the body. So if a person continues to detach from thought each time, eventually these feelings will emerge in the body. If a person each time detaches from the thinking mind, finally their feelings will manifest in the body.</w:t>
      </w:r>
    </w:p>
    <w:p>
      <w:r>
        <w:t>If you simply stay there and develop patience with the anger... When the mind is caught in its thoughts, wanting or not wanting, and you note - you see - planning, arguing. When you return to the body, you can feel this turbulence. Stay somewhat relaxed around it. Yes, just, you know, generally heavy around it. You observe this feeling, but in a relaxed way. You can become aware then that it's this little bit of energy that wants to escape. For me, it's always this way. Don't ask me why. It's the path toward the mind. If you can simply wait until it subsides, then the mind stops.</w:t>
      </w:r>
    </w:p>
    <w:p>
      <w:r>
        <w:t>The other is agitation. This can also be physical. When it's physical, a good idea is to start from the top of the head and just make your way down to the feet. Make your way with your attention down through the body. And observe which parts of the body are really agitated and which ones are not. I've never felt agitated at the tip of my nose.</w:t>
      </w:r>
    </w:p>
    <w:p>
      <w:r>
        <w:t>And attention is so overwhelmed by this agitation that we get lost in it. For example, there's a lot of agitation in your hands. Simply stay with this agitation. Move your attention around. And wait for this energy to exhaust itself. When it comes to the mind that...</w:t>
      </w:r>
    </w:p>
    <w:p>
      <w:r>
        <w:t>il pense simplement à rien, il y a simplement beaucoup d'énergie. Vous avez l'impression de devenir dingue. J'ai bien peur que dans ce cas-là, la seule chose que vous puissiez faire, c'est de continuer à noter à chaque fois que vous en sortez et à chaque fois ramener votre attention. Et c'est tout ce que vous pouvez faire, à mon avis.</w:t>
      </w:r>
    </w:p>
    <w:p>
      <w:r>
        <w:t>Ensuite, il y a le doute. Maintenant, l'attitude que nous devons avoir est celle d'enquêter. L'attitude que nous devons avoir, c'est une attitude d'investigation. Croire en tout ce que le Bouddha a dit serait un obstacle, parce que c'est le processus d'investigation qui est le processus de la libération.</w:t>
      </w:r>
    </w:p>
    <w:p>
      <w:r>
        <w:t>Si vous vous prosterniez cent mille fois et chaque fois que vous vous inclinez vous dites "Je crois dans le Bouddha, je crois dans la souffrance et dans la fin de la souffrance", ça ne vous aiderait pas du tout. Toute chose que le Bouddha nous donne, c'est une théorie. Et c'est à nous de la rendre vraie pour nous. Cette attitude d'investigation est indispensable.</w:t>
      </w:r>
    </w:p>
    <w:p>
      <w:r>
        <w:t>L'attitude philosophique d'émerveillement — c'est ça, d'émerveillement — donc c'est nécessaire. On se demande comment, qu'est-ce qui fait que la terre tourne ? Ça, c'est nécessaire. Mais le doute qui n'est pas nécessaire est appelé le doute sceptique.</w:t>
      </w:r>
    </w:p>
    <w:p>
      <w:r>
        <w:t>Le doute sceptique n'émerge pas d'un pur désir de vouloir connaître, comprendre. Il émerge de peur. Quand nous allons chercher un travail, il y a en nous le doute : "Est-ce que je peux faire ce travail ou pas ?" Si c'est véritablement du doute, nous irons et nous accepterons le travail. Mais si c'est un doute sceptique, ça va nous bloquer, ça va nous empêcher de le faire. Parce que nous commençons à faire des listes : pour le travail, contre le travail. Et on hésite toujours. Et pendant que vous passez du temps à faire ça, le travail est finalement attribué à quelqu'un d'autre.</w:t>
      </w:r>
    </w:p>
    <w:p>
      <w:r>
        <w:t>C'est encore pire s'il s'agit d'une relation romantique. Si vous voulez aller plus loin — oui, non, non, oui — la personne, elle s'en va ! Ce doute sceptique est pernicieux dans notre vie, il nous empêche de faire des choses. Si vous souffrez de ça, ce qu'il vous faut faire évidemment, c'est aller dans la gueule du lion. Ah ! Tout d'un coup, on y va, on le fait. Il s'agit souvent d'une peur de l'échec.</w:t>
      </w:r>
    </w:p>
    <w:p>
      <w:r>
        <w:t>Ça, c'est les quatre obstacles, c'est comme ça qu'on les appelle, qui sont actifs. Et il faut avoir nos stratégies pour les surmonter, vous voyez. Nos techniques pour les surmonter. Nos tactiques. C'est une guerre.</w:t>
      </w:r>
    </w:p>
    <w:p>
      <w:r>
        <w:t>Et le dernier, c'est la torpeur et la léthargie. Donc les précédents, c'est une espèce de tempête. Celui-ci, c'est plutôt un siphon qui nous attire dans un doux oubli. Et ce qui est merveilleux avec cet oubli, c'est qu'il n'y a pas de souffrance associée. Et nous l'utilisons pour échapper à la souffrance.</w:t>
      </w:r>
    </w:p>
    <w:p>
      <w:r>
        <w:t>Combien de fois avez-vous été assis un peu déprimé, et vous vous êtes jeté sur le canapé ? Et puis il y a le délice d'être dans cet état subliminal. On se réveille, on prend une tasse de thé et on retourne. On lit le journal et on s'en va. C'est un... Lotus Eaters.</w:t>
      </w:r>
    </w:p>
    <w:p>
      <w:r>
        <w:t>Et là, notre stratégie, c'est un refus total d'être anéanti, quelles que soient les circonstances. Rappelez-vous que les deux ou trois premiers jours de chaque retraite sont toujours un petit peu fatigués. Mais après le troisième jour, il n'y a plus aucune excuse. Il ne peut plus y avoir de fatigue. Notre effort, c'est de rester réveillé.</w:t>
      </w:r>
    </w:p>
    <w:p>
      <w:r>
        <w:t>Au moment où vous sentez cette léthargie, cette torpeur qui monte dans la tête, ne vous faites pas confiance. Ne pensez pas que ça va passer, ou que ce n'est pas vraiment beaucoup. Vraiment, vous savez, sonnez l'alarme. Ah ! Réveillez-vous. Ouvrez les yeux. Mais votre attention est sur le ressenti dans la tête. Et gardez votre attention dans votre cerveau.</w:t>
      </w:r>
    </w:p>
    <w:p>
      <w:r>
        <w:t>Gardez votre attention en mouvement à l'intérieur de votre cerveau et vous remarquerez que vous pouvez vous réveiller au milieu de ces nuages aussi brillant que le soleil, parce que l'énergie est retenue dans le regard. Parce que l'énergie revient à l'observation et cela se passe parce que l'observation s'extrait de ces sensations avec lesquelles elle se confondait.</w:t>
      </w:r>
    </w:p>
    <w:p>
      <w:r>
        <w:t>Elle est attirée par l'habitude vers cet oubli cotonneux. Vous vous réveillerez comme une ampoule électrique au milieu de ce porridge. Et l'esprit peut être en pleine forme, mais le corps peut se sentir vraiment fatigué, somnolent. Et donc il nous faut aussi faire l'effort physique et garder l'attention en mouvement autour du corps.</w:t>
      </w:r>
    </w:p>
    <w:p>
      <w:r>
        <w:t>Vous trouvez quelles sont les parties du corps qui se sentent lourdes et somnolentes et lesquelles ne se sentent pas. Et encore une fois, vous découvrirez probablement que le bout de votre nez ne veut jamais dormir. Et simplement en déplaçant votre attention, vous redonnez de l'énergie.</w:t>
      </w:r>
    </w:p>
    <w:p>
      <w:r>
        <w:t>Donc avec chacune de ces entraves, il y a des techniques particulières que nous pouvons utiliser pour ne pas nous laisser prendre dans ces obstacles. Et donc nous pouvons les investiguer. Maintenant, pendant que nous faisons cela, pendant que nous faisons cette investigation, ces turbulences s'épuisent d'elles-mêmes.</w:t>
      </w:r>
    </w:p>
    <w:p>
      <w:r>
        <w:t>Ça, c'est la thérapie. Une fois que vous comprenez ça, ça va vous sauver. Vous économisez beaucoup d'argent. Personne n'est thérapeute ici. Personne n'est thérapeute ici — c'est ce qu'il espère ! Même si c'est évident que toutes les thérapies modernes sont très très bienfaisantes. Selon la perspective de cette libération de la souffrance, ce n'est pas nécessaire. Si vous preniez cette pratique et que vous l'ameniez dans votre vie quotidienne, vous observeriez une guérison du cœur. Ce qui ne veut pas dire que la thérapie ne peut pas accompagner aussi ce processus.</w:t>
      </w:r>
    </w:p>
    <w:p>
      <w:r>
        <w:t>Ce soir, nous discutons vraiment du côté négatif de la pratique — comment gérer cette souffrance. Une bonne partie d'entre vous nous quitteront demain. Et malheureusement, vous manquerez donc mon discours sur à quel point la vie peut être merveilleuse. Il est possible que vous vous quittiez déprimé, avec rien d'autre dans votre esprit que cette terrible bataille contre les forces obscures.</w:t>
      </w:r>
    </w:p>
    <w:p>
      <w:r>
        <w:t xml:space="preserve">Après le repas du midi, je ferai une longue pratique de </w:t>
      </w:r>
      <w:r>
        <w:rPr>
          <w:i/>
        </w:rPr>
        <w:t>mettā</w:t>
      </w:r>
      <w:r>
        <w:t>. J'espère qu'elle vous permettra de développer le bel esprit. J'espère que mes mots vous ont aidé dans votre guerre incessante contre les entraves.</w:t>
      </w:r>
    </w:p>
    <w:p>
      <w:r>
        <w:t>J'ai prié que vous soyez libérés de toute souffrance. Plutôt que plus tard — le plus tôt possible.</w:t>
      </w:r>
    </w:p>
    <w:p>
      <w:r>
        <w:br w:type="page"/>
      </w:r>
    </w:p>
    <w:p>
      <w:r>
        <w:rPr>
          <w:b/>
          <w:color w:val="B8860B"/>
          <w:sz w:val="16"/>
        </w:rPr>
        <w:t>CHAPTER 18</w:t>
      </w:r>
    </w:p>
    <w:p>
      <w:r>
        <w:rPr>
          <w:b/>
          <w:sz w:val="36"/>
        </w:rPr>
        <w:t>Mettā Bhāvanā - Développer la Bienveillance (15 min)</w:t>
      </w:r>
    </w:p>
    <w:p>
      <w:pPr>
        <w:spacing w:after="200"/>
      </w:pPr>
      <w:r>
        <w:rPr>
          <w:color w:val="999999"/>
          <w:sz w:val="16"/>
        </w:rPr>
        <w:t>Bhante Bodhidhamma · 27 min</w:t>
      </w:r>
    </w:p>
    <w:p>
      <w:r>
        <w:rPr>
          <w:i/>
          <w:color w:val="555555"/>
        </w:rPr>
        <w:t>Dans cette session guidée en français, Bhante Bodhidhamma enseigne la pratique de mettā bhāvanā - le développement systématique de la bienveillance ou amour bienveillant. Il explique comment mettā sert d'antidote essentiel à l'indifférence qui peut corrompre l'équanimité développée en vipassanā, soulignant l'importance d'intégrer quelques minutes de mettā à la fin de chaque session de méditation.</w:t>
      </w:r>
    </w:p>
    <w:p>
      <w:r>
        <w:rPr>
          <w:i/>
          <w:color w:val="555555"/>
        </w:rPr>
        <w:t>Le vénérable présente les quatre brahmavihāra (demeures divines) - mettā (bienveillance), karuṇā (compassion), muditā (joie sympathique) et upekkhā (équanimité) - comme des qualités illimitées qui peuvent être développées à l'infini. Il guide les participants à travers la méthode traditionnelle d'offrir quatre bénédictions fondamentales : la sécurité, la santé, le bonheur et le contentement, en progressant systématiquement des bienfaiteurs aux êtres chers, aux personnes neutres, à soi-même, puis aux personnes difficiles, avant d'étendre la bienveillance à tous les êtres dans les six directions.</w:t>
      </w:r>
    </w:p>
    <w:p>
      <w:r>
        <w:rPr>
          <w:i/>
          <w:color w:val="555555"/>
        </w:rPr>
        <w:t>Cet enseignement pratique offre une introduction accessible à la cultivation de mettā comme attitude transformatrice plutôt que simple émotion, permettant aux méditants d'équilibrer leur pratique de vipassanā avec le développement du cœur.</w:t>
      </w:r>
    </w:p>
    <w:p>
      <w:r/>
      <w:r>
        <w:rPr>
          <w:i/>
        </w:rPr>
        <w:t>Metta bhavana</w:t>
      </w:r>
      <w:r>
        <w:t>. Developing loving-kindness. Developing benevolent love.</w:t>
      </w:r>
    </w:p>
    <w:p>
      <w:r>
        <w:t>First, we must gather ourselves in a calm and peaceful state. So first of all, we need to settle into a tranquil and peaceful state. Feel the breathing as neutral and pleasant.</w:t>
      </w:r>
    </w:p>
    <w:p>
      <w:r>
        <w:t xml:space="preserve">When we practise </w:t>
      </w:r>
      <w:r>
        <w:rPr>
          <w:i/>
        </w:rPr>
        <w:t>vipassanā</w:t>
      </w:r>
      <w:r>
        <w:t xml:space="preserve">, we develop the quality of equanimity. But this equanimity can be corrupted into indifference. To prevent this, we must practise </w:t>
      </w:r>
      <w:r>
        <w:rPr>
          <w:i/>
        </w:rPr>
        <w:t>metta</w:t>
      </w:r>
      <w:r>
        <w:t xml:space="preserve">. So in your daily practice, make sure that you end each practice with one or two minutes of </w:t>
      </w:r>
      <w:r>
        <w:rPr>
          <w:i/>
        </w:rPr>
        <w:t>metta</w:t>
      </w:r>
      <w:r>
        <w:t xml:space="preserve">. This means that whatever our understanding of </w:t>
      </w:r>
      <w:r>
        <w:rPr>
          <w:i/>
        </w:rPr>
        <w:t>vipassanā</w:t>
      </w:r>
      <w:r>
        <w:t>, it will be transformed into an attitude.</w:t>
      </w:r>
    </w:p>
    <w:p>
      <w:r>
        <w:t xml:space="preserve">So an attitude is not an emotion. We can help someone even if we don't feel like doing it. We can be kind to someone even if we don't like them. So in the Buddha's scriptures, </w:t>
      </w:r>
      <w:r>
        <w:rPr>
          <w:i/>
        </w:rPr>
        <w:t>metta</w:t>
      </w:r>
      <w:r>
        <w:t xml:space="preserve"> is really very important. </w:t>
      </w:r>
      <w:r>
        <w:rPr>
          <w:i/>
        </w:rPr>
        <w:t>Metta</w:t>
      </w:r>
      <w:r>
        <w:t xml:space="preserve"> is really this basic relationship that we should develop between ourselves, but really with all beings.</w:t>
      </w:r>
    </w:p>
    <w:p>
      <w:r/>
      <w:r>
        <w:rPr>
          <w:i/>
        </w:rPr>
        <w:t>Metta</w:t>
      </w:r>
      <w:r>
        <w:t xml:space="preserve"> means all the good qualities you would expect from a friend, a good friend. So if we have developed loving-kindness towards someone, the two other boundless qualities will arise naturally. They are called boundless, without limit.</w:t>
      </w:r>
    </w:p>
    <w:p>
      <w:r>
        <w:t xml:space="preserve">If a good friend of mine is in misfortune, the desire to help him will be born, will be there. Naturally. Compassion appears naturally from </w:t>
      </w:r>
      <w:r>
        <w:rPr>
          <w:i/>
        </w:rPr>
        <w:t>metta</w:t>
      </w:r>
      <w:r>
        <w:t xml:space="preserve">. In the same way, if a good friend of mine is happy, everything is going well for him, I am happy for him. So from </w:t>
      </w:r>
      <w:r>
        <w:rPr>
          <w:i/>
        </w:rPr>
        <w:t>metta</w:t>
      </w:r>
      <w:r>
        <w:t>, joy for others appears naturally.</w:t>
      </w:r>
    </w:p>
    <w:p>
      <w:r>
        <w:t xml:space="preserve">The Buddha calls these qualities boundless because we can develop them infinitely. It's like numbers. Whatever the number, we could always add one more. They are also called the </w:t>
      </w:r>
      <w:r>
        <w:rPr>
          <w:i/>
        </w:rPr>
        <w:t>Brahma Vihāra</w:t>
      </w:r>
      <w:r>
        <w:t>. So the dwelling of the highest gods, the highest divinities. So this means that these are the most developed states of mind that we can create.</w:t>
      </w:r>
    </w:p>
    <w:p>
      <w:r>
        <w:t>So the four boundless qualities are with equanimity. So equanimity will prevent these qualities from being corrupted by their near enemies. Love is corrupted by attachment, like loving only those we like. So compassion is corrupted by grief. And joy is corrupted by too much excitement.</w:t>
      </w:r>
    </w:p>
    <w:p>
      <w:r>
        <w:t xml:space="preserve">So developing </w:t>
      </w:r>
      <w:r>
        <w:rPr>
          <w:i/>
        </w:rPr>
        <w:t>metta</w:t>
      </w:r>
      <w:r>
        <w:t xml:space="preserve"> is easy. So simply, we bring to mind certain categories of people and we offer them our blessings. And we can choose the blessings we want. But the traditional blessings are four in number.</w:t>
      </w:r>
    </w:p>
    <w:p>
      <w:r>
        <w:t>The first is safety. Everyone wishes to be safe. So from dangers outside of them, like the financial, economic crisis. And safety from dangers inside themselves. Everyone wishes to be in good health. Everyone wishes to be happy. No one wishes to be mentally in distress. And we all want to live a life that is at ease with itself. So we all wish to live a life that is comfortable, at ease.</w:t>
      </w:r>
    </w:p>
    <w:p>
      <w:r>
        <w:t>This doesn't mean an easy life. This means being in contentment. Accepting that things are as they are. Being content with what we have. So we mustn't confuse this with resignation. Contentment, when situations are not going well, allows us to accept the situation and see the solutions, the possibilities. But when there is resignation, then at that point we don't see the possibilities and it leads to despair.</w:t>
      </w:r>
    </w:p>
    <w:p>
      <w:r>
        <w:t xml:space="preserve">So we begin the practice of </w:t>
      </w:r>
      <w:r>
        <w:rPr>
          <w:i/>
        </w:rPr>
        <w:t>metta</w:t>
      </w:r>
      <w:r>
        <w:t xml:space="preserve"> with people we know. But at the moment when we begin the practice of </w:t>
      </w:r>
      <w:r>
        <w:rPr>
          <w:i/>
        </w:rPr>
        <w:t>metta</w:t>
      </w:r>
      <w:r>
        <w:t xml:space="preserve">, perhaps the heart or our emotional life is not going well, doesn't feel well. Perhaps we feel a bit depressive. Perhaps we feel a bit depressed. But so we try to put these states, as they are, aside. Like when we park a car. And we, like that, we practise the states above. And so it's as if we were practising </w:t>
      </w:r>
      <w:r>
        <w:rPr>
          <w:i/>
        </w:rPr>
        <w:t>metta</w:t>
      </w:r>
      <w:r>
        <w:t xml:space="preserve"> on top. And after a certain time, you will notice that the heart will begin to resonate with this attitude. And we will begin to feel pleasant and good sensations, feelings in the heart and in the body.</w:t>
      </w:r>
    </w:p>
    <w:p>
      <w:r>
        <w:t>When we offer these blessings, some people like to use colours. Or some people like to feel warmth coming from their heart towards the person. So whatever can help you develop this attitude is good.</w:t>
      </w:r>
    </w:p>
    <w:p>
      <w:r>
        <w:t>So remember the four blessings: may you be safe, well, happy and contented.</w:t>
      </w:r>
    </w:p>
    <w:p>
      <w:r>
        <w:t>Bring now somebody to mind who has helped you in your life, a benefactor. And at the same time as you have this image in your head, offer them your blessings. May you be safe, well, happy and contented.</w:t>
      </w:r>
    </w:p>
    <w:p>
      <w:r>
        <w:t>Bring to mind those who are close and dear to us. And when you have the image in your mind, offer them your blessings.</w:t>
      </w:r>
    </w:p>
    <w:p>
      <w:r>
        <w:t>Bring to your mind your colleagues, your friends, whoever you wish.</w:t>
      </w:r>
    </w:p>
    <w:p>
      <w:r>
        <w:t>Bring to mind neutral people that you encounter but don't know.</w:t>
      </w:r>
    </w:p>
    <w:p>
      <w:r>
        <w:t>Turn, direct now this current of loving-kindness towards ourselves. May I be safe, well, happy and contented. And repeat it gently to ourselves. Repeat this several times softly to ourselves.</w:t>
      </w:r>
    </w:p>
    <w:p>
      <w:r>
        <w:t>In the heart of loving-kindness, now bring a person with whom you have difficulties.</w:t>
      </w:r>
    </w:p>
    <w:p>
      <w:r>
        <w:t>And now we can begin to radiate this energy around us. To begin with, with us, in this room. May we be safe, well, happy and contented.</w:t>
      </w:r>
    </w:p>
    <w:p>
      <w:r>
        <w:t>Radiating this energy to our neighbours. So there, we can relocate ourselves to the place where we live. And from there, radiate to all the people in our country. To all the people in Europe. All the people on Earth. And so when you include the whole Earth, go through the places where there is particularly suffering.</w:t>
      </w:r>
    </w:p>
    <w:p>
      <w:r>
        <w:t>And to finish, radiate towards all beings in all directions. So we will do it in the six directions, in front of us, behind us, on our left, on our right, below and above.</w:t>
      </w:r>
    </w:p>
    <w:p>
      <w:r>
        <w:t>Let us offer our loving-kindness to all beings in front of us. All beings behind, at the back. All beings on our left. All beings on our right. All beings below us. And towards all beings in all directions. May all beings be happy.</w:t>
      </w:r>
    </w:p>
    <w:p>
      <w:r/>
      <w:r>
        <w:rPr>
          <w:i/>
        </w:rPr>
        <w:t>Sādhu, sādhu, sādhu.</w:t>
      </w:r>
      <w:r/>
    </w:p>
    <w:p>
      <w:r>
        <w:br w:type="page"/>
      </w:r>
    </w:p>
    <w:p>
      <w:r>
        <w:rPr>
          <w:b/>
          <w:color w:val="B8860B"/>
          <w:sz w:val="16"/>
        </w:rPr>
        <w:t>CHAPTER 19</w:t>
      </w:r>
    </w:p>
    <w:p>
      <w:r>
        <w:rPr>
          <w:b/>
          <w:sz w:val="36"/>
        </w:rPr>
        <w:t>Nous causons de la souffrance pour nous-même (Lausanne Oct 2010)</w:t>
      </w:r>
    </w:p>
    <w:p>
      <w:pPr>
        <w:spacing w:after="200"/>
      </w:pPr>
      <w:r>
        <w:rPr>
          <w:color w:val="999999"/>
          <w:sz w:val="16"/>
        </w:rPr>
        <w:t>Bhante Bodhidhamma · 54 min</w:t>
      </w:r>
    </w:p>
    <w:p>
      <w:r>
        <w:rPr>
          <w:i/>
          <w:color w:val="555555"/>
        </w:rPr>
        <w:t>Dans cette conférence donnée en français à Lausanne, Bhante Bodhidhamma examine la découverte fondamentale du Bouddha : nous sommes seuls responsables de notre souffrance et seuls capables d'y mettre fin. Il explore en détail les cinq obstacles (pañca nīvaraṇa) qui résument la souffrance du méditateur : le désir sensuel (kāmacchanda), l'aversion (byāpāda), l'agitation et les remords (uddacca-kukkucca), la torpeur et la paresse (thīna-middha), et le doute sceptique (vicikicchā).</w:t>
      </w:r>
    </w:p>
    <w:p>
      <w:r>
        <w:rPr>
          <w:i/>
          <w:color w:val="555555"/>
        </w:rPr>
        <w:t>L'enseignement met l'accent sur la compréhension pratique de ces obstacles pendant la méditation assise et dans la vie quotidienne. Bhante explique comment le désir naît dans le cœur comme un besoin psychologique (taṇhā) et comment nous pouvons apprendre à observer ce processus sans être 'détournés' par lui. Il distingue la vraie renonciation (nekkhamma) de l'auto-mortification, soulignant que la pratique consiste à rester conscient de nos attachements jusqu'à ce qu'ils passent naturellement.</w:t>
      </w:r>
    </w:p>
    <w:p>
      <w:r>
        <w:rPr>
          <w:i/>
          <w:color w:val="555555"/>
        </w:rPr>
        <w:t>Cette approche directe de la tradition Mahāsī met l'accent sur la responsabilité personnelle et offre des techniques concrètes pour travailler avec chaque obstacle, rendant les enseignements immédiatement applicables tant en retraite que dans la vie quotidienne.</w:t>
      </w:r>
    </w:p>
    <w:p>
      <w:r/>
      <w:r>
        <w:rPr>
          <w:i/>
        </w:rPr>
        <w:t>Namo Tassa Bhagavato Arahato Sammāsambuddhassa Namo Tassa Bhagavato Arahato Sammāsambuddhassa</w:t>
      </w:r>
      <w:r/>
    </w:p>
    <w:p>
      <w:r>
        <w:t>Homage to the blessed, noble and fully self-enlightened one.</w:t>
      </w:r>
    </w:p>
    <w:p>
      <w:r/>
      <w:r>
        <w:rPr>
          <w:i/>
        </w:rPr>
        <w:t>Bhagavā</w:t>
      </w:r>
      <w:r>
        <w:t xml:space="preserve"> is a term of address. So </w:t>
      </w:r>
      <w:r>
        <w:rPr>
          <w:i/>
        </w:rPr>
        <w:t>Bhagavān</w:t>
      </w:r>
      <w:r>
        <w:t xml:space="preserve"> is a term with which one addresses someone, like "Father." </w:t>
      </w:r>
      <w:r>
        <w:rPr>
          <w:i/>
        </w:rPr>
        <w:t>Bhante</w:t>
      </w:r>
      <w:r>
        <w:t xml:space="preserve"> is a diminutive of that, it's a smaller version of </w:t>
      </w:r>
      <w:r>
        <w:rPr>
          <w:i/>
        </w:rPr>
        <w:t>Bhagavān</w:t>
      </w:r>
      <w:r>
        <w:t xml:space="preserve">. Someone asked me what </w:t>
      </w:r>
      <w:r>
        <w:rPr>
          <w:i/>
        </w:rPr>
        <w:t>Bhante</w:t>
      </w:r>
      <w:r>
        <w:t xml:space="preserve"> means. I told them "Adorable."</w:t>
      </w:r>
    </w:p>
    <w:p>
      <w:r/>
      <w:r>
        <w:rPr>
          <w:i/>
        </w:rPr>
        <w:t>Arahant</w:t>
      </w:r>
      <w:r>
        <w:t xml:space="preserve"> means that all his failings have been destroyed. </w:t>
      </w:r>
      <w:r>
        <w:rPr>
          <w:i/>
        </w:rPr>
        <w:t>Arahant</w:t>
      </w:r>
      <w:r>
        <w:t xml:space="preserve"> means that all obstacles, negativities, have been abolished. So this is a pure person. And of course, self-enlightenment means that he discovered the path.</w:t>
      </w:r>
    </w:p>
    <w:p>
      <w:r>
        <w:t>So what I want to do this evening is to see if it's clear that we cause suffering for ourselves. It's clear. I would like to explain how we cause suffering for ourselves. The importance of this is that it is important to see that we are the only ones who can put an end to suffering. This was the Buddha's discovery. There is a consequence of this which is difficult for us sometimes to accept.</w:t>
      </w:r>
    </w:p>
    <w:p>
      <w:r>
        <w:t>So the consequence is that sometimes it's hard for us to accept this reality. And also we cannot heal someone else of their suffering. Of course we can relieve physical pain, we can comfort them, inform them. However, regarding inner suffering, well, only the person can heal it.</w:t>
      </w:r>
    </w:p>
    <w:p>
      <w:r>
        <w:t>Now this suffering that we speak of from a meditator's point of view is summarized in the five hindrances. So this suffering we're talking about is somehow summarized in the five obstacles. So it's important to know how to deal with these obstacles. Most of you already know them, so it's rather a revision. But for other people, it's something that is new.</w:t>
      </w:r>
    </w:p>
    <w:p>
      <w:r>
        <w:t xml:space="preserve">So there are many things that emerge in the fact of indulging in what is pleasant. What is important to know is that desire is born in the heart. And so it manifests as a need, a psychological need. And so it seeks something to satisfy this need. So the word </w:t>
      </w:r>
      <w:r>
        <w:rPr>
          <w:i/>
        </w:rPr>
        <w:t>tanhā</w:t>
      </w:r>
      <w:r>
        <w:t xml:space="preserve"> is translated as... it's also translated as thirst, like a lack. If you can feel a desire for something.</w:t>
      </w:r>
    </w:p>
    <w:p>
      <w:r>
        <w:t>So if you feel a desire for something that goes in the direction of an object. And so when it goes toward this object and it tries to grasp it or grasps it, there is a certain feeling of completeness, of satisfaction. But if you step back a little and then you hold where there is the birth of this desire, so really the birth of this, it's like an enormous open mouth. There is nothing inside. It's the sense of an emptiness, but in the bad sense of the term.</w:t>
      </w:r>
    </w:p>
    <w:p>
      <w:r>
        <w:t>And unfortunately, or at least it's true for me, if I can stay with the desire there it's very easy for me to let it pass. But the moment the desire is already moving toward the biscuit it gains energy. So it gathers energy. And so if we are not attentive to this energy that grows, well this energy will attack the mind. And so thoughts will really appear around boxes of biscuits.</w:t>
      </w:r>
    </w:p>
    <w:p>
      <w:r>
        <w:t>So this movement, this space between this nascent desire and then this movement of grasping is really... No, the moment of identity, "I want." So the movement of identity, so "I want this biscuit," it is very sudden. It's just like that. And as soon as I want, I have lost, I am in the power of this desire. So from the moment where I am in the "I want," well there I have lost, I am taken, I am under the grip of this desire. And I grasp the biscuit.</w:t>
      </w:r>
    </w:p>
    <w:p>
      <w:r>
        <w:t>So now, in our meditation, you see, when we see the mind catching itself in something that is really pleasant, and so, during meditation, when we grasp something really pleasant, agreeable, so there, we are diverted from the mind. We turn away from the mind. For example, we are planning holidays. And we wake up and we note "planning, planning." And you have to keep it for a minute, you see, to really recognize it. So you really have to keep that consciously for a minute, for a moment.</w:t>
      </w:r>
    </w:p>
    <w:p>
      <w:r>
        <w:t>And so, then, you have to turn away and return to the body. And there, you will become aware of the excitement. So you have to stay with the excitement. And so if you stay with the excitement, perhaps there you will realize this energy that wants to return to the mind. So you noticed that I point to the right, so that's the left brain. So really feeling this movement and waiting for it to die. And there, we simply exhaust this energy. And if we stay long enough, well, it will disappear.</w:t>
      </w:r>
    </w:p>
    <w:p>
      <w:r>
        <w:t>That doesn't mean you no longer plan holidays. Because there is this habit in us... it's simply that there is this habit of always seeking happiness in the pleasure of the senses. And if for example one of our great pleasures in life is to visit other countries or other places, then there is there a lot of conditioning that will take time to dissolve. But the important thing is that we teach ourselves not to be hijacked by these desires.</w:t>
      </w:r>
    </w:p>
    <w:p>
      <w:r>
        <w:t>But what is important is not to be completely catapulted by these desires. I have a friend who used to do long retreats, of six months or more. That was already a little while ago. And between times, he was sex, drugs and rock'n'roll. And on one retreat, he began to plan his trip to South America. And during a retreat, he was planning a trip to South America. And he told me that in reality, these six months of retreat, he dedicated them to planning his vacation. And that was a great lesson for him. Because he never went there. Because he never went there.</w:t>
      </w:r>
    </w:p>
    <w:p>
      <w:r>
        <w:t>So when you perceive a desire or something that attracts us, well simply return to the body. This is what the Buddha calls renunciation. Renunciation is not to confuse renunciation with self-mortification, which in Buddhist scriptures generally means giving more suffering in order to overcome suffering.</w:t>
      </w:r>
    </w:p>
    <w:p>
      <w:r>
        <w:t>I once met a man who had been in Buddhism for some time and he had a horrible toothache. So I said to him, why don't you go to the dentist? He said, no, I'm training to get used to this pain in case other pains come. But how do you know that pain will come? So he suffers with this toothache simply because he thinks he will have other pains in the future.</w:t>
      </w:r>
    </w:p>
    <w:p>
      <w:r>
        <w:t>So renunciation is stopping when we are doing something to become aware of our attachments. And so to sit with this attachment and wait for it to pass. So there I suggest a small exercise to confront this attachment. It's for people who watch television. To wait for your favorite program to come. Wait for your favorite program to be there. Make sure you have a glass of water beside you. Sit comfortably. Don't turn on the television. Observe the pain. And let it pass, let go of more of that.</w:t>
      </w:r>
    </w:p>
    <w:p>
      <w:r>
        <w:t>So a few years ago, I watched an Australian series in three parts. So it was about three Australian women who were traveling in Europe and who went to Morocco. And they were tricked into carrying drugs into Spain. And they were tricked. And the episode was about them being tricked and imprisoned. So, of course, they were caught. So, the whole episode was about the fact that they were arrested and then imprisoned. I missed the third episode. Even today, I ask myself, what could have happened? It's just a story.</w:t>
      </w:r>
    </w:p>
    <w:p>
      <w:r>
        <w:t>So, all these, what the Buddha calls, hindrances, all these obstacles are linked to desire. So the more we can feel the desire and let it pass, the more we exhaust this conditioning, these conditions.</w:t>
      </w:r>
    </w:p>
    <w:p>
      <w:r>
        <w:t>Now unfortunately... But fortunately, you don't do that only during retreat. You do it all the time. And that's difficult. So we understand now why when we return to a retreat we have the impression of facing the same stories. Because here we try really very hard to let go and then when we return to daily life we do as before.</w:t>
      </w:r>
    </w:p>
    <w:p>
      <w:r>
        <w:t>So if we can, just in our daily lives, just push slowly... yes, and you know, just very slowly, we stop the habit. If we consider a very serious habit, you know, like drinking... you see, people suffer, but they eventually... you know...</w:t>
      </w:r>
    </w:p>
    <w:p>
      <w:r>
        <w:t>So, for example, more serious habits like cigarettes or drinks, well, gradually, this changes. But the danger, of course, is that the lack, the emptiness is always there. The seed is always there. And if a person is too confident, very quickly she can fall back in love. You hear tragic stories of alcoholics.</w:t>
      </w:r>
    </w:p>
    <w:p>
      <w:r>
        <w:t>So we hear tragic stories about alcoholics and then people who are addicted to drugs. So there I think of someone who conquered alcoholism around the age of 30. And he didn't drink until the day he retired at 65. And there to celebrate he had a drink. And according to the story he died in three years.</w:t>
      </w:r>
    </w:p>
    <w:p>
      <w:r>
        <w:t>What this tells us is that this lack is very deep in us. And this lack has its foundation in the self, in this idea of the self. So, remember, the self is not a thing. So, remember, the self is not a thing. It's a relationship. It's like the word marriage. Marriage doesn't exist. But what exists is a continuous relationship between two people. So, the self is not a thing, it's a relationship that we have with this life.</w:t>
      </w:r>
    </w:p>
    <w:p>
      <w:r>
        <w:t>So the self is not a thing, but it's the relationship that we have with life, with this life. And the relationship is dual. So there we have spoken of things that were pleasant, but... On the other side, there are all the things like boredom, what makes us angry, what depresses us. In that case, the emotion is different because the mental state is negative. But it's the same psychology.</w:t>
      </w:r>
    </w:p>
    <w:p>
      <w:r>
        <w:t>So there is this hatred or this fear that seeks the object. This comes from an attachment to an object. Or the attachment to a person. Or a way of life. Ah! As soon as something threatens it, then it must be destroyed, annihilated. And so as soon as something threatens it, it risks being destroyed. No, it must be destroyed. As soon as something threatens it, we want to destroy it. And if this attack is felt to be too much, then of course fear arises. And then fear makes us run away.</w:t>
      </w:r>
    </w:p>
    <w:p>
      <w:r>
        <w:t>You can see how these opposites function. At their extremity, there is murder and suicide.</w:t>
      </w:r>
    </w:p>
    <w:p>
      <w:r>
        <w:t>But at least in our meditation we can see this movement. We can see this movement that wants to indulge, indulge in something. But we're going to begin to see these things that bring up frustration or anger. And these things that bring up fear and anxiety. More like friends. Because they show us where we have created a barrier. Because they show us where we have created barriers. If we can undo these barriers a little bit, these things will begin to disappear.</w:t>
      </w:r>
    </w:p>
    <w:p>
      <w:r>
        <w:t>If we are in a relationship and then we really grasp it like "this is my relationship," so the other can feel imprisoned when they move. Then there is anguish or fear of loss. And so, when the other moves, there can be either fear, the fear of losing, or anger to try to keep them more. But in reality, if the person releases their grasp, the other will feel freer. And by releasing their grasp, and so, by releasing the grasp, there is less fear for personal loss.</w:t>
      </w:r>
    </w:p>
    <w:p>
      <w:r>
        <w:t>If I own a car, it's a brand new car. There is a lot of fear that things could happen to my car, accidents. But if it's just an old car, an old banger, so there it bothers you less if it's a little dented. Not too much.</w:t>
      </w:r>
    </w:p>
    <w:p>
      <w:r>
        <w:t>So, in sitting meditation, we try to see this process clearly. So, during sitting meditation, we try to see this process clearly. So, when anger has arisen, we see how it's something or someone who has threatened what we have. And it's the same with fear. And it's the same thing with fear. And when we lose it, because there was this grasping, we feel despair. Grief.</w:t>
      </w:r>
    </w:p>
    <w:p>
      <w:r>
        <w:t>So there is a connection here between... so there is really a connection between attachment and the fact of indulging in something and then the feeling of loss.</w:t>
      </w:r>
    </w:p>
    <w:p>
      <w:r>
        <w:t>So, first, there is this sense of need, of addiction. And so, in the worst case, it seems to the person that they are completely possessed by this desire. They feel incapable of overcoming this desire, to overcome. So that's the worst case. In meditation, here, we can see that there is always a choice. So there is always a moment where we see the intention that we choose to reinforce.</w:t>
      </w:r>
    </w:p>
    <w:p>
      <w:r>
        <w:t>So, when we say to ourselves, "I can't help it," we don't accept our complete responsibility. So there, in that case, we don't accept all our responsibilities. We are not responsible for ourselves.</w:t>
      </w:r>
    </w:p>
    <w:p>
      <w:r>
        <w:t>For example, in a relationship, one of them goes to a relationship with someone else. They had sex? And often, they say, "Well, you know, I was... I was... I was... I had no choice." They thought there was no choice. And often, these people will say, "Well, I couldn't do otherwise, I had no choice." You see? So... So, what they do is they don't take full responsibility for their actions. But in reality, what happens is that they don't take full responsibility for their actions.</w:t>
      </w:r>
    </w:p>
    <w:p>
      <w:r>
        <w:t>So, when we recognize that we are completely responsible for what we do, you see, it's actually a liberation. But when we become aware that in reality we are completely responsible for everything we do, then it's a liberation. Because at that moment, we turn inward to take our responsibilities. And that will allow us to heal ourselves, to make the effort to heal.</w:t>
      </w:r>
    </w:p>
    <w:p>
      <w:r>
        <w:t>And with pleasures, so with pleasures, we must be aware actually of the consequences. So when we are attached to something, there is this compulsive nature of attachment. So if we lose it we feel grief. If we cannot obtain it we feel frustration. If we cannot play with it we feel boredom. And we are perpetually anxious about losing it.</w:t>
      </w:r>
    </w:p>
    <w:p>
      <w:r>
        <w:t>And when we take pleasure in something, we don't feel any of all that. But it's only when it stops that there we realize that there is a consequence. So we must join the two, to see the suffering caused by attachment. And that will give us energy to undermine our attachments. So that's what we're doing here now. It's exactly what we're doing here, now. But especially around the theme of adventure. So it's the same technique, the same problem with everything we take pleasure in, everything that gives us pleasure.</w:t>
      </w:r>
    </w:p>
    <w:p>
      <w:r>
        <w:t>There is now the obstacle of restlessness. So that can be physical restlessness or mental restlessness. So this also includes the restlessness there is around guilt, remorse. But most of the time, we feel it as the body being very restless or the mind being very restless.</w:t>
      </w:r>
    </w:p>
    <w:p>
      <w:r>
        <w:t>So when we suffer from this, if it's in the mind, so if we perceive this, well, if it's for example in the mind, then note and then return to the body, note and return to the body. And repeat it constantly. So there can be moments where we really have the impression of going crazy. But we must continue, not believe in that, but just continue to return.</w:t>
      </w:r>
    </w:p>
    <w:p>
      <w:r>
        <w:t>And when it's in the body, it can be useful just to continue, beginning from the top of the head and making our way through the body, you see, just feeling all the tension.</w:t>
      </w:r>
    </w:p>
    <w:p>
      <w:r>
        <w:t>Si l'agitation est dans le corps, c'est bien de commencer par le sommet de la tête et puis de descendre progressivement et de continuer à pratiquer comme ça.</w:t>
      </w:r>
    </w:p>
    <w:p>
      <w:r>
        <w:t>Maintenant, si nous parlons du doute, il y a un doute qui est bénéfique et qui nous mène vers le questionnement. Dans le bouddhisme, si on parle du doute, ça peut être soit le doute dans les enseignements du Bouddha, soit le doute dans la méditation, ou bien des doutes par rapport à soi, à sa pratique, ou bien dans l'enseignant. Si ce doute nous pousse à investiguer davantage, alors ça, c'est un doute qui est bénéfique. On peut l'appeler aussi curiosité.</w:t>
      </w:r>
    </w:p>
    <w:p>
      <w:r>
        <w:t>Par contre, si c'est un doute qui nous arrête, qui nous empêche de faire quelque chose, alors à ce moment-là, ce n'est pas bénéfique. Quand le doute est là, essayez vraiment d'aller à l'intérieur, de le ressentir, et de voir ce qui renforce ce doute. Je pense que vous trouverez généralement la peur, et en général vous allez trouver la peur, quelquefois l'aversion, parce que ce doute sceptique peut vraiment ruiner la vie des gens.</w:t>
      </w:r>
    </w:p>
    <w:p>
      <w:r>
        <w:t>Est-ce que je devrais accepter ce travail ? Est-ce que je suis assez à la hauteur ? Je ne sais pas, peut-être... et puis ils perdent le travail. Et puis ensuite, l'opportunité du travail est loin. Est-ce que je devrais être avec cette personne ? Est-ce que c'est la bonne personne ? Et puis on attend trop longtemps et puis elle est loin.</w:t>
      </w:r>
    </w:p>
    <w:p>
      <w:r>
        <w:t>So, be careful of skeptical doubt. Always stay with that feeling if it's there, the fear, you see. But continue, you know, continue to put faith in the practice, faith in yourself. Donc, faites attention quand il y a ce doute sceptique de vraiment renforcer la foi dans la pratique.</w:t>
      </w:r>
    </w:p>
    <w:p>
      <w:r>
        <w:t>It can be helpful not to think of life as success and failure, you see. Et donc ça peut être une aide de ne pas voir la vie comme soit c'est un succès, soit c'est un échec. Mais plus comme un défi ou bien un essai. Trial and error. On essaie et puis on verra. On apprendra pas de l'erreur.</w:t>
      </w:r>
    </w:p>
    <w:p>
      <w:r>
        <w:t>Si vous pratiquez comme cela, il n'y aura pas de sentiment d'être embarrassé et d'infériorité. J'ai établi un centre au nord de Londres. Donc j'avais cette attitude : essayons. Donc j'ai dit à la personne qui était avec moi que si nous n'avions pas un groupe à la fin du mois de septembre, eh bien, ça ne se produirait pas. Nous avons fait de la publicité partout dans le district. Dans le district, il y avait essentiellement des grecs orthodoxes et puis des musulmans. Et l'affiche avait un mauvais numéro de téléphone. Et donc la nuit suivante, le voisin est arrivé et nous ne l'avons jamais revu, et le lundi suivant, personne n'est arrivé.</w:t>
      </w:r>
    </w:p>
    <w:p>
      <w:r>
        <w:t>Arrivé à Noël, c'est devenu assez clair qu'il fallait qu'on sorte de cette histoire et qu'on abandonne le projet. Donc j'ai été surpris quand je suis allé à la société bouddhiste à Londres. Il y avait un groupe de personnes comme ici qui se rencontraient tous les jeudis. Donc je leur ai dit que le centre n'allait pas et que nous allions le fermer. Et donc, l'émotion principale qui émanait d'eux, ce n'était pas le chagrin. Ils étaient embarrassés pour moi. Mais moi, je ne le ressentais pas du tout. Pour moi, c'était juste : on a essayé, et puis, enfin, c'est erreur.</w:t>
      </w:r>
    </w:p>
    <w:p>
      <w:r>
        <w:t>Donc pour moi, ça veut dire que si vous avez la bonne attitude, vous pouvez tout essayer et puis échouer, c'est OK. Donc, soyez prudents du doute sceptique. Soyez vraiment attentifs à propos du doute sceptique parce que c'est celui-là qui va vous empêcher d'essayer de faire quelque chose.</w:t>
      </w:r>
    </w:p>
    <w:p>
      <w:r>
        <w:t>Et puis pour terminer, nous avons ce que mon maître appelle deux très bons amis : la léthargie et l'endormissement. They always come and say what you need is a little rest. Donc ils viennent toujours en disant tout ce dont tu as besoin c'est de te reposer un petit peu. You need a little power nap. Il faut que tu aies une petite sieste qui va te revigorer.</w:t>
      </w:r>
    </w:p>
    <w:p>
      <w:r>
        <w:t>So, our duty when these feelings come is very simple. We stay awake. Donc, notre devoir quand ces sensations arrivent, c'est simplement de rester éveillé.</w:t>
      </w:r>
    </w:p>
    <w:p>
      <w:r>
        <w:t>Donc, pour les personnes qui n'ont pas encore essayé cela, vous serez surpris de découvrir... si votre tête vous semble comme du porridge et que vous êtes au milieu de cet état-là, il est tout à fait possible de se réveiller de cet état comme si vous vous réveilliez le matin avec le soleil qui rayonne.</w:t>
      </w:r>
    </w:p>
    <w:p>
      <w:r>
        <w:t>Donc la force de la léthargie et de la torpeur est proportionnelle à notre attachement. Donc pourquoi être attaché à l'oubli ? Simplement réfléchissez combien de fois étiez-vous allongé dans le lit le dimanche matin ou n'importe quel matin dans cet état d'oubli tranquille confortable, juste en dessous de la conscience. Donc vous sortez quelques fois de cette étape juste pour vous prouver que vous êtes encore en vie. Parce que c'est un état vraiment très agréable. C'est ça la première chose.</w:t>
      </w:r>
    </w:p>
    <w:p>
      <w:r>
        <w:t>La deuxième chose, c'est que nous utilisons le sommeil pour s'éloigner de nos sentiments d'être un peu déprimé, un peu laissé-aller, un peu découragé. Donc, nous nous mettons sur la couche et nous sommeillons pendant un petit temps. Nous nous allongeons sur le canapé et puis nous nous endormons. Donc de manière malhabile, nous avons créé cette énergie qui nous aspire dans ce trou noir. Et c'est quelque chose dont nous devons vraiment reconnaître, c'est une énergie. Et donc c'est cela, il faut vraiment reconnaître que c'est une énergie. Donc c'est vraiment un aimant très fort qui vous attire vers l'oubli.</w:t>
      </w:r>
    </w:p>
    <w:p>
      <w:r>
        <w:t>Et là, notre travail, c'est simplement de rester éveillé. Et une façon est de garder l'attention en mouvement. Et une manière de faire cela, c'est de garder l'attention toujours en mouvement. Donc si vous ressentez cela dans la tête, alors bougez, essayez de voir où les limites se situent, continuez de bouger. Et c'est pareil avec le corps, vous voyez, où vous ressentez la fatigue ? Vous le ressentez dans vos gros orteils ? J'ai ressenti de la fatigue dans mon gros orteil. Et simplement de garder l'attention bougée dans le corps vous garde éveillé.</w:t>
      </w:r>
    </w:p>
    <w:p>
      <w:r>
        <w:t>Et en faisant cela, mindfulness gathers energy towards itself. Et donc, en pratiquant de cette manière, la pleine conscience va se renforcer et collecter de l'énergie. Et puis, tout à coup, vous êtes parfaitement éveillé.</w:t>
      </w:r>
    </w:p>
    <w:p>
      <w:r>
        <w:t>Mais si l'endormissement est trop fort, à ce moment-là, vous pouvez toujours vous lever ou bien aller faire une promenade. Mais la chose importante, c'est que si vous allez vous promener, n'allez pas vous promener pour vous débarrasser de cet état de torpeur, mais vraiment pour le ressentir. Donc vous le portez d'une manière gentille et vous le ressentez toujours dans le corps. Et de cette façon, cette énergie s'épuise, comme n'importe quelle autre énergie.</w:t>
      </w:r>
    </w:p>
    <w:p>
      <w:r>
        <w:t>Et là, vous devez faire une décision qui va faire trembler la terre : ne plus jamais s'allonger au lit avec l'intention de s'adonner au sommeil.</w:t>
      </w:r>
    </w:p>
    <w:p>
      <w:r>
        <w:t>Donc, ça nous ramène encore à notre gros problème, hein ? Donc là, ça nous ramène à notre problème principal : de ne pas avoir d'attente excessive pendant les retraites, à moins que nous mettions de l'effort dans notre vie quotidienne. Donc si vous utilisez ce papier juste pour glisser à travers et si vous avez des questions, vous pouvez toujours venir me les poser.</w:t>
      </w:r>
    </w:p>
    <w:p>
      <w:r>
        <w:t>"Est-ce que vous pourriez en dire plus ? Vous avez dit que le 'self' était une relation. Est-ce que vous pouvez dire plus sur le soi ?"</w:t>
      </w:r>
    </w:p>
    <w:p>
      <w:r>
        <w:t>"Vous dites que le soi est une relation. Est-ce que je peux parler de ça demain soir ? Il y a des livres écrits à ce sujet."</w:t>
      </w:r>
    </w:p>
    <w:p>
      <w:r>
        <w:t>J'espère que mes paroles ont été une aide. Je prie que vous soyez délivrés de toute souffrance, tôt plutôt que tard.</w:t>
      </w:r>
    </w:p>
    <w:p>
      <w:r>
        <w:br w:type="page"/>
      </w:r>
    </w:p>
    <w:p>
      <w:r>
        <w:rPr>
          <w:b/>
          <w:color w:val="B8860B"/>
          <w:sz w:val="16"/>
        </w:rPr>
        <w:t>CHAPTER 20</w:t>
      </w:r>
    </w:p>
    <w:p>
      <w:r>
        <w:rPr>
          <w:b/>
          <w:sz w:val="36"/>
        </w:rPr>
        <w:t>Le Kamma de la Libération</w:t>
      </w:r>
    </w:p>
    <w:p>
      <w:pPr>
        <w:spacing w:after="200"/>
      </w:pPr>
      <w:r>
        <w:rPr>
          <w:color w:val="999999"/>
          <w:sz w:val="16"/>
        </w:rPr>
        <w:t>Bhante Bodhidhamma · 49 min</w:t>
      </w:r>
    </w:p>
    <w:p>
      <w:r>
        <w:rPr>
          <w:i/>
          <w:color w:val="555555"/>
        </w:rPr>
        <w:t>In this French dharma talk from Lausanne, Bhante Bodhidhamma examines the deeper workings of kamma beyond popular misconceptions. He explains how our present experience arises from the convergence of multiple karmic streams, while introducing the Buddha's teaching on five universal laws: physical, biological, psychological, karmic, and spiritual laws that operate simultaneously in each moment.</w:t>
      </w:r>
    </w:p>
    <w:p>
      <w:r>
        <w:rPr>
          <w:i/>
          <w:color w:val="555555"/>
        </w:rPr>
        <w:t>The talk moves beyond simple cause-and-effect thinking to explore how consciousness continuously constructs our subjective world through contact with the senses. Drawing on neurobiological insights that align with ancient Buddhist understanding, Bhante demonstrates that there is no truly objective world for human beings - we each create our own experiential reality.</w:t>
      </w:r>
    </w:p>
    <w:p>
      <w:r>
        <w:rPr>
          <w:i/>
          <w:color w:val="555555"/>
        </w:rPr>
        <w:t>Through meditation examples and the teaching on perception (saññā), he guides practitioners toward recognizing the constructed nature of the observer-self. This investigation reveals how the sense of being an experiencer or observer is itself just another object arising in consciousness, pointing toward the profound understanding of anattā (not-self) that lies at the heart of liberation.</w:t>
      </w:r>
    </w:p>
    <w:p>
      <w:r/>
      <w:r>
        <w:rPr>
          <w:i/>
        </w:rPr>
        <w:t>Namo tassa bhagavato arahato sammāsambuddhassa Namo tassa bhagavato arahato sammāsambuddhassa Namo tassa bhagavato arahato sammāsambuddhassa</w:t>
      </w:r>
      <w:r/>
    </w:p>
    <w:p>
      <w:r>
        <w:t>Homage to the Buddha, the blessed, noble and fully self-enlightened one. Homage au Bouddha, le noble bienheureux, totalement éveillé de par lui-même.</w:t>
      </w:r>
    </w:p>
    <w:p>
      <w:r>
        <w:t>Yesterday, we looked at the proposition that no one can cause us psychological pain, and this led us to the suffering that we cause ourselves. In meditation we call these the hindrances, and our work is to know what to do when these hindrances arise and how to prevent them from arising. Remember, it's not about repressing what is there, but keeping it at the level of feeling.</w:t>
      </w:r>
    </w:p>
    <w:p>
      <w:r>
        <w:t>We must remember that as soon as these hindrances become a thought, a stream of thought, they develop. It's impossible for me to remember my last sentence. My memory is very modern - I only remember little bits and pieces.</w:t>
      </w:r>
    </w:p>
    <w:p>
      <w:r>
        <w:t xml:space="preserve">So now I want to take this a bit further and look at the proposition that we create our own worlds. Now I would like to go a little further and explore in more detail the idea that we create our own suffering, our own world. This leads us to a discussion about </w:t>
      </w:r>
      <w:r>
        <w:rPr>
          <w:i/>
        </w:rPr>
        <w:t>kamma</w:t>
      </w:r>
      <w:r>
        <w:t>, and there, perhaps we can understand a little more about non-self, or the teaching about non-self.</w:t>
      </w:r>
    </w:p>
    <w:p>
      <w:r>
        <w:t xml:space="preserve">First, we need to be clear about what we mean by the word </w:t>
      </w:r>
      <w:r>
        <w:rPr>
          <w:i/>
        </w:rPr>
        <w:t>kamma</w:t>
      </w:r>
      <w:r>
        <w:t>, because the word karma is now in our language, meaning that everything that happens to us is our fault. So if you're walking down the street and you fall into a manhole, it's your fault. So if along the way you made a mistake, is that it? You fall into a hole. It's your fault. It's your karma.</w:t>
      </w:r>
    </w:p>
    <w:p>
      <w:r>
        <w:t>The important thing is to understand the way the Buddha understood how things happened in the first place. Not in the first place historically, but how it happens now. He said there are two causes for something that happens now.</w:t>
      </w:r>
    </w:p>
    <w:p>
      <w:r>
        <w:t>The first is something we understand very quickly: cause and effect. Something happens in the past that affects the future, and we experience something that was caused in the past. There is something positive and negative about this fact. Because I went to work, I received a salary, and because I didn't go, I didn't receive one. Of course, this takes on particular meaning in ethical life. The Catholic Church also recognizes this - one can sin by action or by omission. So not doing something we should do can also cause harm.</w:t>
      </w:r>
    </w:p>
    <w:p>
      <w:r>
        <w:t xml:space="preserve">So we have a line of energy that comes into the present from the past. Now, in the present moment, there is a meeting of several lines of </w:t>
      </w:r>
      <w:r>
        <w:rPr>
          <w:i/>
        </w:rPr>
        <w:t>kamma</w:t>
      </w:r>
      <w:r>
        <w:t xml:space="preserve">. In the present moment, there is a meeting of many lines of </w:t>
      </w:r>
      <w:r>
        <w:rPr>
          <w:i/>
        </w:rPr>
        <w:t>kamma</w:t>
      </w:r>
      <w:r>
        <w:t>. Before arriving here, we all came from different situations. But arriving here together, we were able to create this course. If one of you had not come, then it would have been a different course in a certain way.</w:t>
      </w:r>
    </w:p>
    <w:p>
      <w:r>
        <w:t>If we think that everything that happens now is because of something in the past, because of an origin in the past, then it's difficult to understand how we can be creative. We might presume that there would just be repetition, a bit like an engine. On the other hand, if things happened simply because they happened without any connection to the past, then there would be no order. A thing arriving without reason, without reason in the past.</w:t>
      </w:r>
    </w:p>
    <w:p>
      <w:r>
        <w:t>But it's the fusion of these two that the Buddha saw as the reasons why things happen. So there is an order in the universe but also something that cannot be known, because you never know which lines of cause are going to meet in a certain situation.</w:t>
      </w:r>
    </w:p>
    <w:p>
      <w:r>
        <w:t xml:space="preserve">For example, let's take the very simple case of a car accident. A pedestrian is simply walking on the street and suddenly is killed. Now, if you said that to a traditional Buddhist, they would say it was that person's </w:t>
      </w:r>
      <w:r>
        <w:rPr>
          <w:i/>
        </w:rPr>
        <w:t>kamma</w:t>
      </w:r>
      <w:r>
        <w:t>. But this presumes that this person was in control of all the conditions that came together to make this accident happen. It presumes that they were somehow part of the cause of the driver being there. Even going so far as to say that they somehow caused the car to be built in the first place.</w:t>
      </w:r>
    </w:p>
    <w:p>
      <w:r>
        <w:t>So there must be other laws that explain why things happen. In Buddhism, we speak of five laws.</w:t>
      </w:r>
    </w:p>
    <w:p>
      <w:r>
        <w:t>The first law is physical laws - physics and chemistry. Because in those days, they saw the primary energy in the universe as heat. So it's called the law of heat, but we can translate this as the law of energy.</w:t>
      </w:r>
    </w:p>
    <w:p>
      <w:r>
        <w:t xml:space="preserve">Then there is the law of biology, which is known as the law of the seed. If we think of these two laws, the first includes things like earthquakes. So if you are in a place where there is an earthquake and you are affected by it, it's difficult to see how you could be the cause of it. If you said it was their </w:t>
      </w:r>
      <w:r>
        <w:rPr>
          <w:i/>
        </w:rPr>
        <w:t>kamma</w:t>
      </w:r>
      <w:r>
        <w:t xml:space="preserve"> to be there at the time of the earthquake, then you're making a statement that is impossible to prove. The Buddha actually said that you cannot find the causes for things that happen to you - it's impossible, there are too many causes.</w:t>
      </w:r>
    </w:p>
    <w:p>
      <w:r>
        <w:t>For example, all the people who were drowned in the tsunami. It's difficult to imagine that they all drowned because in their past life they had drowned cats.</w:t>
      </w:r>
    </w:p>
    <w:p>
      <w:r>
        <w:t>It's the same thing with biology. If someone is born with a congenital disease, a hereditary illness, the traditional understanding is that they deserve it because of a terrible action they did in their past life. But we know that the body in which we land is the product of past generations. It has its own laws, its internal laws, its genetic laws.</w:t>
      </w:r>
    </w:p>
    <w:p>
      <w:r>
        <w:t>The third law is the law of mind, psychology. Writers also extend this to the law of society. How do we create societies? Because society is just a combination of minds.</w:t>
      </w:r>
    </w:p>
    <w:p>
      <w:r>
        <w:t xml:space="preserve">There is also the law of </w:t>
      </w:r>
      <w:r>
        <w:rPr>
          <w:i/>
        </w:rPr>
        <w:t>kamma</w:t>
      </w:r>
      <w:r>
        <w:t xml:space="preserve">, and the law of </w:t>
      </w:r>
      <w:r>
        <w:rPr>
          <w:i/>
        </w:rPr>
        <w:t>kamma</w:t>
      </w:r>
      <w:r>
        <w:t xml:space="preserve"> is concerned with ethics. The law of </w:t>
      </w:r>
      <w:r>
        <w:rPr>
          <w:i/>
        </w:rPr>
        <w:t>kamma</w:t>
      </w:r>
      <w:r>
        <w:t xml:space="preserve"> is concerned with the wholesome and unwholesome actions that we do. The direct effect of these actions is to produce certain habits within us, and this is what we experience. Because at the root of our existence there is this mistake - this mistake of who we are or what we are - which then goes on to express itself as a sense of me. And this self finds itself in a world in which it tries to make itself happy.</w:t>
      </w:r>
    </w:p>
    <w:p>
      <w:r>
        <w:t>So only when we act with clear wisdom do we not act from this mistake. A moment of unconsciousness or a moment of unawareness reinforces this original error.</w:t>
      </w:r>
    </w:p>
    <w:p>
      <w:r>
        <w:t>The fifth law is spiritual laws. This is the Buddha's teaching of the Four Noble Truths and so forth.</w:t>
      </w:r>
    </w:p>
    <w:p>
      <w:r>
        <w:t>So we see that in Buddhist understanding there are laws that manifest at every moment for us. At every moment we experience physical laws - this is what keeps this table here, what keeps this room here. We experience biological laws right now in our body. We experience psychological laws in our mind and in our heart. And there are also karmic laws in this present moment that have to do with our intention - preferring cats to the speaker or teacher. And spiritual laws are also acting all the time. Just because someone says they are an atheist doesn't mean that spiritual laws are not there within that person. There is suffering - that's already the first law. All these things are happening in the present moment to create the existence of this person.</w:t>
      </w:r>
    </w:p>
    <w:p>
      <w:r>
        <w:t>Now, if we try to look at this differently. In the West, we had our enlightenment, the enlightenment of the 18th century. It was the end of a process that had begun 300 or 400 years earlier. It was that we could experience the world objectively. What this achieved was our incredible science and technology.</w:t>
      </w:r>
    </w:p>
    <w:p>
      <w:r>
        <w:t>But this gave Westerners in particular the impression that what they experienced, everyone experienced. So when we look at a tree, we generally think we all see the same tree. And that in a certain way, we can have the same experience of the tree.</w:t>
      </w:r>
    </w:p>
    <w:p>
      <w:r>
        <w:t>Recently, through the science of neurobiology, they have begun to understand that in reality there is no objective world for the human being. All the things we experience are completely subjective. This was the view of the Buddha and the ancients.</w:t>
      </w:r>
    </w:p>
    <w:p>
      <w:r>
        <w:t>Some of you know that the Buddha did not answer all the questions that were asked of him. They are called the undetermined questions, the indeterminate questions. For example, the question: What happened to the Buddha when he died? Did he exist or not? Did he both exist and not exist, or did he neither exist nor not exist? The Buddha was silent.</w:t>
      </w:r>
    </w:p>
    <w:p>
      <w:r>
        <w:t>The reason was very simple. The one who asked the question always had in mind that someone was dying or someone died. This becomes even more evident with the next two questions: Is the world eternal or not? Is it infinite or not?</w:t>
      </w:r>
    </w:p>
    <w:p>
      <w:r>
        <w:t>Now, because there was no distinction between the world and consciousness, this created a dilemma for the Buddha. If he said the world was infinite and eternal, he would have been accused of being an eternalist - in other words, consciousness lived forever. If he had said it was infinite and not eternal, he would have been accused of being an annihilationist. If he had said the world was finite and not eternal, he would have been accused of being a nihilist. He would have been accused of saying that the soul died - the soul meaning the self. It was the same thing at that time.</w:t>
      </w:r>
    </w:p>
    <w:p>
      <w:r>
        <w:t>So he remained silent. This is very much like the question you can ask an innocent person: "Have you stopped robbing banks?" If he says yes, it means he has been robbing banks and now he's stopped. If he says no, it means he's going to continue robbing banks. So you have to be careful with the question.</w:t>
      </w:r>
    </w:p>
    <w:p>
      <w:r>
        <w:t xml:space="preserve">His answer to these questions was always that things happen because they depend on other things, and that he could not see the beginning of </w:t>
      </w:r>
      <w:r>
        <w:rPr>
          <w:i/>
        </w:rPr>
        <w:t>kamma</w:t>
      </w:r>
      <w:r>
        <w:t>. Whatever happens, it's from there that we draw our sense of continuity. We don't experience the body disappearing and reappearing completely different. No. It's this long process, moment after moment, of something dying and something appearing. The connection between the two keeps certain causes from the past. It keeps causes. So it's neither the same nor different.</w:t>
      </w:r>
    </w:p>
    <w:p>
      <w:r>
        <w:t>So where are we now? Here we have a consciousness that through the body and the senses is constantly constructing the world. The world it constructs is the only world it can know. So my world, the world in which I live, is not the same as your world. We are in this room now. Buddhism would not deny the reality of this room - Theravāda Buddhism. Some of you may know that Buddhism became much more idealistic later. But we all experience and see the room differently.</w:t>
      </w:r>
    </w:p>
    <w:p>
      <w:r>
        <w:t>So subjectively, there are as many rooms here as there are people. And we cannot know the other's room. We can try to describe it, we can paint it, we can write a poem, but we cannot experience it.</w:t>
      </w:r>
    </w:p>
    <w:p>
      <w:r>
        <w:t>So when we understand that we create our own world, we can see that no one can cause us suffering. But there is this place of contact where the mind contacts the world through the body. When the Buddha speaks of the body in meditation, he doesn't refer so much to the physical body but to the body that feels, the body through the senses. So the retina of the eye is the point where mind touches matter. Whatever the capacities of these sense bases, they are the limits of our experience.</w:t>
      </w:r>
    </w:p>
    <w:p>
      <w:r>
        <w:t>For example, if we are blind, we will not see the world. So here we see that the world we create is dependent on contact with the world.</w:t>
      </w:r>
    </w:p>
    <w:p>
      <w:r>
        <w:t>Mais ce que nous faisons à l'intérieur de nous vient d'un endroit différent - notre réaction à lui. Donc pour retourner aux gens qui sont nés avec des maladies héréditaires.</w:t>
      </w:r>
    </w:p>
    <w:p>
      <w:r>
        <w:t>Quand j'étais à Amarawati, il y avait un jeune homme qui était là-bas. Il souffrait d'un handicap qui rendait tout son corps paralysé et déformé. Et cela a commencé à arriver à l'âge de 10 ans. Ses parents ont été dit par les docteurs qu'il y avait une très petite chance que l'enfant d'après ait la même maladie. Donc ils ont eu une petite fille qui a finalement développé cette maladie.</w:t>
      </w:r>
    </w:p>
    <w:p>
      <w:r>
        <w:t>Je connaissais ce jeune homme et il était extrêmement à l'aise avec cette situation. Il l'avait vu comme une voie spirituelle. Quand on le rencontrait, on avait l'impression qu'il était globalement heureux, comme la plupart d'entre nous. Bien que je n'aie jamais rencontré la sœur, j'ai entendu dire qu'elle en souffrait beaucoup. Elle était très amère.</w:t>
      </w:r>
    </w:p>
    <w:p>
      <w:r>
        <w:t>Ici nous avons une réaction complètement différente à une situation donnée, et le monde dans lequel cette jeune femme vit est créé par elle.</w:t>
      </w:r>
    </w:p>
    <w:p>
      <w:r>
        <w:t>Donc quand on contemple le fait que le monde dans lequel je vis, c'est le monde que je crée, cela nous conduit à investiguer comment est-ce qu'on le fait, comment est-ce qu'on le crée. Et où est-ce qu'on a faux? Comment ça se fait que souvent on finit en étant souffrant?</w:t>
      </w:r>
    </w:p>
    <w:p>
      <w:r>
        <w:t>Ici cela nous donne un certain espoir. Parce que maintenant on connaît les confins de notre investigation. On n'a pas besoin d'aller à l'extérieur de nous-mêmes. Non. La réponse réside juste à l'intérieur. Juste ici. Ça ne vous rend pas heureux? Je n'ai rien à faire au sujet de quelqu'un d'autre. Même pas de vous.</w:t>
      </w:r>
    </w:p>
    <w:p>
      <w:r>
        <w:t>Donc quand nous investiguons et que nous regardons à l'intérieur de nous-mêmes comment nous créons le monde, ça nous amène dans le noyau de notre problème. Quand nous nous investiguons nous-mêmes, cela devrait nous conduire à la cause, à l'origine même de nos problèmes.</w:t>
      </w:r>
    </w:p>
    <w:p>
      <w:r>
        <w:t>Quand nous méditons, nous trouvons cette position en nous-mêmes de pouvoir objectifier le monde intérieur. Chaque chose que vous voyez c'est quelque chose que vous regardez, et nous sommes laissés avec ce sentiment d'être l'observateur, celui qui ressent, celui qui expérimente. Donc même à ce niveau il y a un sens de soi.</w:t>
      </w:r>
    </w:p>
    <w:p>
      <w:r>
        <w:t>Si nous continuons à guider l'attention en direction de l'objet - que ce soit quelque chose d'agréable, désagréable ou simplement la respiration - il se peut que nous expérimentions même pour un simple moment une absorption dans l'objet. Souvent, quand on sort de ça, on reconnaît que juste pour ce moment, il n'y avait ni soi, ni temps. Et pourtant, il y avait une expérience directe. Et nous sommes allés dans cette expérience sans avidité et sans haine, seulement avec le désir de comprendre.</w:t>
      </w:r>
    </w:p>
    <w:p>
      <w:r>
        <w:t>Quand cela nous arrive, réfléchissons sur la qualité de l'expérience. Maintenant, quand on retourne à l'observateur - selon la psychologie bouddhiste il ne peut y avoir qu'une conscience à un moment donné. Donc ce qui arrive c'est qu'à un moment il y a la perception de la douleur et le moment d'après il y a la perception du soi dans l'état de l'observateur.</w:t>
      </w:r>
    </w:p>
    <w:p>
      <w:r>
        <w:t>Dans l'état de l'observateur où vous vous ressentez vous-même comme étant l'observateur, ce sentiment d'être l'observateur est aussi un objet. Donc vous ne pouvez pas être ça. C'est juste autant un objet que le ressenti que vous expérimentez. La conscience de soi est quelque chose qui d'une certaine manière attrape un sentiment de soi ou attrape un concept fin de soi, une perception de soi.</w:t>
      </w:r>
    </w:p>
    <w:p>
      <w:r>
        <w:t xml:space="preserve">Chaque chose qui vient dans l'esprit est organisée sur un écran - ce qu'on appelle perception. Et la capacité de l'esprit de tenir un objet suffisamment longtemps pour que nous puissions le percevoir. Pour ceux d'entre vous qui connaissent le Pali, c'est </w:t>
      </w:r>
      <w:r>
        <w:rPr>
          <w:i/>
        </w:rPr>
        <w:t>saññā</w:t>
      </w:r>
      <w:r>
        <w:t>. Cette qualité de connaissance et voir l'objet de sensation - donc le ressentir et l'expérimenter - et cela attrape le propre sens de lui-même à l'intérieur même du processus de perception. C'est comme un écran de télé.</w:t>
      </w:r>
    </w:p>
    <w:p>
      <w:r>
        <w:t>Parfois, quand vous regardez la télévision, vous pouvez voir une image de vous-même à l'écran, en regardant la télévision. Donc, quelle image allez-vous regarder?</w:t>
      </w:r>
    </w:p>
    <w:p>
      <w:r>
        <w:t>Quand vous avez un sens très fort d'un observateur, d'un quelqu'un qui ressent, et que tout le reste est calme, tranquille, immobile - donc tournez toute votre attention vers ce sens de la présence. C'est le premier objet que nous fabriquons. C'est le premier objet que nous pensons être. Et c'est là que le soi commence ses constructions. Et puis le monde.</w:t>
      </w:r>
    </w:p>
    <w:p>
      <w:r>
        <w:t>Je peux seulement espérer que mes mots n'ont pas ajouté à votre confusion mais ont clarifié le chemin, et que de cette manière vous arriverez très vite à votre destination - que vous soyez libérés de toute souffrance plus tôt, plus tôt que plus tard.</w:t>
      </w:r>
    </w:p>
    <w:p>
      <w:r>
        <w:t>Merci.</w:t>
      </w:r>
    </w:p>
    <w:p>
      <w:r>
        <w:br w:type="page"/>
      </w:r>
    </w:p>
    <w:p>
      <w:r>
        <w:rPr>
          <w:b/>
          <w:color w:val="B8860B"/>
          <w:sz w:val="16"/>
        </w:rPr>
        <w:t>CHAPTER 21</w:t>
      </w:r>
    </w:p>
    <w:p>
      <w:r>
        <w:rPr>
          <w:b/>
          <w:sz w:val="36"/>
        </w:rPr>
        <w:t>Les Bases de Vipassanā</w:t>
      </w:r>
    </w:p>
    <w:p>
      <w:pPr>
        <w:spacing w:after="200"/>
      </w:pPr>
      <w:r>
        <w:rPr>
          <w:color w:val="999999"/>
          <w:sz w:val="16"/>
        </w:rPr>
        <w:t>Bhante Bodhidhamma · 47 min</w:t>
      </w:r>
    </w:p>
    <w:p>
      <w:r>
        <w:rPr>
          <w:i/>
          <w:color w:val="555555"/>
        </w:rPr>
        <w:t>Dans cet enseignement fondamental donné en français, Bhante Bodhidhamma explore les bases de la méditation vipassanā selon la méthode Mahasi Sayādaw. Il retrace la quête spirituelle du Bouddha, de sa crise existentielle face à dukkha jusqu'à sa découverte révolutionnaire de sammā sati (l'Attention Juste) sous l'arbre bodhi.</w:t>
      </w:r>
    </w:p>
    <w:p>
      <w:r>
        <w:rPr>
          <w:i/>
          <w:color w:val="555555"/>
        </w:rPr>
        <w:t>L'enseignement détaille trois techniques centrales de cette tradition : le notage mental pour ancrer l'attention dans l'instant présent, la pratique de la lenteur délibérée pour approfondir la perception, et la conscience des intentions qui précèdent chaque action. Bhante explique comment ces méthodes permettent de sortir du mental conceptuel pour accéder à l'expérience directe, moment après moment.</w:t>
      </w:r>
    </w:p>
    <w:p>
      <w:r>
        <w:rPr>
          <w:i/>
          <w:color w:val="555555"/>
        </w:rPr>
        <w:t>En s'appuyant sur l'image de l'enfant curieux observant le monde avec un émerveillement naturel, il montre comment retrouver cette qualité d'attention ouverte et équanime. Cet enseignement accessible mais profond constitue une excellente introduction aux principes fondamentaux de la méditation insight dans la tradition birmane.</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t xml:space="preserve"> Homage to the Blessed One, the Noble One, the Perfectly Enlightened One.</w:t>
      </w:r>
    </w:p>
    <w:p>
      <w:r>
        <w:t>This teaching that we are going to give is simply to review the most basic things, to remind ourselves what right mindfulness truly means. I also want to go into more detail about this particular technique.</w:t>
      </w:r>
    </w:p>
    <w:p>
      <w:r>
        <w:t>To understand what right mindfulness means, it is good to review what happened in the Buddha's life. Remember that he left the household life for two particular reasons. His youth was over, and after youth, the only thing one can expect from life is sadness and suffering.</w:t>
      </w:r>
    </w:p>
    <w:p>
      <w:r>
        <w:t>One of the things that had happened to him was that he was almost disgusted by having had too much pleasure in his life. If you remember the story, one morning he woke up and it was the end of a party that had gone on all night, and the people were asleep in disgusting postures. There was vomit everywhere. It was really debauchery. A feeling of disgust towards that—we have certainly all experienced that once. So that was the first thing, the first trigger: this lack of interest he had towards pleasure.</w:t>
      </w:r>
    </w:p>
    <w:p>
      <w:r>
        <w:t>But at a deeper level, he also became aware of something else: that in life, there weren't only pleasures, there was also aging, illness, and death. And this created in him what today we would call an existential crisis.</w:t>
      </w:r>
    </w:p>
    <w:p>
      <w:r>
        <w:t>In those days, remember, everyone—even in the West today—everyone in that part of the world believed that life continues after death. So the way they saw things, it wasn't only that after youth there would be illness, old age, and death, but that this would start again. After death, there would be old age, illness, and death again, forever.</w:t>
      </w:r>
    </w:p>
    <w:p>
      <w:r>
        <w:t>So we can say that this was truly the great question, the great problem of his age. It wasn't only his question; it was also the question people asked themselves in his time. There were many men, in particular, who left home, who left family life, to launch themselves into this spiritual quest to understand how to get out of this problem.</w:t>
      </w:r>
    </w:p>
    <w:p>
      <w:r>
        <w:t>There were apparently three major efforts to respond to this problem. The first was what we would call materialism. One of the responses was what we would call materialism today. This way of seeing things is to say okay, there is only this life, there is no other after, so we better enjoy it to the maximum while we can. But it seems that the Buddha was not attracted to this way of seeing things.</w:t>
      </w:r>
    </w:p>
    <w:p>
      <w:r>
        <w:t xml:space="preserve">There was also another practice that was done at that time, what we call the </w:t>
      </w:r>
      <w:r>
        <w:rPr>
          <w:i/>
        </w:rPr>
        <w:t>jhānas</w:t>
      </w:r>
      <w:r>
        <w:t>—the deep meditative absorptions. Even by practicing on the breath, we can develop these magnificent ecstatic states. Yes, if you remember, when I spoke to you about breathing meditation, I said, can you feel that the breath is something neutral, but at the same time pleasant? And simply staying with this sensation of the breath is something that soothes the body, that does good to the heart and brings silence to the mind.</w:t>
      </w:r>
    </w:p>
    <w:p>
      <w:r>
        <w:t xml:space="preserve">If one develops this gradually, it becomes a very positive, very beautiful, very pleasant state of mind. And when someone really has the habit of practicing these </w:t>
      </w:r>
      <w:r>
        <w:rPr>
          <w:i/>
        </w:rPr>
        <w:t>jhānas</w:t>
      </w:r>
      <w:r>
        <w:t>, one no longer needs anything. When you are in that state, living in Asia, all you need is a good tree, a beautiful tree, a piece of cloth to cover yourself, and a little food from time to time. And that's all. One can live in a very beautiful and peaceful way like this.</w:t>
      </w:r>
    </w:p>
    <w:p>
      <w:r>
        <w:t>It seems that at the Buddha's time, there were many ascetics who lived this way. So the Buddha, who was called Gautama at the time, noticed that when he came out of his states of total bliss in meditation, he found himself in the same unhappy, anxious situation he was in before. He had the impression that this didn't really answer the fundamental question of whether one could truly put an end to this feeling of dissatisfaction and suffering that inhabits us.</w:t>
      </w:r>
    </w:p>
    <w:p>
      <w:r>
        <w:t>So he tried something else, and this was the practices of self-mortification. What people who practice self-mortification think is that the problem, the root of our problem of suffering, is in our body. For example, they tell themselves that if one eats less and less, if one completely loses appetite, one will stop suffering from greed and covetousness. If you stay away from all sexual temptation or other kinds, the mind will stop being agitated.</w:t>
      </w:r>
    </w:p>
    <w:p>
      <w:r>
        <w:t>So he practiced this path, and he became very strong. He said he could feel his spine through his stomach. After a few years of this, he discovered that there was just more suffering.</w:t>
      </w:r>
    </w:p>
    <w:p>
      <w:r>
        <w:t>So we can imagine, there, he was with five friends with whom he practiced like that, then he left them. And there, he is in a situation we would call today existential despair. He can no longer return home because there, there is nothing more that he could consider as true happiness. All the practices that could be found in his time, he tried teachers, ascetics, nothing worked. So we can imagine him sitting at the roadside and feeling really unhappy and desperate.</w:t>
      </w:r>
    </w:p>
    <w:p>
      <w:r>
        <w:t>We even know her name. A woman called Sujāta passed at that moment in front of the Buddha, and it happened that she had food in her hands, which she intended to offer to deities, goddesses. It was rice pudding. Everyone knows the salvific effect of rice pudding, so she offers him this rice pudding and this revives him.</w:t>
      </w:r>
    </w:p>
    <w:p>
      <w:r>
        <w:t>At this moment, he suddenly had a memory that came back to his mind, something that had happened in his childhood. He remembers his father who was opening the harvest season by performing a ceremony. And there this is really a crucial point that will turn things around in his search for the end of suffering.</w:t>
      </w:r>
    </w:p>
    <w:p>
      <w:r>
        <w:t>So we must try to picture this child who was about six, seven, or eight years old. When you see a child become very interested in something, there are one or two very obvious characteristics. The first thing is that the eyes fix on the object that interests them. For example, if they discover for the first time a little creature, you will see the eyes fix on it. And also the jaws that open, that drop. They look almost stupid with their mouth open, and the parent of course gives them a slap on the head and tells them to wake up a bit. But in reality it's a state of absorption.</w:t>
      </w:r>
    </w:p>
    <w:p>
      <w:r>
        <w:t>And there is a characteristic in this form of absorption that is not found in the famous absorptions we spoke of earlier that bring ecstasy, and this quality, the difference, is curiosity. So we have this quality of absorption—this very clear observation of what is happening. And then there is this desire to know, to understand.</w:t>
      </w:r>
    </w:p>
    <w:p>
      <w:r>
        <w:t>So it is with this determination, with this memory of his childhood, where he remembered that there was this curiosity in addition, that he decided that he would not move from this place where he was—either he would find the solution to his problem, or he would die. And this was his chance; it was also ours. In six hours, he managed to find the solution to the problem.</w:t>
      </w:r>
    </w:p>
    <w:p>
      <w:r>
        <w:t xml:space="preserve">So in this right mindfulness we speak of, it is this quality of wanting to find the answer. And so there are two parts. These two words return constantly in this discourse which is called how to establish right mindfulness. There is the word </w:t>
      </w:r>
      <w:r>
        <w:rPr>
          <w:i/>
        </w:rPr>
        <w:t>sati</w:t>
      </w:r>
      <w:r>
        <w:t xml:space="preserve"> which in Pali means attention, and it is about an open attention. And it has in addition this quality of equanimity, of equality, which means that one is not turned towards something particular that one would be seeking. This particular quality is to be perfectly open in the head and open at the level of the heart, and in this gaze that one carries there is curiosity.</w:t>
      </w:r>
    </w:p>
    <w:p>
      <w:r>
        <w:t xml:space="preserve">So those who have heard of the seven qualities that allow one to advance towards awakening, there is </w:t>
      </w:r>
      <w:r>
        <w:rPr>
          <w:i/>
        </w:rPr>
        <w:t>pīti</w:t>
      </w:r>
      <w:r>
        <w:t xml:space="preserve"> which is interest. Perhaps we will speak of this more tonight.</w:t>
      </w:r>
    </w:p>
    <w:p>
      <w:r>
        <w:t>So when you begin to sit, if you ask yourself, you know, what am I trying to establish? It is to ask yourself the question and tell yourself what am I trying to establish in this practice. Try to bring to your mind the image of this child.</w:t>
      </w:r>
    </w:p>
    <w:p>
      <w:r>
        <w:t xml:space="preserve">And all these techniques that we find in all schools of Buddhism, they have the goal of bringing us to this particular state. Whether it's zazen, shikantaza, dzogchen, </w:t>
      </w:r>
      <w:r>
        <w:rPr>
          <w:i/>
        </w:rPr>
        <w:t>vipassanā</w:t>
      </w:r>
      <w:r>
        <w:t>, it's always the same. They all try to bring us to a position where we can observe, feel, and experience what is happening in a very direct way.</w:t>
      </w:r>
    </w:p>
    <w:p>
      <w:r>
        <w:t>So the goal of all these techniques is to allow us to feel, to see, to understand in a very direct way what is happening in the instant. So when this is clear in our mind, we better understand what the technique of this tradition is, and it is to make us understand.</w:t>
      </w:r>
    </w:p>
    <w:p>
      <w:r>
        <w:t>In this tradition, there are three particular techniques. The first is to note, to become aware of a word, simply. The second is to slow down, very slow. And the third is to be conscious of our intentions.</w:t>
      </w:r>
    </w:p>
    <w:p>
      <w:r>
        <w:t>So now, our greatest enemy is the head. And in all this work, our enemy number one is the mind, the mental, thoughts, imagination. In Zen they call this "no-mind." So people think that in Zen they are taught to empty the head, but it simply means not thinking. Now why is this the problem?</w:t>
      </w:r>
    </w:p>
    <w:p>
      <w:r>
        <w:t>Because in reality, everything that passes through our head—thoughts, images, etc.—represents our relationship with past experiences. You don't look at this apple; you look at the apple on which you have put the whole history of apples. And this is the reason why at the moment you bite into this apple, you are not feeling it; you are saying it's a good apple, it's a bad apple, it could be sweeter, I've eaten better ones.</w:t>
      </w:r>
    </w:p>
    <w:p>
      <w:r>
        <w:t>And as a result, we never manage to really be tasting this apple as it is in the instant. It's always in comparison with all the apples we have already been able to eat in the past. And it's exactly the same on the personal level. When we know someone, we can never meet them as we met them in the beginning. We always place on them our experience that we have had with them.</w:t>
      </w:r>
    </w:p>
    <w:p>
      <w:r>
        <w:t>So how to return to this original mind? This is a phrase we also use in Zen, the original mind, the beginner's mind. How to return to this experience of the child who sees for the first time?</w:t>
      </w:r>
    </w:p>
    <w:p>
      <w:r>
        <w:t>Of course, our position is not the same as a child, because now we have developed what we call intelligence. We say in Buddhism that a child under the age of seven cannot be awakened, liberated. From seven to eight years old, yes, it's possible. Because, as you know, something happens at that moment. You certainly know it; there is something important that happens at that age.</w:t>
      </w:r>
    </w:p>
    <w:p>
      <w:r>
        <w:t xml:space="preserve">Already, we are much more conscious of problems of good and bad, and so guilt begins to be born. And as a result, we begin to understand what </w:t>
      </w:r>
      <w:r>
        <w:rPr>
          <w:i/>
        </w:rPr>
        <w:t>kamma</w:t>
      </w:r>
      <w:r>
        <w:t xml:space="preserve"> means. And the second thing is that we no longer really believe in what happens in our head, our imagination. That's why we can no longer believe that Santa Claus comes down the chimney.</w:t>
      </w:r>
    </w:p>
    <w:p>
      <w:r>
        <w:t>And these two great changes make our relationship to the world change. And so, we try nevertheless to continue this process, to see the mental as it really is.</w:t>
      </w:r>
    </w:p>
    <w:p>
      <w:r>
        <w:t>So how to stop this mental that turns in thought all the time? In this tradition, what we do is transform all this intellect; we put it into a single word. For example, when I do walking meditation, and at the moment when I lift the foot, I say a word: "Lifting, lifting, lifting."</w:t>
      </w:r>
    </w:p>
    <w:p>
      <w:r>
        <w:t>And in fact, this word has the purpose of retaining all the mental. The mental at that moment no longer has the possibility of thinking about the fact of lifting the foot, and as a result my attention moves away from the word, which has no interest in itself, and so I am with the sensation. And the sensation can only occur in the present moment.</w:t>
      </w:r>
    </w:p>
    <w:p>
      <w:r>
        <w:t>And it's a direct experience, from moment to moment. Now, a person who begins to note may feel that the word stops feeling. They seem to be just here, in lifting, lifting, and the foot is somewhere here. They have the feeling that they are in the head saying lifting, lifting, and that in fact during this time the foot is somewhere down below.</w:t>
      </w:r>
    </w:p>
    <w:p>
      <w:r>
        <w:t>In fact, what this tells us as meditators is that our intuitive attention is stuck at the level of the intellect. The person identifies completely with their thought: "I think therefore I am."</w:t>
      </w:r>
    </w:p>
    <w:p>
      <w:r>
        <w:t>So by putting all our attention on the sensation, we withdraw the intuitive quality of our intelligence from thought. And very slowly, the word becomes like a background note, pushing the attention towards the object. So now, when the mind becomes more and more serene, this intelligence that moves towards the object of attention becomes stable.</w:t>
      </w:r>
    </w:p>
    <w:p>
      <w:r>
        <w:t>So we say very clearly in Buddhism that we cannot have two moments of knowing at the same time; we cannot have two thoughts at the same time. We can have the impression when you watch a film and you eat sweets and you hear and you see, it seems everything is happening at the same time, but it's the magic of the mind. In fact, these are momentary consciousnesses all put together.</w:t>
      </w:r>
    </w:p>
    <w:p>
      <w:r>
        <w:t>It's about several moments of knowledge that are brought very close to each other and give the impression of having a continuous thread of knowledge, of consciousness. Have you seen very precise images that show how the eye moves when it looks at an image?</w:t>
      </w:r>
    </w:p>
    <w:p>
      <w:r>
        <w:t>En réalité, pendant que nous croyons voir simplement une image, notre œil fait des tas de mouvements dans toutes les directions autour de cette image. À chaque moment, ces petits pixels arrivent dans le cerveau et sont manufacturés, mais ce que nous voyons, c'est cette image stable. À chaque fraction de seconde, il y a tous ces pixels qui se rapprochent, qui forment un motif et qui est pris dans le cerveau, qui est traité complètement comme un ordinateur. Mais nous, tout ce qu'on croit voir, c'est simplement une image dans un instant.</w:t>
      </w:r>
    </w:p>
    <w:p>
      <w:r>
        <w:t>Donc quand nous notons, il y a deux moments très évidents de cognition ou de conscience. Il y a le ressenti et puis le notant, c'est la réflexion. Même si nous disons « montant, montant » et il nous semble que le mot est concurrent avec le ressenti, même par exemple au moment où l'abdomen se soulève, on pense « soulève, soulève », on a l'impression que le mouvement est parallèle au mot que l'on prononce, que l'on pense. En réalité, la conscience est divisée en deux. Il y en a une partie qui est en train de sentir et puis l'autre qui note, et l'autre qui sent, et l'autre qui note, et ça se rapproche très très vite.</w:t>
      </w:r>
    </w:p>
    <w:p>
      <w:r>
        <w:t xml:space="preserve">Displacing the attention just on the feeling with the noting becoming ever more in the background. Mais quand cette notation reste de plus en plus dans l'arrière-pensée et qu'on porte l'attention de plus en plus sur la sensation, there comes a moment when the mind, when that </w:t>
      </w:r>
      <w:r>
        <w:rPr>
          <w:i/>
        </w:rPr>
        <w:t>satipaññā</w:t>
      </w:r>
      <w:r>
        <w:t xml:space="preserve">, that intuitive awareness locks into the present moment. Et comme notre attention est sur la sensation, elle va se bloquer sur la sensation. Et à ce moment-là, la note, elle s'arrête. Et là, on appelle ça un moment de </w:t>
      </w:r>
      <w:r>
        <w:rPr>
          <w:i/>
        </w:rPr>
        <w:t>vipassanā</w:t>
      </w:r>
      <w:r>
        <w:t xml:space="preserve"> pur.</w:t>
      </w:r>
    </w:p>
    <w:p>
      <w:r>
        <w:t>Ces instants sont parfois minuscules mais ils sont très puissants. On ne peut pas les fabriquer, les forcer à venir. Si on force, on va dépenser trop d'énergie et ça va nous agiter. Et au contraire, la façon de procéder, c'est de se détendre en étant conscient de la sensation. Et toujours avoir cet intérêt, cette curiosité. Vous voyez l'enfant, dans cet instant de curiosité, complètement détendu, sa mâchoire s'ouvre. La prochaine fois que vous verrez que vous êtes particulièrement intéressé par quelque chose qui soulève la curiosité, observez votre corps et voyez comme il est détendu à ce moment-là. Je parle plus d'un émerveillement dans la nature, pas devant un ordinateur.</w:t>
      </w:r>
    </w:p>
    <w:p>
      <w:r>
        <w:t>Et c'est pourquoi le Vénérable Mahāsī Sayādaw a développé cette technique particulière. Ça peut être juste une note pour garder la tension bien stable, ou ça peut être plusieurs notes, ce suivant, ça n'a pas d'importance. Par exemple, si vous vous sentez très fatigué ou endormi, ça fait du bien de noter, parce qu'en fait, pendant que vous notez, ça vous réveille, vous rassure. Et si votre mental est très agité, si vous le notez aussi vite que ça se produit, ça vous évite de partir plus loin.</w:t>
      </w:r>
    </w:p>
    <w:p>
      <w:r>
        <w:t>Maintenant, avec toutes ces techniques, dans toutes ces techniques il y a toujours des choses qui vont nous inquiéter inutilement. Et un des problèmes par exemple c'est chercher le mot juste. On s'aperçoit qu'on est en train d'essayer d'être des poètes au lieu d'être des méditants. Donc pour noter, ne vous cassez pas la tête à chercher le mot juste. N'importe quel mot qui va bien donner cette suggestion de ce que vous êtes en train de vivre, ça ira. Et on s'aperçoit au contraire que le langage est très cru pour décrire les choses. On n'a peut-être pas tellement de mots pour décrire des choses très subtiles, des sensations subtiles. Donc on ne se casse pas la tête, on va simplement utiliser le mot « sensation », ça ira très bien.</w:t>
      </w:r>
    </w:p>
    <w:p>
      <w:r>
        <w:t>Parfois vous pouvez noter ce que vous faites : « ressentir, ressentir », dans ce sens je suis en train de ressentir, ressentir. Parfois ça peut être le mot « sentir » : « je suis en train de sentir, sentir, sentir ». Donc ce n'est pas important combien de fois vous allez noter les choses, mais l'important il faut que vous sachiez que si vous notez, c'est pour maintenir votre attention bien présente. Et le mot n'est pas important dans la mesure où il est proche de ce que vous ressentez effectivement dans l'instant.</w:t>
      </w:r>
    </w:p>
    <w:p>
      <w:r>
        <w:t>Et la deuxième technique, c'est cette histoire d'aller doucement, très doucement. C'est très simple parce que, comme vous le savez, plus vous allez lentement, plus vous voyez. C'est en fait très simple, parce que comme vous le savez très bien, plus on va lentement et mieux on voit les choses. Par exemple, si vous faites le tour du parc en courant, si vous le faites en marchant, et si vous le faites en marchant très lentement, vous verrez bien que plus vous marchez lentement et mieux vous verrez le parc.</w:t>
      </w:r>
    </w:p>
    <w:p>
      <w:r>
        <w:t>Donc aujourd'hui, si vous vous voyez vous-même vous bousculer, arrêtez-vous. Si vous sentez que vous vous bousculez, vous courez vers quelque chose, arrêtez-vous. Arrêtez-vous. Oui, laissez tout le système se calmer. Et puis, on y va, et puis vous repartez un peu plus lentement. Si par exemple vous entendez la cloche qui vous dit que c'est l'heure du thé ou quelque chose et vous sentez en vous cette poussée d'énergie, ne bougez pas, attendez. À ce moment-là, si vous ressentez cette énergie qui vous pousse vers l'avant, ne bougez pas, vous attendez.</w:t>
      </w:r>
    </w:p>
    <w:p>
      <w:r>
        <w:t>Dans la journée nous avons beaucoup d'actions répétitives, par exemple ouvrir et fermer des portes. Faites de cela, de ce geste, quelque chose de conscient. Faites quelque chose de délibéré. Au moment où vous la faites, vous savez ce que vous êtes en train de faire. Et l'intérêt de cette chose, c'est que pendant qu'on est là, on n'est pas en train de projeter ce vers quoi on va, on est là, présent.</w:t>
      </w:r>
    </w:p>
    <w:p>
      <w:r>
        <w:t>La main est déjà là et le corps arrive un moment après. Par exemple, quand la cloche sonne pour le déjeuner, à l'instant où on entend la cloche, notre esprit est déjà là-bas, en train de déjeuner, alors que notre corps, lui, il arrive une minute après. Donc, si vous voyez votre esprit qui va plus vite que votre corps, qui est déjà parti là-bas, lui dites : « reviens un peu ici, reste ici, avance ». Donc, nous voulons aller dans la salle de dîner, et ensuite, nous nous rendons à l'esprit, vous voyez, et nous restons avec l'esprit, en allant à la salle à manger.</w:t>
      </w:r>
    </w:p>
    <w:p>
      <w:r>
        <w:t>Donc, rappelez-vous, dans toutes ces méditations, l'importance de l'esprit nous met dans le moment présent. Et dans toutes ces méditations, il faut bien prendre conscience de l'importance du corps, parce qu'il nous permet de nous enraciner dans l'instant présent.</w:t>
      </w:r>
    </w:p>
    <w:p>
      <w:r>
        <w:t>Donc on ne vous demande pas d'aller très lentement tout le temps, mais à chaque fois que vous êtes seul, en particulier dans votre chambre par exemple, vous pouvez faire vraiment tous vos gestes très lentement. Et rappelez-vous, ce sont ces petits temps entre lesquels nous ne pensons pas importants que nous perdons tous les bénéfices de notre pratique.</w:t>
      </w:r>
    </w:p>
    <w:p>
      <w:r>
        <w:t>Donc, par exemple, après cette émission, nous ferons plus de méditations de marche. D'ici à là où nous faisons la méditation de marche, c'est notre méditation. Par exemple, après cet enseignement, nous allons aller faire de la marche en méditation. Mais entre ce lieu et l'instant où on va commencer à pratiquer la marche formellement, c'est aussi de la méditation.</w:t>
      </w:r>
    </w:p>
    <w:p>
      <w:r>
        <w:t>Donc vous êtes ici, bien calme, et puis vous allez méditer, vous courez vers votre endroit de méditation, et là vous vous posez. Tout le moment vous vous posez, tous les bienfaits du calme que vous avez acquis avant sont perdus. Et il faut se rappeler que tout ce que nous pratiquons ici, en ce moment, nous pouvons le pratiquer aussi au quotidien. Donc ça c'est pour la question d'aller doucement, de faire les choses doucement.</w:t>
      </w:r>
    </w:p>
    <w:p>
      <w:r>
        <w:t>Donc la troisième chose qu'on voulait voir, c'est noter l'intention. Il faut se rappeler que le fait d'être conscient de notre intention nous permet d'avoir, de récupérer le contrôle sur nous-mêmes. Je ne sais pas si vous avez vu le rapport qui prouve, en inverted commas, « prouve », through these brain scans, that we make a decision before we know it. Il y a soi-disant des rapports qui prouvent, entre guillemets, qu'en étudiant le scanner du cerveau, etc., qu'en réalité nous faisons, soi-disant, nos décisions avant même d'en être conscient. Nous prenons des décisions avant même d'en être conscient.</w:t>
      </w:r>
    </w:p>
    <w:p>
      <w:r>
        <w:t>So then we play a trick on ourselves and say, I decided to buy those chocolate biscuits. Et après, on se joue un jeu en disant : « j'ai décidé d'acheter ces biscuits au chocolat ». En fait, inconsciemment, vous l'aviez déjà décidé. Et ça, c'est ce qu'on appelle la vie qui manque de présence consciente. Ce qu'on va faire, c'est de rendre toutes ces intentions évidentes, claires pour nous.</w:t>
      </w:r>
    </w:p>
    <w:p>
      <w:r>
        <w:t>Il y a un incident qui est relaté dans les commentaires autour des enseignements du Bouddha. Il y a certains d'entre vous qui ont peut-être essayé de lire le Visuddhimagga qui signifie la voie de la purification. C'est un commentaire sur les enseignements du Bouddha. Et un enseignant parle — donc c'est l'histoire d'un enseignant qui pendant qu'il parle bouge la main. À un moment donné sa main s'arrête et puis lentement dans le silence elle redescend et tous les élèves disent : « mais qu'est-ce qui s'est passé ? » Il dit : « je n'ai pas été conscient de l'intention ».</w:t>
      </w:r>
    </w:p>
    <w:p>
      <w:r>
        <w:t>Donc toute action que nous faisons, forcément, quelque part, il y a une intention. Même le plus petit mouvement, forcément, a une intention derrière. Donc sur un retreat comme celui-ci, nous essayons d'être conscients de toutes ces petites intentions que nous avons. Dans une retraite comme celle-ci, nous essayons d'avoir conscience de toutes ces petites intentions que nous avons. Une des choses que l'on remarque surtout, c'est toutes les intentions qui viennent de se passer, dont on n'a pas pris conscience.</w:t>
      </w:r>
    </w:p>
    <w:p>
      <w:r>
        <w:t>L'intention est très très importante dans les enseignements du bouddhisme parce qu'on dit que c'est là que commence tout le processus de conditionnement. C'est au niveau de l'intention. Beaucoup de notre conditionnement n'a rien à voir avec nos valeurs morales. Par exemple quand je bouge les mains pour exprimer quand je parle, ce sont des décisions sur le plan moral qui sont neutres. Mais quand ces intentions se déplacent sur un plan moral où il y a des décisions de type moral, à ce moment là on peut créer des graves problèmes, on peut créer aussi des belles choses.</w:t>
      </w:r>
    </w:p>
    <w:p>
      <w:r>
        <w:t>C'est pour cela que j'ai mis beaucoup d'accent sur le processus de la nourriture. Le Bouddha lui-même était bien obligé de manger, n'est-ce pas ? Il expérimente le goût de la nourriture, mais il n'expérimente pas l'avidité de la nourriture. Et on dit dans les Écritures, le Bouddha, il fait le ressenti, il ressent le goût de la nourriture, mais il ne ressent pas l'avidité pour la nourriture. Il a conscience qu'une nourriture peut avoir du bon goût ou du moins bon goût. Mais la relation qu'il a avec la nourriture, c'est qu'il ne recherche pas le bonheur ou le plaisir dans la nourriture. On en reparlera plus profondément ce soir.</w:t>
      </w:r>
    </w:p>
    <w:p>
      <w:r>
        <w:t>Vous vous entraînez à le faire tout le temps, du moment où vous vous réveillez jusqu'au moment où vous vous mettez à dormir, sans arrêt. Donc cette technique de noter est quelque chose qu'il faut faire normalement tout le temps. Depuis l'instant où vous vous réveillez jusqu'au moment où vous vous couchez, sans arrêt, sans arrêt. Notez, notez tout ce qui se passe, tout ce que vous ressentez.</w:t>
      </w:r>
    </w:p>
    <w:p>
      <w:r>
        <w:t>Au départ, ça demande pas mal d'efforts parce qu'on préférerait dormir. Et aller lentement, vous voyez, prendre notre temps avec tout. Et puis il y a aussi cette technique de ralentir, prendre notre temps avec chaque chose. Essayez de voir si vous arrivez à faire ça. Vous arrêtez d'abord, prendre conscience de l'intention et puis agir.</w:t>
      </w:r>
    </w:p>
    <w:p>
      <w:r>
        <w:br w:type="page"/>
      </w:r>
    </w:p>
    <w:p>
      <w:r>
        <w:rPr>
          <w:b/>
          <w:color w:val="B8860B"/>
          <w:sz w:val="16"/>
        </w:rPr>
        <w:t>CHAPTER 22</w:t>
      </w:r>
    </w:p>
    <w:p>
      <w:r>
        <w:rPr>
          <w:b/>
          <w:sz w:val="36"/>
        </w:rPr>
        <w:t>Progrès et d'autres sujets</w:t>
      </w:r>
    </w:p>
    <w:p>
      <w:pPr>
        <w:spacing w:after="200"/>
      </w:pPr>
      <w:r>
        <w:rPr>
          <w:color w:val="999999"/>
          <w:sz w:val="16"/>
        </w:rPr>
        <w:t>Bhante Bodhidhamma · 1h07</w:t>
      </w:r>
    </w:p>
    <w:p>
      <w:r>
        <w:rPr>
          <w:i/>
          <w:color w:val="555555"/>
        </w:rPr>
        <w:t>Dans cet enseignement donné en français, Bhante Bodhidhamma explore plusieurs aspects fondamentaux de la pratique bouddhiste. Il commence par expliquer l'équanimité (upekkhā) comme l'un des sept facteurs d'Éveil (bojjhaṅga), soulignant son rôle d'équilibrage des autres qualités spirituelles et sa capacité à prévenir que l'amour tombe dans l'attachement ou que la compassion dévie vers la tristesse.</w:t>
      </w:r>
    </w:p>
    <w:p>
      <w:r>
        <w:rPr>
          <w:i/>
          <w:color w:val="555555"/>
        </w:rPr>
        <w:t>Le vénérable aborde ensuite la question du progrès spirituel, reconnaissant que beaucoup de pratiquants éprouvent des périodes de stagnation après l'enthousiasme initial. Il encourage à observer les changements subtils dans nos attitudes émotionnelles et notre rapport au monde comme indicateurs de développement spirituel.</w:t>
      </w:r>
    </w:p>
    <w:p>
      <w:r>
        <w:rPr>
          <w:i/>
          <w:color w:val="555555"/>
        </w:rPr>
        <w:t>Une large portion de l'enseignement est consacrée à une lecture commentée de l'Anattalakkhaṇa Sutta, le deuxième discours du Bouddha après son Éveil. Ce sutta démontre comment les cinq agrégats (pañca-khandha) - forme, sensation, perception, formations mentales et conscience - ne peuvent être considérés comme 'soi' car ils échappent à notre contrôle et sont impermanents. Bhante Bodhidhamma conclut par des citations rares du Bouddha décrivant le Nibbāna comme une sphère d'expérience transcendante, accessible à travers la position d'observateur développée en méditation vipassanā.</w:t>
      </w:r>
    </w:p>
    <w:p>
      <w:r/>
      <w:r>
        <w:rPr>
          <w:i/>
        </w:rPr>
        <w:t>Namo tassa bhagavato arahato sammā-sambuddhassa</w:t>
      </w:r>
      <w:r>
        <w:t xml:space="preserve"> (three times)</w:t>
      </w:r>
    </w:p>
    <w:p>
      <w:r>
        <w:t>Hommage au Bouddha, celui qui est béni et qui s'est éveillé par l'humain entièrement.</w:t>
      </w:r>
    </w:p>
    <w:p>
      <w:r>
        <w:t>J'ai promis de révéler tellement de choses ce soir que je suis sûr de décevoir quelqu'un. Juste avant d'entrer dans la pièce, quelqu'un m'a posé une autre question encore par rapport à l'ouverture que l'on appelle l'équanimité.</w:t>
      </w:r>
    </w:p>
    <w:p>
      <w:r>
        <w:t xml:space="preserve">Dans ce qu'on appelle les sept facteurs d'éveil, qui mènent à l'éveil, l'équanimité c'est ce qui équilibre l'investigation, c'est-à-dire l'approfondissement du </w:t>
      </w:r>
      <w:r>
        <w:rPr>
          <w:i/>
        </w:rPr>
        <w:t>Dhamma</w:t>
      </w:r>
      <w:r>
        <w:t>, des enseignements du Bouddha. Les sept facteurs sont l'</w:t>
      </w:r>
      <w:r>
        <w:rPr>
          <w:i/>
        </w:rPr>
        <w:t>awareness</w:t>
      </w:r>
      <w:r>
        <w:t>, et puis il y a l'énergie et la concentration. Donc, quand il y a trop d'énergie, on est agité. Quand on n'a pas assez d'énergie, on tombe dans le sommeil. Les deux suivants sont le calme et l'intérêt.</w:t>
      </w:r>
    </w:p>
    <w:p>
      <w:r>
        <w:t xml:space="preserve">J'étais surprise parce qu'effectivement le mot que le Vénérable a dit par intérêt en général le facteur ça s'appelle la joie quand c'est traduit par ça en fait ce mot Pali qui se dit </w:t>
      </w:r>
      <w:r>
        <w:rPr>
          <w:i/>
        </w:rPr>
        <w:t>pīti</w:t>
      </w:r>
      <w:r>
        <w:t xml:space="preserve"> a beaucoup de contextes différents traduits différemment. Dans les facteurs de l'éveil l'intérêt c'est un état joyeux n'est-ce pas ? S'intéresser à quelque chose c'est quelque chose d'agréable n'est-ce pas ?</w:t>
      </w:r>
    </w:p>
    <w:p>
      <w:r>
        <w:t xml:space="preserve">Et les deux autres sont l'équanimité et l'investigation du </w:t>
      </w:r>
      <w:r>
        <w:rPr>
          <w:i/>
        </w:rPr>
        <w:t>Dhamma</w:t>
      </w:r>
      <w:r>
        <w:t>. Et six de ces facteurs peuvent être développés de toute manière dans votre vie: l'attention, l'effort, la concentration, l'intérêt, le calme, et l'équanimité. Et ce qui fait que tous ces facteurs deviennent des facteurs d'éveil, c'est le septième, c'est-à-dire l'investigation des enseignements du Bouddha.</w:t>
      </w:r>
    </w:p>
    <w:p>
      <w:r>
        <w:t>L'équanimité, ça veut dire se placer dans une position où il n'y a pas d'a priori, il n'y a pas de croyances qui viennent avant ce qu'on va découvrir. Il n'y a pas non plus de peur ou d'aversion qui nous empêcherait de recevoir, d'être récepteur. Il n'y a pas non plus d'attachement ni de préjugé donc c'est une attitude où l'esprit est très ouvert le cœur est complètement ouvert.</w:t>
      </w:r>
    </w:p>
    <w:p>
      <w:r>
        <w:t>Sur un plan très simple, sur un plan physique, par exemple quand on marche dans le jardin, cette équanimité consiste simplement à être conscient de ce qui se passe, il y a le vent, il y a le soleil, on est présent, on est réceptif. Et quand il s'agit d'être équanime à l'intérieur, c'est recevoir tout ce qui arrive, que ce soit agréable ou désagréable, tout ce qui monte en nous, nous l'acceptons. Dans la vie quotidienne, quand on entre dans une certaine situation, l'idée c'est d'être ouvert à la totalité de la situation.</w:t>
      </w:r>
    </w:p>
    <w:p>
      <w:r>
        <w:t>Nous avons des visions sur certaines personnes. On a par exemple des images arrêtées sur certaines personnes. Et ça, il arrive souvent que ça bloque la communication. Mais si on arrive à réouvrir cette ouverture par rapport à la personne, la communication peut recommencer. Et cela nécessite d'autres vertus comme le courage, la patience, etc.</w:t>
      </w:r>
    </w:p>
    <w:p>
      <w:r>
        <w:t xml:space="preserve">L'équanimité est, selon la compréhension du maître formateur Nyanaponika, c'était un moine allemand qui est décédé il y a quelques années. Il a écrit quelques très bons livres. Par exemple, il y en a un qui est toujours un classique, ça s'appelle </w:t>
      </w:r>
      <w:r>
        <w:rPr>
          <w:i/>
        </w:rPr>
        <w:t>Le cœur de la méditation bouddhiste</w:t>
      </w:r>
      <w:r>
        <w:t xml:space="preserve">. Et dans un autre livre qu'on appelle </w:t>
      </w:r>
      <w:r>
        <w:rPr>
          <w:i/>
        </w:rPr>
        <w:t>La vision du Dhamma</w:t>
      </w:r>
      <w:r>
        <w:t>, il écrit à propos de ces qualités, justement.</w:t>
      </w:r>
    </w:p>
    <w:p>
      <w:r>
        <w:t>Il dit que la plus grande de toutes les vertus c'est l'équanimité parce que l'équanimité est ce qui permet à toutes les autres vertus d'exister. Par exemple c'est grâce à l'équanimité que l'amour ne tombe pas dans le piège de l'attachement. Il empêche aussi, l'équanimité empêche que la compassion se dévie dans ce qui est le plus proche ennemi, c'est-à-dire la tristesse. L'équanimité empêche aussi la joie de dévier, mal tourner vers l'excitation.</w:t>
      </w:r>
    </w:p>
    <w:p>
      <w:r>
        <w:t>Si vous prenez n'importe quelle vertu, elles ont toutes bien sûr un contraire, mais elles ont toutes aussi ce qu'on appelle un ennemi proche, dans lequel on peut dévier sans s'en rendre compte. Par exemple le courage. Si on prend le courage qui est une vertu et l'âme contraire qui est la peur ou la lâcheté. Mais l'ennemi proche du courage, c'est se jeter bêtement dans le danger. Et de ce point de vue, l'équanimité est vraiment la plus importante de toutes les vertus. Elle permet à tous les autres d'être équilibrés.</w:t>
      </w:r>
    </w:p>
    <w:p>
      <w:r>
        <w:t xml:space="preserve">Mais l'équanimité aussi a un ennemi proche. Et c'est pour ça qu'on pratique toujours </w:t>
      </w:r>
      <w:r>
        <w:rPr>
          <w:i/>
        </w:rPr>
        <w:t>mettā</w:t>
      </w:r>
      <w:r>
        <w:t xml:space="preserve"> quand on finit </w:t>
      </w:r>
      <w:r>
        <w:rPr>
          <w:i/>
        </w:rPr>
        <w:t>vipassanā</w:t>
      </w:r>
      <w:r>
        <w:t xml:space="preserve">. Parce que l'équanimité peut dévier dans l'indifférence. C'est pour ça qu'après </w:t>
      </w:r>
      <w:r>
        <w:rPr>
          <w:i/>
        </w:rPr>
        <w:t>vipassanā</w:t>
      </w:r>
      <w:r>
        <w:t xml:space="preserve">, on doit toujours réengager. Et c'est pourquoi, après </w:t>
      </w:r>
      <w:r>
        <w:rPr>
          <w:i/>
        </w:rPr>
        <w:t>vipassanā</w:t>
      </w:r>
      <w:r>
        <w:t>, on s'engage à nouveau dans l'amour pour tous les êtres.</w:t>
      </w:r>
    </w:p>
    <w:p>
      <w:r>
        <w:t>Ce réengagement commence avec l'attitude juste. Par exemple, c'est mon attitude principale, c'est la bonne volonté ou la bienveillance. À ce moment-là, avec quelque chose de la personne avec laquelle je vais parler, les rencontres que je vais faire, c'est quelque chose qui va se transmettre dans ma vie, dans mon quotidien, dans mes relations.</w:t>
      </w:r>
    </w:p>
    <w:p>
      <w:r>
        <w:t>Deuxième révélation. Concerne le progrès dans notre méditation, dans notre vie spirituelle. Je pense que souvent, quand les gens viennent à la méditation, c'est un œil ouvert, ça apporte souvent un changement dans leur vie. Souvent quand les gens arrivent vers la méditation c'est quelque chose qui leur ouvre les yeux et qui apporte beaucoup de changement dans leur vie. Et même si ce n'est pas allé si loin, ça a certainement apporté une nouvelle façon de regarder la vie et une certaine vivacité dans ce nouveau regard. Et parce que nous entrons dans la pratique avec ce que Zen appelle l'esprit des débutants, on a tendance à avoir un sens de progrès plutôt bon.</w:t>
      </w:r>
    </w:p>
    <w:p>
      <w:r>
        <w:t>Et après quelques temps, au bout de 2, 3, 4, 5 ans, on a le sentiment que ça traîne, que ça résiste, que ça n'avance pas. Et on a ce sentiment de « Ah, il va falloir encore aller méditer ». Et vous devez vous obliger à méditer parce que vous vous dites « Si je ne médite pas, ça risque d'être encore pire ».</w:t>
      </w:r>
    </w:p>
    <w:p>
      <w:r>
        <w:t>Maintenant, c'est possible que nous devenions paresseux, que notre pratique soit très molle, et donc qu'il n'y ait pas de progrès. Donc, c'est pourquoi nous faisons cette réflexion. C'est pour ça qu'il est bon de faire cette réflexion à la fin de la pratique de méditation. Si on prend conscience à chaque fois que c'est toujours un problème de paresse, on pense, on se dit, bon, il va falloir que je fasse un petit effort.</w:t>
      </w:r>
    </w:p>
    <w:p>
      <w:r>
        <w:t>Mais au bout d'un certain temps, si on regarde en arrière, on s'aperçoit qu'il y a eu du progrès. Donc j'ai juste écrit une ou deux choses ici.</w:t>
      </w:r>
    </w:p>
    <w:p>
      <w:r>
        <w:t>La première chose, c'est notre compréhension de la vie. Déjà le fait d'avoir une bonne compréhension de l'impermanence, du fait que nous prenons conscience que c'est nous qui créons notre propre malheur, et du fait que nous prenons conscience que nous ne sommes pas ceux-là, ça peut être une véritable révolution dans notre façon de voir les choses.</w:t>
      </w:r>
    </w:p>
    <w:p>
      <w:r>
        <w:t>La simple prise de conscience que ce n'est pas quelqu'un là-bas à l'extérieur qui me met en colère ou qui m'attriste, que ça vient de moi, ça c'est déjà une révolution dans notre relation aux autres. On ne peut plus dire des choses à son compagnon de vie, son époux, on ne peut plus lui dire, j'en ai marre, tu m'agaces, ras le bol de toi, ça vient de toi. Ce qui est un peu décevant. Avant, c'était beaucoup mieux de les blâmer.</w:t>
      </w:r>
    </w:p>
    <w:p>
      <w:r>
        <w:t>Et le fait de comprendre qu'en fait c'est nous qui créons tous nos états mentaux négatifs, ça nous donne aussi la liberté de les défaire. Si nous les avons créés, nous pouvons les défaire. S'il était possible que quelque chose ou quelqu'un dans ce monde puisse créer de la colère en moi, il serait impossible pour moi d'être libérée, si ça venait de l'extérieur. Ou alors il faudrait que je m'en débarrasse, que je me tue.</w:t>
      </w:r>
    </w:p>
    <w:p>
      <w:r>
        <w:t>Le premier pas vers la libération, c'est de prendre conscience que nous créons nous-mêmes notre souffrance. Cette compréhension ne rend pas la vie plus facile. On peut se dire, bon, j'ai bien compris ça, mais ma vie est toujours aussi misérable qu'avant. Mais on va réaliser qu'effectivement on en est au début du chemin, que c'est une ouverture et que c'est vraiment la voie de la libération.</w:t>
      </w:r>
    </w:p>
    <w:p>
      <w:r>
        <w:t>Et avec cette compréhension, on va rentrer dans le domaine de nos émotions, de nos états d'âme, et nous commençons à devenir émotionnellement intelligents. Donc maintenant, quand une émotion arrive, nous savons que nous devons être prudents de ne pas la permettre à détourner notre esprit, à détourner notre vie. Et au moins les choses ne deviennent pas pires. C'est sûr que si on est dans la déprime c'est pas une situation agréable, mais au moins on sait que ça ne vient pas d'ailleurs et le problème peut-être dans notre attitude c'est d'attendre trop.</w:t>
      </w:r>
    </w:p>
    <w:p>
      <w:r>
        <w:t xml:space="preserve">Dans les enseignements dans les </w:t>
      </w:r>
      <w:r>
        <w:rPr>
          <w:i/>
        </w:rPr>
        <w:t>suttas</w:t>
      </w:r>
      <w:r>
        <w:t xml:space="preserve"> du Bouddha on entend souvent tel et tel moine après avoir entendu les enseignements du Bouddha sont partis dans la forêt et en très peu de temps ils ont obtenu l'éveil complet. Mais les commentaires ajoutent que ce très peu de temps, en fait, c'était 25 ans. Donc, quand on lit cette écriture, on peut se dire, oh là là, c'est trop facile, il a eu la chance d'entendre les paroles du Bouddha, et hop, ça y est, mais non, en fait, il a fallu quand même du travail.</w:t>
      </w:r>
    </w:p>
    <w:p>
      <w:r>
        <w:t>Et quand on commence à s'ouvrir à tout ce qui se passe à l'intérieur de nous, on réalise qu'effectivement il y a beaucoup de travail à faire. Mais il ne faut pas oublier que le travail n'est pas si dur que ça dans la mesure qu'il faut simplement être capable d'être avec, de supporter et de laisser les choses se développer, sortir et s'épuiser par elles-mêmes.</w:t>
      </w:r>
    </w:p>
    <w:p>
      <w:r>
        <w:t>En général, ce n'est pas facile à cause des gens autour de nous, à cause de notre situation, nous tombons dans les mêmes vieilles habitudes. Donc notre pratique augmente et descend. Et augmente et descend. Donc notre pratique, elle monte, puis elle redescend, elle monte, elle redescend, mais sur une certaine longueur, une certaine durée, on peut voir que quand même globalement, ça monte.</w:t>
      </w:r>
    </w:p>
    <w:p>
      <w:r>
        <w:t>Une façon d'évaluer notre progrès, c'est de voir les changements dans nos attitudes. Par exemple, avant, quelque chose qui nous mettait très en colère, aujourd'hui nous met peut-être moins en colère. Ou bien nous sommes toujours très en colère, mais ça dure moins longtemps. Nous devrions voir que nous sommes de plus en plus émotionnellement intelligents. C'est important de prendre conscience qu'effectivement, sur le plan émotionnel, nous devenons plus intelligents.</w:t>
      </w:r>
    </w:p>
    <w:p>
      <w:r>
        <w:t>Il y a un ami qui est venu me voir à Londres, il s'est perdu en arrivant sur le chemin. Et quand il est venu, il a pratiqué le bouddhisme, et quand il est venu, il a dit, c'est drôle, il a dit, deux ou trois ans auparavant, j'aurais été en rage. Mais cette fois, je l'ai vu d'une manière différente.</w:t>
      </w:r>
    </w:p>
    <w:p>
      <w:r>
        <w:t>Donc il y a des changements subtils dans la façon dont nous nous relions au monde. Et nous nous relions à nous-mêmes, dans le monde. La relation que nous avons par rapport à nous-mêmes, à l'intérieur de ce monde.</w:t>
      </w:r>
    </w:p>
    <w:p>
      <w:r>
        <w:t>Donc, c'est un processus où notre conscience, notre compréhension des choses change très, très lentement, mais elle change. De temps en temps, il est bon, à peu près de 2, 3, 5, 7 ans, de se retourner un petit peu, de voir le chemin parcouru, de se dire, oui, quand même, il y a du changement.</w:t>
      </w:r>
    </w:p>
    <w:p>
      <w:r>
        <w:t>On peut aussi regarder notre relation à notre travail. Vous avez par exemple beaucoup de chance de faire le travail que vous avez toujours voulu faire. Il y a beaucoup de gens qui finissent par faire un travail qu'ils n'ont jamais vraiment voulu faire, soit parce qu'ils ne savaient pas trop ce qu'ils voulaient faire au départ, ou parce qu'ils ont fait une erreur. Mais plus souvent, en général, c'est simplement parce que c'était le seul travail qu'on leur a proposé et qu'ils l'ont pris.</w:t>
      </w:r>
    </w:p>
    <w:p>
      <w:r>
        <w:t>Souvent, les gens font des décisions sur la façon dont ils veulent aller quand ils sont 18, 19 ans. Mais quand ils arrivent au milieu des 20 ans, ils se demandent, qu'est-ce que je fais pour ça ? Par exemple, il y a des gens qui, à 18, 19 ans, se disent, je sais ce que je vais faire plus tard. Puis ils se retrouvent vers 25 ans et se disent, mais pourquoi je fais ce travail ? Pourquoi je fais ça ?</w:t>
      </w:r>
    </w:p>
    <w:p>
      <w:r>
        <w:t>Dans notre mentalité occidentale, on est très tourné vers le moi. C'est à dire, je suis satisfait avec le travail. C'est moi qui souhaite être satisfait de mon travail. On estime que c'est mon droit, que la société devrait me donner le travail qui me convient. C'est lié à cette idée que potentiellement nous sommes tous égaux.</w:t>
      </w:r>
    </w:p>
    <w:p>
      <w:r>
        <w:t>Mais dans d'autres sociétés, comme les sociétés d'Extrême-Orient, les sociétés chinoises, l'accent n'est pas sur le fait d'être une partie d'un groupe. Donc là on a plutôt des sentiments, on met l'accent sur la responsabilité, le devoir, le sentiment de devoir.</w:t>
      </w:r>
    </w:p>
    <w:p>
      <w:r>
        <w:t>C'est vrai que ça existait probablement chez nous aussi peut-être jusqu'à la deuxième guerre mondiale. Nos parents, nos grands-parents avaient ce sentiment de devoir, de responsabilité beaucoup plus qu'aujourd'hui. Donc si je me retrouve avec un travail que je n'ai pas vraiment envie de faire mais que de toute évidence je suis capable de faire, peut-être que je ne le vois pas comme quelque chose qui va me permettre de m'épanouir dans certaines voies que j'aurais aimé développer.</w:t>
      </w:r>
    </w:p>
    <w:p>
      <w:r>
        <w:t>Par exemple, je connais quelqu'un qui aurait aimé avoir sa propre ferme, son petit terrain sur lequel il aurait cultivé ses propres légumes. Mais il n'a pas réussi à avoir assez d'argent pour acheter le terrain qu'il voulait. Donc il a dû continuer son travail en travaillant pour d'autres personnes. En fait il faisait un travail très similaire mais il n'était pas en train de s'épanouir dans son but personnel.</w:t>
      </w:r>
    </w:p>
    <w:p>
      <w:r>
        <w:t>Si quelqu'un passe trop de temps à ressasser ce genre de pensée du style je ne m'épanouis pas dans ce que je fais, la vie va finir par devenir une déception pour lui. Mais s'il peut tourner la situation et au lieu de regarder les choses dans le sens d'un accomplissement personnel, il arrive à voir que ça peut être une action qui a une raison d'être au niveau d'un service, d'aider les autres, la société, à ce moment-là son travail peut prendre un sens à nouveau. Un sentiment de service.</w:t>
      </w:r>
    </w:p>
    <w:p>
      <w:r>
        <w:t>Maintenant, il y a souvent la question de l'ambition. Est-ce que l'ambition, c'est lié à mettre son égo en valeur, le pouvoir, ce genre de choses ? Bien sûr, ça peut être ça, mais si vous tournez la caméra dans le sens du service, alors par contre, il peut y avoir la notion d'ambition juste.</w:t>
      </w:r>
    </w:p>
    <w:p>
      <w:r>
        <w:t>Donc vous pouvez dire par exemple à votre employeur, « Écoutez, j'ai ce talent, vous avez un emploi qui est disponible dans ce domaine, moi j'ai ce talent-là et je peux le faire. » Dans ce sens-là, c'est ce que vous faites en offrant votre travail, vous offrez vos capacités, donc c'est un acte de générosité.</w:t>
      </w:r>
    </w:p>
    <w:p>
      <w:r>
        <w:t>Cela ne veut pas dire que vous ne pouvez pas demander en échange un salaire équitable, mais ce n'est pas votre focus. Le focus est ce don, ce service. Le point principal, c'est donner, offrir un service.</w:t>
      </w:r>
    </w:p>
    <w:p>
      <w:r>
        <w:t>Quand j'étais encore étudiant, j'ai eu un travail dans une fabrique de gâteaux. J'étais sur une ligne de production. Il y avait toutes ces femmes qui travaillaient là, et moi. Les gâteaux faisaient tout le tour d'une ceinture, d'une chaîne, et tout le monde devait ajouter quelque chose, faire quelque chose sur le gâteau. Mon travail, c'était de mettre la cerise sur le gâteau. Ça allait très vite. Je n'avais pas l'habitude de ce travail et très souvent, je ratais le gâteau. Alors, le responsable était en colère contre moi, mais les femmes étaient très gentilles. Elles disaient : « C'est seulement un jeune garçon, laisse-le tranquille. » C'était un tel contraste par rapport au reste de ma vie d'étudiant que c'était en fait assez excitant, c'était intense, et en plus à la fin j'avais de l'argent.</w:t>
      </w:r>
    </w:p>
    <w:p>
      <w:r>
        <w:t>J'ai fait ça pendant six semaines l'été. Cette joie de travailler sur une ligne de production en faisant la même action a duré environ quatre jours, puis c'est devenu vraiment barbare. Maintenant, parce que j'étais encore sur le plan spirituel pas encore éduqué, je n'ai pas vu que j'avais une occasion, une bonne occasion ici de trouver une opportunité pour grandir spirituellement.</w:t>
      </w:r>
    </w:p>
    <w:p>
      <w:r>
        <w:t>Si aujourd'hui cette situation se présentait, j'espère que j'arriverais à en faire une occasion de grandir spirituellement. Je mettrais tout mon cœur au service du gâteau, pour le bénéfice de tous les autres. Dans cette concentration, je suis sûr que je grandirai dans cette vertu. Par la mesure où j'ai été éduqué par les enseignements du Bouddha, je serais capable de voir que le gâteau apparaît, il disparaît. Ça, c'est une occasion aussi de voir le non-soi parce que j'ai aucun contrôle sur cette machine. De cette manière-là, quand on regarde les choses comme ça, même le travail le plus simple peut être une occasion d'avancer dans la pratique spirituelle.</w:t>
      </w:r>
    </w:p>
    <w:p>
      <w:r>
        <w:t>Quelqu'un a mentionné l'ennui comme un problème dans la méditation. Il ne faut pas oublier que quand on s'ennuie, ça veut dire qu'on attend quelque chose d'autre que ce qui se présente. C'est sûr que si on attend que notre méditation soit intéressante ou joyeuse et que rien ne se passe, c'est sûr qu'on va s'ennuyer. Mais il ne faut pas oublier que si c'est l'ennui qui apparaît dans notre méditation, l'ennui devient l'objet de notre méditation. Le méditant qui est là assis et qui voit que l'ennui apparaît se dit : « Ah tiens, l'ennui ! Voilà quelque chose d'intéressant à observer. » Donc il ne faut pas s'éloigner de l'ennui, il faut rester avec.</w:t>
      </w:r>
    </w:p>
    <w:p>
      <w:r>
        <w:t>N'oubliez pas que l'ennui peut être une attitude, et c'est une attitude qui va se déplacer partout où il y aura une attente ou une déception. Donc, quand on apprend, quand on permet à l'ennui de s'exhauster un peu en méditation, ce n'est pas seulement l'ennui avec la respiration, c'est l'ennui avec tout. C'est une attitude, c'est toute une attitude.</w:t>
      </w:r>
    </w:p>
    <w:p>
      <w:r>
        <w:t>Le Vénérable a retrouvé dans ses notes un discours que le Bouddha a prononcé sur le non-soi. Après son éveil, le Bouddha a recherché les cinq ascètes avec lesquels il avait pratiqué. Il a fait tout le chemin depuis Gayā où il a eu son éveil jusqu'à Bénarès, le parc des daims – c'est-à-dire 300 kilomètres – pour les retrouver, parce qu'il pensait que ses cinq amis étaient prêts à entendre son enseignement.</w:t>
      </w:r>
    </w:p>
    <w:p>
      <w:r>
        <w:t>Quand il s'est rapproché d'eux, au départ ils avaient perdu tout respect pour lui parce qu'il les avait quittés, mais quand il s'est rapproché, ils se sont ouverts à lui à nouveau. Il commence à leur parler et en leur parlant, il leur demande constamment : « Avez-vous jamais entendu parler comme ça ? » Traditionnellement, on dit que le premier discours qu'il a prononcé, c'est celui où il a expliqué les quatre nobles vérités. Donc ces quatre nobles vérités : il y a la souffrance, il y a une cause à la souffrance et c'est le désir, on peut mettre fin à la souffrance en éradiquant le désir, et voilà le chemin qui mène à la fin de la souffrance.</w:t>
      </w:r>
    </w:p>
    <w:p>
      <w:r>
        <w:t>Selon l'histoire qu'on nous raconte, après cela, les ascètes et le Bouddha sont partis ensemble chercher de la nourriture au village. Ils ont mangé leur nourriture, ils sont revenus, et ensuite le Bouddha a donné ce second discours sur le non-soi. Ce discours s'appelle le discours sur le non-soi.</w:t>
      </w:r>
    </w:p>
    <w:p>
      <w:r>
        <w:t>« Ainsi ai-je entendu. À cette époque-là, le Bouddha vivait à Bénarès, dans le parc des daims, à Isipatana. Le Bouddha s'est adressé à ce groupe de cinq moines, ses anciens compagnons. »</w:t>
      </w:r>
    </w:p>
    <w:p>
      <w:r>
        <w:t xml:space="preserve">« Moines, la forme, le corps lui-même, est </w:t>
      </w:r>
      <w:r>
        <w:rPr>
          <w:i/>
        </w:rPr>
        <w:t>anattā</w:t>
      </w:r>
      <w:r>
        <w:t>. » Cette traduction vient de Bhikkhu Bodhi. Normalement, c'est traduit comme non-soi. « Si le corps, la forme, était le soi, si ce corps était vraiment moi, je n'aurais pas de souffrance, je n'aurais pas de douleur à travers ce corps, et on pourrait choisir comment on voudrait qu'il soit, ce corps, cette forme. On pourrait dire : je veux que mon corps soit comme ceci, que mon corps ne soit pas comme cela. »</w:t>
      </w:r>
    </w:p>
    <w:p>
      <w:r>
        <w:t>« Mais dans la mesure où le corps, cette forme, n'est pas soi, ce corps mène à la souffrance et il n'est pas possible de décider comment le corps doit être ou va être. On ne peut pas décider que mon corps soit comme ceci, que mon corps ne soit pas comme cela. »</w:t>
      </w:r>
    </w:p>
    <w:p>
      <w:r>
        <w:t>Il ne faut pas beaucoup de concentration pour se rendre compte que notre contrôle sur le corps est très superficiel. Est-ce que vous savez ce que votre foie est en train de faire en ce moment ? Je ne sais pas. Êtes-vous conscient que les globules rouges viennent de la moelle osseuse ? Est-ce que nous savons à chaque instant, là maintenant, que le dioxyde de carbone entre dans ce corps, que l'oxygène rentre et que le dioxyde de carbone ressort ?</w:t>
      </w:r>
    </w:p>
    <w:p>
      <w:r>
        <w:t>Si on regarde n'importe quelle partie du corps sur le plan biologique, on en sait très très peu. Il ne s'agit pas de le savoir dans sa tête – on peut connaître très bien la biologie – mais est-ce qu'on en fait l'expérience vraiment dans chaque instant ? Est-ce que vous saviez que la pupille de votre œil change complètement chaque semaine ? Quand vous vous coupez, qui soigne ?</w:t>
      </w:r>
    </w:p>
    <w:p>
      <w:r>
        <w:t>Quand on regarde vraiment le corps sous cet angle-là, on s'aperçoit qu'on est complètement étranger à notre propre corps. C'est comme si on sortait d'un autre espace et tout d'un coup on se retrouve dans ce corps qu'on ne connaît pas du tout. Mais parce que je peux bouger mon bras quand je veux, que je peux parler quand je veux, j'ai l'impression que je contrôle mon corps.</w:t>
      </w:r>
    </w:p>
    <w:p>
      <w:r>
        <w:t>N'oubliez pas que quand on définit le moi, le soi, l'entité, la première chose qu'on pense, c'est qu'une personne comme ça, elle a un total contrôle sur la situation. Si je ne peux pas contrôler quelque chose, ça ne peut pas être moi.</w:t>
      </w:r>
    </w:p>
    <w:p>
      <w:r>
        <w:t>Ensuite le Bouddha continue comme ça à dire la même chose pour d'autres éléments, notamment les sensations. Il y a des sensations qui viennent du corps. Si vous mettez votre main dans de l'eau bouillante, vous ne pouvez pas l'empêcher de sentir que ça brûle. C'est en dehors de votre contrôle. Et puis il y a tous les sentiments qu'on a dans le cœur, toutes ces émotions, ces chamboulements qui nous viennent par exemple quand on médite, ce sont des choses qui montent, sur lesquelles on n'a aucun contrôle.</w:t>
      </w:r>
    </w:p>
    <w:p>
      <w:r>
        <w:t>Pareil avec les pensées, l'imagination, ça vient comme ça veut. Et même la conscience dépend d'autre chose, on est conscient de quelque chose. Regardez la vue, par exemple, la vision. Il y a des photons qui font qu'on voit. Si je suis dans une pièce sombre, je ne peux pas voir. Si j'ai perdu la vue, je ne peux pas voir. Donc, je n'ai pas le contrôle de ma conscience sensorielle qui concerne la vue.</w:t>
      </w:r>
    </w:p>
    <w:p>
      <w:r>
        <w:t>Par exemple, si je regarde cette lampe, je ne peux pas voir autre chose. Si je voyais autre chose, on m'emmènerait chez les fous. Donc c'est la première chose, le contrôle.</w:t>
      </w:r>
    </w:p>
    <w:p>
      <w:r>
        <w:t>La prochaine chose qu'il dit, c'est : « Qu'est-ce que vous pensez, moines ? Est-ce que la forme, le corps, est permanente ou impermanente ? » Et tout le monde répond : « C'est impermanent, bien sûr. »</w:t>
      </w:r>
    </w:p>
    <w:p>
      <w:r>
        <w:t xml:space="preserve">Ensuite le Bouddha dit : « Alors ce qui est impermanent, est-ce que c'est souffrance ou est-ce que c'est bonheur ? » Le mot souffrance, c'est pour la traduction du mot </w:t>
      </w:r>
      <w:r>
        <w:rPr>
          <w:i/>
        </w:rPr>
        <w:t>dukkha</w:t>
      </w:r>
      <w:r>
        <w:t xml:space="preserve"> en pali. </w:t>
      </w:r>
      <w:r>
        <w:rPr>
          <w:i/>
        </w:rPr>
        <w:t>Dukkha</w:t>
      </w:r>
      <w:r>
        <w:t>, dans sa signification, veut dire simplement difficile à supporter. Souvent on traduit par souffrance, mais on pourrait dire aussi ce qui est insatisfaisant, quelque chose qui n'apporte pas une satisfaction permanente, durable. Donc les moines répondent : « C'est insatisfaisant effectivement, quand c'est impermanent ça ne peut pas être satisfaisant. »</w:t>
      </w:r>
    </w:p>
    <w:p>
      <w:r>
        <w:t>Il n'y a pas de substrat qui est permanent mais qui change simplement de forme. En réalité, ce qu'il y a, c'est une apparition et une disparition à chaque instant de toute chose, de tout ce qui apparaît. C'est une impermanence radicale.</w:t>
      </w:r>
    </w:p>
    <w:p>
      <w:r>
        <w:t>Donc il dit : « Est-ce que ce qui est impermanent, non satisfaisant et sujet au changement peut être appelé : 'This is mine, this I am, this is myself' ? » Si les choses sont impermanentes, si elles ne sont pas satisfaisantes, si elles sont sujettes au changement, pouvons-nous dire qu'elles nous appartiennent ? « C'est à moi, cette chose-là ? This I am, this is myself. »</w:t>
      </w:r>
    </w:p>
    <w:p>
      <w:r>
        <w:t>Si par exemple vous avez un objet dans la main et vous dites « c'est à moi », c'est comme si vous suggériez que cet objet va rester le même d'instant en instant, il ne va pas changer. En apparence, ce bol va rester pareil, et ça c'est l'illusion de notre existence, parce qu'en réalité ce bol qui est là maintenant, ce n'est pas le même que celui qui était là il y a une seconde, parce que le passé n'existe pas et le futur n'existe pas davantage. Quand nous parlons de futur, en fait, nous parlons du moment qui va suivre. En fait, notre existence, elle est sur le fil du rasoir. C'est pour ça qu'on peut mourir d'une seconde à l'autre.</w:t>
      </w:r>
    </w:p>
    <w:p>
      <w:r>
        <w:t>Il dit la même chose pour tout ce qui concerne les sentiments, les sensations, la conscience sensorielle. Il conclut maintenant : « En conséquence, toutes les formes, toutes sortes de formes, que ce soit des formes qui ont existé, qui vont exister ou qui existent maintenant, internes ou externes par rapport à nous, grosses ou subtiles, inférieures ou supérieures, lointaines ou proches, toutes les formes doivent être considérées telles qu'elles sont réellement avec sagesse : ce n'est pas moi. » Et puis il le fait avec toutes les autres catégories.</w:t>
      </w:r>
    </w:p>
    <w:p>
      <w:r>
        <w:t>Donc il dit ça au départ par rapport au corps et ensuite il le dit aussi pour les sentiments, les sensations, la conscience sensorielle. Ce passage, en fait, il le reprend souvent dans d'autres discours, le Bouddha. Cela vous donne le cheminement vers l'éveil.</w:t>
      </w:r>
    </w:p>
    <w:p>
      <w:r>
        <w:t>« Quand en voyant cela ou en comprenant cela, le disciple noble instruit devient désenchanté. » Quand le disciple le comprend et l'entend, il devient détaché, il perd toute... Désenchanté, comme un réveil. Il quitte l'illusion, il perd ses illusions. Il perd son illusion que le monde est comme ceci ou comme cela. L'illusion tombe.</w:t>
      </w:r>
    </w:p>
    <w:p>
      <w:r>
        <w:t>« Il devient désenchanté, il perd toute illusion par rapport au corps, au sentiment, aux sensations, et du fait qu'il a perdu ses illusions, il perd tout attachement, tout intérêt pour ces choses. C'est grâce à ce détachement des choses qu'il arrive à se libérer. » Et puis la personne sait, elle se dit clairement : « Cette naissance est détruite. La vie spirituelle a été vécue jusqu'au bout. Ce qui devait être fait a été fait. Je ne reviendrai plus à la moindre forme de vie. » Fini les renaissances.</w:t>
      </w:r>
    </w:p>
    <w:p>
      <w:r>
        <w:t>Maintenant, le Bouddha a été complètement libéré. Le Bouddha, lui, était pleinement éveillé. Pour autant, il a continué à revenir. Quand il a été complètement éveillé, il n'a pas disparu aussitôt, il a vécu encore 45 ans. Donc quand vous lisez ça dans les Écritures, n'oubliez pas qu'il s'agit toujours de ne plus redevenir une personne, un soi.</w:t>
      </w:r>
    </w:p>
    <w:p>
      <w:r>
        <w:t>Alors, si nous ne sommes pas une personne ou un soi, qu'est-ce que nous sommes ? Donc je vais finir cette soirée en faisant quelques citations du Bouddha.</w:t>
      </w:r>
    </w:p>
    <w:p>
      <w:r>
        <w:t xml:space="preserve">La première est : déjà le Bouddha préfère parler de l'absolu de manière plutôt négative, dire ce que ce n'est pas. Il dit : « Il ne naît pas, il ne meurt pas. Ce n'est pas conditionné. Ce n'est pas créé. » Donc vous obtenez ce genre d'explications de </w:t>
      </w:r>
      <w:r>
        <w:rPr>
          <w:i/>
        </w:rPr>
        <w:t>Nibbāna</w:t>
      </w:r>
      <w:r>
        <w:t>.</w:t>
      </w:r>
    </w:p>
    <w:p>
      <w:r>
        <w:t xml:space="preserve">Ensuite il dit qu'il y a une sphère d'expérience. La parole qu'il utilise est </w:t>
      </w:r>
      <w:r>
        <w:rPr>
          <w:i/>
        </w:rPr>
        <w:t>āyatana</w:t>
      </w:r>
      <w:r>
        <w:t xml:space="preserve">. Une façon dont il décrit un être humain, c'est qu'on a six </w:t>
      </w:r>
      <w:r>
        <w:rPr>
          <w:i/>
        </w:rPr>
        <w:t>āyatanas</w:t>
      </w:r>
      <w:r>
        <w:t>. Ce qu'il veut dire par là, c'est qu'il y a des expériences qui n'existent que dans leur propre sphère. Par exemple, avec les yeux on peut simplement voir, on ne peut pas entendre. Donc il parle de nos six sens, le sixième étant l'esprit. Ce sont toutes des sphères d'expériences différentes.</w:t>
      </w:r>
    </w:p>
    <w:p>
      <w:r>
        <w:t>Il dit qu'il y a une autre sphère par laquelle il n'y a aucune de ces bases sensorielles. Dans cette sphère-là, il n'y a pas de venir, de partir ou de rester mobile. Il n'y a aucun mouvement, ça ne change pas. Il continue en disant qu'il n'y a pas de lune, il n'y a pas de soleil. Donc tout ce qu'il décrit, c'est ce qu'il n'y a pas.</w:t>
      </w:r>
    </w:p>
    <w:p>
      <w:r>
        <w:t xml:space="preserve">Donc le </w:t>
      </w:r>
      <w:r>
        <w:rPr>
          <w:i/>
        </w:rPr>
        <w:t>Nibbāna</w:t>
      </w:r>
      <w:r>
        <w:t xml:space="preserve"> est une expérience. Et la personne qui fait cette expérience le sait, alors on est conscient.</w:t>
      </w:r>
    </w:p>
    <w:p>
      <w:r>
        <w:t>La troisième citation vient d'un discours où quelqu'un demande au Bouddha : « Où sont les quatre grands éléments annihilés ? » Donc les quatre grands éléments sont le feu, la terre, l'eau et l'air : cohésion et mouvement. Donc la terre, c'est la gravité ; le feu, c'est la température ; l'eau, c'est la cohésion, ce qui regroupe les choses ; et l'air, c'est le mouvement. Ça, on le retrouve dans tous les anciens écrits chez les Grecs. Donc ce que la personne demande, c'est : « Où finit le monde ? »</w:t>
      </w:r>
    </w:p>
    <w:p>
      <w:r>
        <w:t>En fait, ce que la personne posait comme question au Bouddha, c'est finalement : à quel moment, comment le monde arrive-t-il à disparaître, à se terminer ? Et le Bouddha dit : c'est la mauvaise question, tu ne poses pas la bonne question. La vraie question serait : où est-ce que les quatre éléments ne peuvent pas exister, n'ont pas prise, n'existent pas ?</w:t>
      </w:r>
    </w:p>
    <w:p>
      <w:r>
        <w:t>Il dit : il y a une conscience qui n'est pas colorée par aucun des sens, y compris le mental, l'esprit sans limites. Et cette conscience, elle n'a aucune limite. Ce sont les phénomènes qui créent les limites, les choses tangibles. Et elle est pleine de lumière dans toutes les directions. Complètement éveillée. Et c'est ça, la fin de la souffrance.</w:t>
      </w:r>
    </w:p>
    <w:p>
      <w:r>
        <w:t xml:space="preserve">Maintenant, dans la tradition </w:t>
      </w:r>
      <w:r>
        <w:rPr>
          <w:i/>
        </w:rPr>
        <w:t>Theravāda</w:t>
      </w:r>
      <w:r>
        <w:t xml:space="preserve">, vous pouvez dire que dans le Theravāda, on constate que la façon dont le Bouddha s'exprimait, c'était toujours en termes d'expérience. Dans toutes les Écritures, qui correspondent à vingt volumes énormes, cette phrase, cette description de </w:t>
      </w:r>
      <w:r>
        <w:rPr>
          <w:i/>
        </w:rPr>
        <w:t>Nibbāna</w:t>
      </w:r>
      <w:r>
        <w:t>, n'apparaît que deux fois. Deux fois seulement.</w:t>
      </w:r>
    </w:p>
    <w:p>
      <w:r>
        <w:t>Tout de suite après la mort du Bouddha, il y a de nombreuses écoles de bouddhisme qui se sont créées. Il y en avait déjà dix-huit, cent ans après sa mort. Et maintenant, il y a même toute une autre série d'écritures bouddhistes qui n'existent qu'en Chine, chez les Chinois. Donc, on pense qu'il y a eu des coupures.</w:t>
      </w:r>
    </w:p>
    <w:p>
      <w:r>
        <w:t>Au fur et à mesure que les temps ont passé, la question d'origine a changé. Au lieu de dire "quelle est l'expérience ?", comme on pense qu'au départ le Bouddha l'a dit, c'est plutôt "quelle est la chose qui fait cette expérience ?" Et c'est là qu'apparaissent tous les enseignements qu'on connaît dans le Mahāyāna, sur la nature du Bouddha, le grand soi. Et a priori, on a l'impression que ces façons de voir les choses se contredisent. Mais en fait, c'est juste un point de vue différent.</w:t>
      </w:r>
    </w:p>
    <w:p>
      <w:r>
        <w:t xml:space="preserve">Maintenant, le Bouddha dit : quand nous sommes dans un état de compréhension, nous sommes dans la présence de </w:t>
      </w:r>
      <w:r>
        <w:rPr>
          <w:i/>
        </w:rPr>
        <w:t>Nibbāna</w:t>
      </w:r>
      <w:r>
        <w:t>. Donc rappelez-vous, quand vous êtes en méditation et que vous êtes en train d'observer, vous êtes vraiment dans la position de celui qui est en train de voir, d'expérimenter. Vous êtes en train de faire l'expérience des sensations du corps. Vous êtes en train de faire l'expérience de votre vie émotionnelle. Vous faites l'expérience de vos pensées, en particulier des images qui peuvent venir. Et vous en faites l'expérience de manière très claire, que ce sont comme des objets.</w:t>
      </w:r>
    </w:p>
    <w:p>
      <w:r>
        <w:t xml:space="preserve">Donc, c'est comme si nous nous sommes enlevé du corps, du cœur et de l'esprit et nous avons trouvé cette poste d'observation où nous pouvons observer corps, cœur et esprit en processus. Quand cette position devient très claire pour vous, vous pouvez vous poser la question : quelles sont les qualités de cet observateur, cette chose qui observe ? Parce que le Bouddha a dit que c'est là, quand on est dans cette position-là, qu'on est tout proche du </w:t>
      </w:r>
      <w:r>
        <w:rPr>
          <w:i/>
        </w:rPr>
        <w:t>Nibbāna</w:t>
      </w:r>
      <w:r>
        <w:t>.</w:t>
      </w:r>
    </w:p>
    <w:p>
      <w:r>
        <w:t>Je peux seulement espérer que mes paroles n'ont pas ajouté de la confusion, que vos pensées ont été clarifiées, et que vous avez grandi d'un enthousiasme profond. Et que vous pouvez voir face à vous le moment final de la libération. Laissez-vous l'atteindre plutôt tôt que tard.</w:t>
      </w:r>
    </w:p>
    <w:p>
      <w:r>
        <w:br w:type="page"/>
      </w:r>
    </w:p>
    <w:p>
      <w:r>
        <w:rPr>
          <w:b/>
          <w:color w:val="B8860B"/>
          <w:sz w:val="16"/>
        </w:rPr>
        <w:t>CHAPTER 23</w:t>
      </w:r>
    </w:p>
    <w:p>
      <w:r>
        <w:rPr>
          <w:b/>
          <w:sz w:val="36"/>
        </w:rPr>
        <w:t>Questions et Discussions Plus</w:t>
      </w:r>
    </w:p>
    <w:p>
      <w:pPr>
        <w:spacing w:after="200"/>
      </w:pPr>
      <w:r>
        <w:rPr>
          <w:color w:val="999999"/>
          <w:sz w:val="16"/>
        </w:rPr>
        <w:t>Bhante Bodhidhamma · 1h30</w:t>
      </w:r>
    </w:p>
    <w:p>
      <w:r>
        <w:rPr>
          <w:i/>
          <w:color w:val="555555"/>
        </w:rPr>
        <w:t>Dans cette session de questions-réponses en français, Bhante Bodhidhamma aborde des sujets fondamentaux de la pratique bouddhiste avec clarté et profondeur pratique. Il explore d'abord la nature de l'ennui dans la méditation marchée, expliquant comment cet état reflète notre attachement à l'excitation et comment le transformer par l'attention soutenue et la désidentification. L'enseignement sur anattā (non-soi) est présenté à travers les trois questions du Bouddha : le changement, le contrôle et la satisfaction, avec des applications concrètes aux douleurs physiques et émotions. Bhante examine la différence entre intention et action, explorant le rôle de la volonté comme énergie transformatrice du karma. Les discussions incluent l'équanimité versus l'indifférence à travers des exemples concrets, la question du végétarisme dans le contexte monastique traditionnel, et l'angoisse existentielle comme recherche de sens. L'enseignement culmine avec une exploration du bonheur inconditionné et de la différence entre amour-attachement et amour-compassion, illustrant comment la pratique du non-attachement permet une réponse équanime mais engagée aux défis de la vie.</w:t>
      </w:r>
    </w:p>
    <w:p>
      <w:r/>
      <w:r>
        <w:rPr>
          <w:i/>
        </w:rPr>
        <w:t>Namo Tassa Bhagavato Arahato Sama Sambuddhassa Namo Tassa Bhagavato Arahato Sama Sambuddhassa</w:t>
      </w:r>
      <w:r/>
    </w:p>
    <w:p>
      <w:r>
        <w:t>Hommage au Bouddha, le noble bienheureux et celui qui attend la veille pleinement.</w:t>
      </w:r>
    </w:p>
    <w:p>
      <w:r>
        <w:t>I didn't expect so many questions, so I'll deal with the questions first, and then perhaps there'll be time afterwards.</w:t>
      </w:r>
    </w:p>
    <w:p>
      <w:r>
        <w:t>The first question is: how would you explain intense and profound boredom in Buddhist terms? Sometimes I experience boredom in walking meditation and how can I break it down and work with it?</w:t>
      </w:r>
    </w:p>
    <w:p>
      <w:r>
        <w:t xml:space="preserve">As I was saying yesterday, there are certain consequences linked to complacency and attachment. While we're enjoying something, we simply think this is </w:t>
      </w:r>
      <w:r>
        <w:rPr>
          <w:i/>
        </w:rPr>
        <w:t>Nibbāna</w:t>
      </w:r>
      <w:r>
        <w:t>. When we're watching a film, we're in a state of total pleasure. The measure of this pleasure is that we lose ourselves completely in it. When the film ends, there I am again. Where was I during those two hours?</w:t>
      </w:r>
    </w:p>
    <w:p>
      <w:r>
        <w:t>Unfortunately, this creates a particular relationship with films, with DVDs. Remember, when we can't watch one, we feel frustrated. When you can't see a film when you want to see one, you feel frustrated. If you go looking for a DVD and it turns out not to be what you expected, then you're angry, disappointed. If you have a DVD that you really like and then you lose it, you'll be sad. Your relationship with DVDs grows and becomes a form of dependency, a sort of compulsive behaviour.</w:t>
      </w:r>
    </w:p>
    <w:p>
      <w:r>
        <w:t>Now, if there are no more DVDs, there's also the fear and anxiety that there will be no more DVDs. Then one day, you find yourself in a place where there are no DVDs. There are these long periods of time that before, you could just lose yourself in DVDs, whereas now there's nothing. And that's boredom.</w:t>
      </w:r>
    </w:p>
    <w:p>
      <w:r>
        <w:t>There's also boredom that comes if you have to watch the same DVD all the time. Boredom can become suffering. Boredom is the measure of your attachment and your seeking happiness in something. The measure of how much you depend on DVDs for your happiness equals the amount of suffering you feel when the DVD isn't there.</w:t>
      </w:r>
    </w:p>
    <w:p>
      <w:r>
        <w:t>If someone lives a really very pleasant and exciting life, they have enough money to go wherever they want. They go to the theatre, to the opera, anywhere. They invite friends, they go out to dinner. Then suddenly, a serious illness arrives and they're stuck at home. Or even worse, they suffer from this financial crisis. What's worse, a physical illness or a financial crisis? Then they realise there's a big problem, because what are they going to do? Because their happiness depends on the amount of excitement they can produce, that they can have. When the cause of their happiness disappears, they're left with this enormous exhaustion, resentment, boredom.</w:t>
      </w:r>
    </w:p>
    <w:p>
      <w:r>
        <w:t>I always consider myself very lucky because when I was a child I learned to play piano and I was practising with my father there. I turned to him and said, "But this is really boring." He said, "Don't worry son, keep playing and see what happens." So I kept playing and suddenly I could play the tune! So I learned very young that the answer to overcoming boredom is repetition.</w:t>
      </w:r>
    </w:p>
    <w:p>
      <w:r>
        <w:t>You're doing walking meditation. Personally, I can't think of anything more boring than walking meditation. There's this expectation that we're doing something that will arouse a certain exciting interest. We're there repeating the same thing again and again. The same words: lifting, moving, placing. Once this boredom arrives, our attention moves away from the practice towards the boredom. Because we identify so quickly with our emotions. With boredom, we say "I'm bored."</w:t>
      </w:r>
    </w:p>
    <w:p>
      <w:r>
        <w:t>When you've become the boredom, there's no escape. This is what identity does - it locks you in there. So as soon as you recognise it, you turn towards it. You acknowledge it. If I recognise someone, I say "Ah!" and when I welcome them - I think it's the same verb in French - immediately I disidentify. I'm now the observer of the boredom. It's still not pleasant, but at least now I'm freed from these expectations because this boredom is telling me to go do something more exciting. Now I say stop, I note "boredom" and then I let it manifest completely or I enter into it to feel its texture.</w:t>
      </w:r>
    </w:p>
    <w:p>
      <w:r>
        <w:t>I allow it to manifest completely and penetrate into it to feel its texture. I become really very intimate with the feeling of boredom. I lose this aversion towards boredom. Perhaps even the fear of boredom disappears.</w:t>
      </w:r>
    </w:p>
    <w:p>
      <w:r>
        <w:t>Remember that boredom is very close to meaninglessness. Meaninglessness is very close to despair. For example, we know there are people who have a career or who've built a business, and for one reason or another, the business disappears and the person loses their job. This meaninglessness about their life arrives. This is often one of the reasons for suicide.</w:t>
      </w:r>
    </w:p>
    <w:p>
      <w:r>
        <w:t>Boredom is really to be considered as a non-beneficial mental state. But if you manage to stay with the boredom, to really feel it, then you allow it to exhaust itself, this energy to exhaust itself. Remember that these negative states will always go towards their opposite. Nothing is lost, but everything is transformed.</w:t>
      </w:r>
    </w:p>
    <w:p>
      <w:r>
        <w:t>As the boredom disappears, a natural interest will emerge. This is what we do - it's the same instruction all the time with all these negative states. There's a moment of disidentification. Not "I am bored" but "there is boredom." Really go inside the boredom and let it manifest. Know that this energy that manifests transforms itself but at the same time it's burned, it consumes itself.</w:t>
      </w:r>
    </w:p>
    <w:p>
      <w:r>
        <w:t>Generally for daily life, try to find moments in the day when you can develop tranquillity, a taste for the neutral, a taste for peace, tranquillity, calm. This will lead us in the right direction. Obviously we can also become attached to silence, but as attachment diminishes, that's the best to keep.</w:t>
      </w:r>
    </w:p>
    <w:p>
      <w:r>
        <w:t>Can you explain non-self and give an example at the physical level?</w:t>
      </w:r>
    </w:p>
    <w:p>
      <w:r>
        <w:t>The Buddha, in the second discourse he gave to his former companions, simply asked them three questions, and these three questions come from a definition of what a mind or soul is. These were the main definitions at that time. The first thing is that it doesn't change. You had complete control over your soul. The soul was always in a state of happiness. These are the three definitions of the soul: it doesn't change, it's always in control, and for this reason it's always happy. If you're always in control, there's no reason to make yourself unhappy.</w:t>
      </w:r>
    </w:p>
    <w:p>
      <w:r>
        <w:t>Look, observe the body, observe your emotions, observe your mind and ask yourself these three questions. Does it change or not? If it changes, then it can't be the self, it can't be me. Feel your emotions. Do they change? If they change, they can't be me, they can't be mine, and the emotions themselves can't be a self.</w:t>
      </w:r>
    </w:p>
    <w:p>
      <w:r>
        <w:t>Thoughts - do they change? If they change, then they can't be a self. Now, are you in perfect control of your body, your emotions and your thoughts? One of the companions said no, Bhagavan. He said, if you're not in control, how can it be you? How can it be a self?</w:t>
      </w:r>
    </w:p>
    <w:p>
      <w:r>
        <w:t>Now, if it changes and you're not in control, is this suffering or is it satisfying? When it comes to physical pain, I'm sitting here and my knee starts to become painful. I didn't ask it to. And I can't tell it now, "wait." So this is not mine, not me.</w:t>
      </w:r>
    </w:p>
    <w:p>
      <w:r>
        <w:t>The more you can enter inside the feeling of pain, you'll gradually lose this definition of pain. You'll say either heat or a sensation of tightness. You see? This is how we use the teachings on "this is not me, this is not mine."</w:t>
      </w:r>
    </w:p>
    <w:p>
      <w:r>
        <w:t>The same thing with emotions. If irritation emerges because someone coughed, or it may be that I've become attached to silence, but anger has appeared and I didn't ask it to come. From the moment I notice it, I note "anger, anger." If I don't identify with it, I don't react. I don't become the anger.</w:t>
      </w:r>
    </w:p>
    <w:p>
      <w:r>
        <w:t>By practising this way, we regain possession of our life rather than always being driven by desire, by old emotions. This is why this clear attention, we must always have it with us. It seizes the first movement.</w:t>
      </w:r>
    </w:p>
    <w:p>
      <w:r>
        <w:t>If for example you're talking with someone and you have this global attention or a bit of attention on yourself, you can feel the beginning of an irritation and the simple fact of knowing it will mean it won't grow. But if you don't recognise it, it will rise up your back like a snake in the grass, and in the worst case you can be in a rage, computer rage. You're working on your computer and you feel it starting to rise because it's not working as you want, and something suddenly really crashes.</w:t>
      </w:r>
    </w:p>
    <w:p>
      <w:r>
        <w:t>The whole teaching on non-self becomes an intellectual exercise. There are so many books now on the meaning of non-self and it becomes a philosophy. One of the great Buddhist philosophers is Nāgārjuna. He's really recognised as a philosopher, while the Buddha is rather recognised as a psychologist. There aren't really philosophical discourses. Even if philosophy is included in the Buddha's teachings, he doesn't dwell on philosophy. We can see this because in the later teachings, the Abhidhamma, it's really an ethical psychology.</w:t>
      </w:r>
    </w:p>
    <w:p>
      <w:r>
        <w:t>It's only in more recent, modern Buddhism that we find these philosophical traces. Western scholars love this. In a sense, they make it extraordinarily complicated. But if you read the scriptures and see how the Buddha uses it, you see that it's just a teaching tool.</w:t>
      </w:r>
    </w:p>
    <w:p>
      <w:r>
        <w:t>When we have a really deep realisation regarding our emotions or feelings, what happens next? Do we just wait until they disappear?</w:t>
      </w:r>
    </w:p>
    <w:p>
      <w:r>
        <w:t>This is part of non-self. These emotions have their own energy, their own life force. I don't know an easy way to release these feelings that are really imprisoned in our system. There may be psychotherapeutic techniques.</w:t>
      </w:r>
    </w:p>
    <w:p>
      <w:r>
        <w:t>What you need to understand is if you take an emotion, for example anger - what's in the system is a big ball of fire. This fire doesn't belong to anything. What happens is when something irritates us, it's like a little pinprick in the balloon. All the anger will try to escape through this little hole. This is how we end up giving responses that are really inappropriate.</w:t>
      </w:r>
    </w:p>
    <w:p>
      <w:r>
        <w:t>It's not that another person or something is the cause of my anger. No, it's just the trigger. I create the anger inside myself. Anger isn't specific - it's an attitude. If we have a profound insight into feelings, it's the process of liberating ourselves from their power over us.</w:t>
      </w:r>
    </w:p>
    <w:p>
      <w:r>
        <w:t>It seems to me there's a world between intention and action. When I need to make a decision, I hesitate between several choices. I sit down and I feel. Sometimes I can feel one or two intentions. But there's no path leading to action. Am I simply lazy? And can you explain what laziness is? The difference with acceptance?</w:t>
      </w:r>
    </w:p>
    <w:p>
      <w:r>
        <w:t>In Buddhist psychology, an intention is not an action. It remains at the potential stage. It's just an idea that's been flavoured with desire. For example, I can be sitting in my room looking at the landscape. Suddenly, tea. The desire comes with desire. But knowing that I've already had three cups of tea, I note the intention, I recognise it. Now I have a choice. I can wait until this energy progressively exhausts itself. But knowing myself, it will be a yes. Then something happens - an energy comes into the desire and manifests as an action.</w:t>
      </w:r>
    </w:p>
    <w:p>
      <w:r>
        <w:t xml:space="preserve">Donc ce qui se passe, c'est que l'énergie pénètre à l'intérieur du désir et ensuite il y a l'action. This is the will. Will is energy. La volonté, c'est l'action, c'est de l'énergie. And energy produces action. Et l'énergie produit l'action, donc le Bouddha est très clair là-dessus. Il dit la volonté, c'est le </w:t>
      </w:r>
      <w:r>
        <w:rPr>
          <w:i/>
        </w:rPr>
        <w:t>kamma</w:t>
      </w:r>
      <w:r>
        <w:t xml:space="preserve">. Donc ici </w:t>
      </w:r>
      <w:r>
        <w:rPr>
          <w:i/>
        </w:rPr>
        <w:t>kamma</w:t>
      </w:r>
      <w:r>
        <w:t xml:space="preserve"> veut dire l'acte. Donc ce n'est pas la même chose que ce qu'on emploie habituellement en parlant de </w:t>
      </w:r>
      <w:r>
        <w:rPr>
          <w:i/>
        </w:rPr>
        <w:t>kamma</w:t>
      </w:r>
      <w:r>
        <w:t xml:space="preserve"> comme "c'est ton destin, c'est ce que tu mérites."</w:t>
      </w:r>
    </w:p>
    <w:p>
      <w:r>
        <w:t>Donc souvent, quand il y a deux choix, il y a confusion. Et souvent c'est le cas entre est-ce que je veux ou est-ce que je ne veux pas? Non, plutôt est-ce que je vais ou est-ce que je ne vais pas? Il se peut que vous ne puissiez simplement pas prendre la décision, simplement parce qu'il n'y a pas suffisamment d'informations. Mais ça peut aussi être une habitude de ne pas pouvoir prendre de décision, et cela devient ce qu'on appelle le doute sceptique. Et cela veut dire que vous êtes tout le temps en train de vous saper avec le doute, donc vous ne vous commettez jamais. Ça veut dire que vous ne vous engagez jamais.</w:t>
      </w:r>
    </w:p>
    <w:p>
      <w:r>
        <w:t>Donc même si tout pointe en direction d'un choix, vous n'arrivez pas à faire ce pas. Et en restant avec le ressenti du doute, sans se laisser prendre dans l'argumentation, la longue liste pour et contre, et vous restez à l'intérieur du doute, vous restez vraiment à l'intérieur du doute. Au début, ça peut être un ressenti plutôt amorphe, mais au moment où on pourrait dire ça commence à émerger du brouillard, ça va manifester le vrai problème sur pourquoi nous ne pouvons pas nous commettre.</w:t>
      </w:r>
    </w:p>
    <w:p>
      <w:r>
        <w:t>Donc là, le vrai problème va commencer à se manifester sur la raison pour laquelle on n'arrive pas à s'engager. Et donc je pense que, de manière incontournable, il devrait y avoir une sorte de peur. Donc ça devient clair au moment où la personne doit faire une décision. Et donc ce qui se passe souvent, c'est que quand elle doit prendre la décision, eh bien tout à coup elle a vraiment très peur de prendre la décision. D'avoir pris la mauvaise décision. Même si elle a pris la décision, elle a peur, elle continue d'avoir peur d'avoir pris la mauvaise décision. Donc c'est comme tout état mental, il faut le laisser se manifester, et quelque part il faut vous forcer à prendre une décision de manière à ne pas être contrôlé par la peur.</w:t>
      </w:r>
    </w:p>
    <w:p>
      <w:r>
        <w:t>Je pense que ce processus devient plus facile si vous ne voyez pas la vie comme soit un succès ou un échec. C'est plus trial and error. Donc c'est plus un essai ou une erreur. Essai et on verra. That's an expression. Try and we'll see. C'est une expression idiomatique.</w:t>
      </w:r>
    </w:p>
    <w:p>
      <w:r>
        <w:t>Voilà. Donc ça n'a rien à voir avec la paresse. Donc ça pourrait conduire à la paresse parce que "je ne peux pas prendre des décisions, alors autant me rendormir." Il dit: "Pouvez-vous expliquer la laziness?" Qu'est-ce que ça veut dire? Attends, la fainéantise, donc la laziness. Oui, la fainéantise. Qu'est-ce qui a de différent avec l'acceptance? Je ne comprends pas. Est-ce que la question peut être plus claire? La question est: qu'est-ce que la laziness? Et de quelle manière est-elle distincte du laisser-aller?</w:t>
      </w:r>
    </w:p>
    <w:p>
      <w:r>
        <w:t>D'accord, alors qu'est-ce que c'est la paresse, et en quelle mesure est-ce qu'elle est différente du lâcher-prise ou de simplement accepter les choses? Eh bien, je pense que la laziness a plus à voir avec une attitude, c'est-à-dire ne pas se préoccuper. Donc la paresse est plutôt liée à une attitude, au fait de ne pas se préoccuper de quelque chose. Ça, c'est une manifestation de la paresse. Et ce boulot de laisser passer, c'est une décision active de laisser passer quelque chose. Donc l'histoire du lâcher-prise, c'est plutôt une décision active de laisser passer.</w:t>
      </w:r>
    </w:p>
    <w:p>
      <w:r>
        <w:t>Donc par exemple, supposons que quelqu'un arrive dans un problème où il doit y avoir des actions légales. Donc par exemple, on a une personne qui se trouve dans une situation où elle doit prendre une action légale. Par exemple, une personne qui ressent quelque chose de très fort de ce qui s'est passé chez un voisin. Par exemple, votre voisin a un chien vraiment vicieux. Et vous voulez le rapporter, ce qui signifie que la police est impliquée, etc. Donc vous voulez porter plainte pour inclure la police, pour impliquer la police.</w:t>
      </w:r>
    </w:p>
    <w:p>
      <w:r>
        <w:t>Donc maintenant vous avez des problèmes avec le fait que cette personne peut vous causer des ennuis, de la violence. Et quand vous faites le pour et le contre, vous vous rendez compte que peut-être ça ne vaut pas la peine d'entreprendre cette action. Donc ça, ce serait différent que de ne pas s'en préoccuper. C'est pas un exemple super, malheureusement, mais j'espère que vous cernez l'idée.</w:t>
      </w:r>
    </w:p>
    <w:p>
      <w:r>
        <w:t>Chaque année ou chaque deux ans, il y a un nouveau manager qui vient m'aider au centre. Il y a une certaine manière de faire les choses. Le nouveau manager fait les choses un petit peu différemment. Je vous donne un exemple. Ce manager que j'avais était vraiment très bon, mais à chaque fois que quelque chose était renversé, il utilisait du papier ménage pour l'essuyer. De mon point de vue, c'est une dépense inutile parce que nous avons une serviette pour essuyer la vaisselle. Deuxièmement, quand vous nettoyez avec du papier, il y a toujours quelque chose qui reste. Vous voyez, ce n'est pas complètement hygiénique.</w:t>
      </w:r>
    </w:p>
    <w:p>
      <w:r>
        <w:t>Quand vous essuyez avec un papier ménage, il reste toujours encore un petit peu de liquide, donc ce n'est pas complètement propre. Et donc quand on est à la tête d'une institution publique, on doit faire attention de ne pas empoisonner les personnes qui viennent. Donc la première chose que je fais, je le mentionne directement à lui. Et à d'autres occasions, je le fais remarquer que ce n'est peut-être pas complètement hygiénique. Et donc la troisième tentative, je dis que peut-être ce n'est pas une dépense vraiment utile. Et puis ensuite, je laisse tomber.</w:t>
      </w:r>
    </w:p>
    <w:p>
      <w:r>
        <w:t>Donc je pense que c'est essentiel d'apprendre à perdre une bataille pour pouvoir gagner la guerre.</w:t>
      </w:r>
    </w:p>
    <w:p>
      <w:r>
        <w:t>Lorsque l'on prend conscience que l'on est stressé mais que l'on ne peut stopper l'action que l'on doit faire rapidement, par exemple au travail, suffit-il de rester en contact avec le corps à l'endroit où l'on ressent ce stress pour le faire baisser? Alors, quand on devient conscient qu'on est stressé, mais qu'on ne peut pas arrêter parce qu'on est au travail par exemple, est-ce suffisant de rester en contact avec le corps, où on ressent le stress, pour le réduire?</w:t>
      </w:r>
    </w:p>
    <w:p>
      <w:r>
        <w:t>Oui, parce que souvenez-vous que le stress, c'est une réaction. Donc personne n'est la cause de votre stress directement. Donc une autre personne dans la même situation, il se peut qu'elle ne ressente pas de stress. Donc cela veut dire qu'il faut prendre entièrement toute la responsabilité sur le stress que l'on ressent. Donc c'est ça, la pleine conscience. À partir du moment où vous ressentez cette mauvaise énergie, simplement détendez-vous. Expirez. Et puis recommencez. Donc progressivement, vous pouvez lâcher ce sentiment, ce ressenti de stress.</w:t>
      </w:r>
    </w:p>
    <w:p>
      <w:r>
        <w:t>Bon, même en disant ça, il y a d'autres situations où on est poussé, et ce que l'on attend de nous est en fait au-delà de nos capacités. Donc si vous reconnaissez cela, alors à ce moment-là, c'est important de parler avec les personnes qui vous donnent le travail, de faire quelque chose. Et donc s'il n'y a pas de solution à cette situation, alors le mieux c'est de partir. Sinon, vous vous rendez malade. De nos jours, tellement de personnes souffrent de ça.</w:t>
      </w:r>
    </w:p>
    <w:p>
      <w:r>
        <w:t xml:space="preserve">Est-ce que vous pouvez en dire un peu plus sur l'équanimité et l'indifférence en ce qui concerne les actes de tous les jours? J'aime bien raconter une petite histoire à ce sujet. Quand j'étais en Thaïlande une fois, je suis allé rendre visite à un moine. Et quand j'étais dans la pièce avec lui en train de parler, il y avait un chat qui jouait avec une souris. La souris était déjà morte. Maintenant, ce chat n'avait pas besoin d'une souris. C'était un beau, gros chat. Donc j'ai dit au moine: "Est-ce que tu ne l'as pas arrêté, le chat?" "C'est le </w:t>
      </w:r>
      <w:r>
        <w:rPr>
          <w:i/>
        </w:rPr>
        <w:t>kamma</w:t>
      </w:r>
      <w:r>
        <w:t xml:space="preserve"> du chat et le </w:t>
      </w:r>
      <w:r>
        <w:rPr>
          <w:i/>
        </w:rPr>
        <w:t>kamma</w:t>
      </w:r>
      <w:r>
        <w:t xml:space="preserve"> de la souris."</w:t>
      </w:r>
    </w:p>
    <w:p>
      <w:r>
        <w:t>Donc c'est intéressant, parce que quelques semaines après cela, j'étais assis sur un banc avec d'autres moines dans un jardin à l'intérieur d'un monastère, et un chat a soudainement sauté sur un oiseau. Juste à ce moment-là, le même moine est allé vers le chat et lui a donné un coup de pied. Et quand il a ramassé l'oiseau, l'oiseau était déjà mort. Et il a dit: "Tu sais, il est mort." Et puis il l'a tenu par les ailes pour regarder: "</w:t>
      </w:r>
      <w:r>
        <w:rPr>
          <w:i/>
        </w:rPr>
        <w:t>Aniccā vata saṅkhārā</w:t>
      </w:r>
      <w:r>
        <w:t>" — chaque chose conditionnée apparaît et disparaît. Et il a très délicatement reposé l'oiseau sur la terre.</w:t>
      </w:r>
    </w:p>
    <w:p>
      <w:r>
        <w:t xml:space="preserve">Donc la différence ici: le premier moine n'a pas vu que son attention de ce qui se passait était une partie de leur </w:t>
      </w:r>
      <w:r>
        <w:rPr>
          <w:i/>
        </w:rPr>
        <w:t>kamma</w:t>
      </w:r>
      <w:r>
        <w:t>. Il faisait partie de la situation.</w:t>
      </w:r>
    </w:p>
    <w:p>
      <w:r>
        <w:t>Quand vous rentrez à la maison, vous pourrez voir un clip sur YouTube. Et c'est à propos — en Chine, une petite fille de 2 ans a été renversée sur la route. C'était dans toutes les nouvelles. Et il y avait une de ces caméras. Et je pense que c'était pendant 15 minutes. Les gens se sont juste passés par. Pendant 15 minutes, les gens ont passé à côté et n'ont rien fait. Et une autre voiture est arrivée et a passé par-dessus la jambe. Et finalement, une personne l'a ramassée et puis l'a mise de côté, et elle est morte à l'hôpital. Donc c'est une indifférence sévère. Le gouvernement chinois a appelé aux morales sociales. Donc c'est un cas très sévère, extrême. Mais vous pouvez le voir, c'est vraiment une indifférence, une froideur.</w:t>
      </w:r>
    </w:p>
    <w:p>
      <w:r>
        <w:t>Dans la même situation, quelle serait la réponse d'une personne qui agirait par l'équanimité? Donc de manière instantanée, si cette personne voit cet enfant qui a été renversé, émerge directement ce désir d'aider. Mais il resterait ce calme. Bien sûr, la personne ramasserait l'enfant et ferait le nécessaire.</w:t>
      </w:r>
    </w:p>
    <w:p>
      <w:r>
        <w:t>Maintenant, imaginez la réaction d'une mère qui verrait ça. Donc il y aurait une panique immédiate, un désespoir immédiat. Donc ce n'est pas la mesure de l'amour, c'est la mesure de l'attachement. Maintenant, en disant cela, il faut être prudent de ne pas confondre l'attachement avec quelque chose d'immoral. Donc il ne faut pas confondre maintenant l'attachement avec quelque chose d'immoral. Donc ça, ce n'est pas un meurtre ou bien un vol, c'est simplement une réaction humaine naturelle. Donc une réaction naturelle d'une mère pour son enfant.</w:t>
      </w:r>
    </w:p>
    <w:p>
      <w:r>
        <w:t>Parce que cette panique, ce sens de détresse ne va aucunement aider l'enfant — ça, c'est la différence. Donc l'enfant peut être à nouveau en état de choc par la réaction de la mère. Difficile, hein? C'est difficile. Mais ce n'est pas mal. C'est ce que j'essaie de dire. L'attachement n'est pas la même catégorie que le mal. Donc l'attachement n'est pas de la même sorte que ce qui est diabolique.</w:t>
      </w:r>
    </w:p>
    <w:p>
      <w:r>
        <w:t>Qu'est-ce que vous pensez du végétarisme dans le bouddhisme? Il y en a certains qui mangent des animaux. Est-ce qu'ils font cela parce que cela leur a été donné en cadeau? Oh, je vois. Non, le Bouddha n'était pas préoccupé par le fait de manger de la viande. Il était plutôt préoccupé par la souffrance des animaux. Donc si un animal est tué ou meurt, vous pouvez le manger. Je ne veux pas dire tué par un être humain, juste tué, comme ces morts de la route.</w:t>
      </w:r>
    </w:p>
    <w:p>
      <w:r>
        <w:t>Donc c'est là qu'est le problème pour un bouddhiste. Tout le monde mange de la viande. C'est une obsession occidentale que les bouddhistes doivent être végétariens. Donc, bien sûr, il faut être clair sur le fait que si vous achetez de la viande, alors à ce moment-là, vous soutenez le boucher. Alors les Occidentaux, eux, peuvent accepter cela. Par contre, les Orientaux ne peuvent pas. Parce qu'ils disent que c'est la décision du boucher de tuer l'animal, pas la mienne. En d'autres termes, ils aiment trop leur viande.</w:t>
      </w:r>
    </w:p>
    <w:p>
      <w:r>
        <w:t>Donc on était trois, quatre personnes avec mon maître au Bihar. Et on l'a fait remarquer cela. Et il ne pouvait pas accepter l'argument. Et on a continué, on a insisté. Et finalement il a dit: "Peut-être." Et puis ensuite nous sommes allés à Londres, peu après cela. Et c'était très tôt le matin, alors nous sommes allés prendre un petit déjeuner dans un café. Donc j'ai commandé des œufs avec des beans, des haricots. Et il a commandé du bacon. Vous pouviez voir, il avait un petit peu honte.</w:t>
      </w:r>
    </w:p>
    <w:p>
      <w:r>
        <w:t>Dans la société bouddhiste, le fait de tuer les animaux, c'est vraiment les gens qui font partie de la catégorie la plus basse. Donc c'est pour ça que lorsque les Portugais sont arrivés au Sri Lanka, ils disaient que le Christ avait fait péché et il avait mangé de la viande. Ils sont tous devenus catholiques. Au bord du Sri Lanka, les gens sont devenus catholiques parce qu'on leur a donné à nouveau leur dignité.</w:t>
      </w:r>
    </w:p>
    <w:p>
      <w:r>
        <w:t>Donc si vous êtes sensible à la souffrance animale, forcément vous ne voulez pas faire quelque chose qui va accroître cette souffrance. Donc si vous allez dans un monastère en Orient, vous verrez qu'ils vont enfumer l'endroit contre les moustiques. Et puis en Orient, si vous avez votre chat ou votre chien qui a des petits, si vous ne les voulez pas, vous les apportez simplement au monastère. Donc à Kanduboda où je suis resté, chaque mois vous aviez 20 à 25 chiens. Pendant 3 mois, tous les 3 mois, donc 20 à 25 chiens qui étaient apportés au monastère.</w:t>
      </w:r>
    </w:p>
    <w:p>
      <w:r>
        <w:t>Et ensuite ce camion arrive, et une viande spéciale était donnée aux chiens, et ensuite ils emmenaient les corps. Les gens qui sont venus étaient chrétiens ou musulmans. Donc les personnes qui venaient pour donner cette viande étaient soit des musulmans soit des chrétiens. Quelqu'un a fait passer le coup de téléphone. Donc c'est comme si vous aviez un problème — supposez qu'il y a une invasion de rats. Et donc pour des raisons sanitaires, vous allez devoir tuer les rats.</w:t>
      </w:r>
    </w:p>
    <w:p>
      <w:r>
        <w:t>Donc c'est là qu'on constate que toutes ces lois morales, elles dépendent d'un contexte, d'une société donnée. Donc il n'est pas possible d'avoir une loi absolue dans un univers relatif. Si vous le faites, vous serez un extrémiste fondamentaliste.</w:t>
      </w:r>
    </w:p>
    <w:p>
      <w:r>
        <w:t>Les moines sont dans une position spéciale, parce que les moines et les nonnes portent leur bol. Donc nous ne demandons rien de particulier. On espère simplement que quelqu'un va mettre de la nourriture dans le bol. Et donc si on nous met de la viande, comme cela a été donné en quelque sorte, il faut le manger. Et il y a un exemple de cela dans les Écritures. Un lépreux est venu mettre de la nourriture dans le bol d'un moine. Et quand il a mis la nourriture, son pouce est tombé dedans. Donc c'était une offrande. Voilà, donc ces petites histoires pour vraiment faire passer le message.</w:t>
      </w:r>
    </w:p>
    <w:p>
      <w:r>
        <w:t>Mais par contre, si on sait qu'un animal a été tué spécialement pour nous, alors on ne peut pas l'accepter. Donc si quelqu'un dit: "J'ai juste tué ce poisson et je l'ai préparé pour vous," vous devez dire: "Non, merci."</w:t>
      </w:r>
    </w:p>
    <w:p>
      <w:r>
        <w:t>So if someone tells you, "I just killed this chicken and cooked it for you," then we must say no thank you. I have to say no. It's a rule.</w:t>
      </w:r>
    </w:p>
    <w:p>
      <w:r>
        <w:t>And also, like everyone, I'm not supposed to eat leopards or elephants. There's a list of animals that the Buddha said we couldn't eat. Only for monks and nuns, but you can eat them. And remember that in the Buddha's time, there was famine. So that's when we had to kill the stock of living beings.</w:t>
      </w:r>
    </w:p>
    <w:p>
      <w:r>
        <w:t>You mentioned existential anguish in Buddhism yesterday. Can you explain? Thank you. You mentioned existential anguish yesterday in Buddhism. Can you explain?</w:t>
      </w:r>
    </w:p>
    <w:p>
      <w:r>
        <w:t xml:space="preserve">Existential anguish is what you feel when your life has no meaning. So I think the clearest author was Albert Camus. You may know his book, </w:t>
      </w:r>
      <w:r>
        <w:rPr>
          <w:i/>
        </w:rPr>
        <w:t>The Myth of Sisyphus</w:t>
      </w:r>
      <w:r>
        <w:t>. I don't remember anymore why he was punished. Does anyone know? He did something really very serious. So he was condemned to roll an enormous boulder all the way to the top of a hill. And when he reached the top, it rolled all the way down. And the moment he arrived at the summit, it had to roll to the other side. So he had to go back down and then roll it back up. For the rest of his days. Forever.</w:t>
      </w:r>
    </w:p>
    <w:p>
      <w:r>
        <w:t>And sometimes life feels like that. We do the same thing over and over again. So in Buddhism, this idea of coming back and then being reborn, reincarnation, that was really one of the horrors, one of the most terrible things for that era. So if you read the philosophies of the time, everything revolves around how to put an end to this cycle.</w:t>
      </w:r>
    </w:p>
    <w:p>
      <w:r>
        <w:t xml:space="preserve">So there was one philosophy that was pure and hard materialism: once you die, it's over. Another was simply that you would gradually progress toward higher mental states and then you die. After physical death, it's annihilation. Others, of course, were more optimistic. So we would ascend, ascend, and then end up at the level of </w:t>
      </w:r>
      <w:r>
        <w:rPr>
          <w:i/>
        </w:rPr>
        <w:t>Brahmā</w:t>
      </w:r>
      <w:r>
        <w:t>. That was for eternity. A bit like Christians and Muslims who speak of paradise.</w:t>
      </w:r>
    </w:p>
    <w:p>
      <w:r>
        <w:t>So an existential crisis comes with the question: but why am I alive? So that's one of the blessings of a spiritual path. So it really gives you this foundation of deep meaning to life.</w:t>
      </w:r>
    </w:p>
    <w:p>
      <w:r>
        <w:t>So the Buddha says there's a place that doesn't belong to this phenomenal world. And it has these three qualities: it's a permanent place. There's no suffering. We must be careful with the word happiness because for us it's an emotional state. And even if it's an emotional state, it's not happiness. So even in this case, there's no self. It's not a self.</w:t>
      </w:r>
    </w:p>
    <w:p>
      <w:r>
        <w:t>So happiness from the world is based on conditions. Which cannot be controlled. So happiness based on not desiring, not clinging is also based on conditions. That's right.</w:t>
      </w:r>
    </w:p>
    <w:p>
      <w:r>
        <w:t>Happiness or joys that come from the world have conditions that we have no control over. And joys or happiness that come from non-grasping also have a condition, and the condition is that we know how to put into practice non-grasping, letting go. So the question is: is there a happiness that is unconditioned?</w:t>
      </w:r>
    </w:p>
    <w:p>
      <w:r>
        <w:t xml:space="preserve">So the happiness of not grasping is not an emotional state. That's why the Buddha preferred the term non-suffering. So this means that this </w:t>
      </w:r>
      <w:r>
        <w:rPr>
          <w:i/>
        </w:rPr>
        <w:t>satipaññā</w:t>
      </w:r>
      <w:r>
        <w:t>, this intuitive attention, is capable of appreciating things that are conditioned, but because it doesn't grasp them, it always remains in a state of balance. So that's the happiness of non-attachment.</w:t>
      </w:r>
    </w:p>
    <w:p>
      <w:r>
        <w:t>If you are the observer inside yourself, you are the one who feels, the one who experiences. All these things appear and pass, but the observer doesn't move. And what is the state of the observer? So there's no emotion there. No. In the idea of the observer.</w:t>
      </w:r>
    </w:p>
    <w:p>
      <w:r>
        <w:t>So when you are very clearly the observer, the feeler, the knower, the experiencer, just ask yourself: what is it like to be there? That's what we're pointing to, that's what points toward the happiness of non-clinging. So this brings you toward this happiness that is without attachment. It's like when you have an illness and then the illness goes away. When the illness goes away, you have the joy of not being ill. When the illness is gone, you have the happiness of no longer having the illness. It's a happiness in the negative.</w:t>
      </w:r>
    </w:p>
    <w:p>
      <w:r>
        <w:t>So there's nothing in this world that's worth clinging to. That seems extreme. Is it really possible for a human being not to become attached to their newborn, for example? It's also the opposite in the Buddha's stories, in the old stories. So it also seems to be the opposite of the stories that tell of the Buddha's past lives when he sacrificed his life for another being, and also the story of the Dalai Lama feeling sad after learning the news of a close friend's death.</w:t>
      </w:r>
    </w:p>
    <w:p>
      <w:r>
        <w:t>So "there's nothing in this world worth clinging to" refers to the act of grasping. It's the quality of attachment. So it refers to this quality of attachment. But this doesn't prevent love, compassion, and joy. Because true love and true compassion and real joy are not tinted with this "but what's in it for me?" Because attachment is "but then, what's in it for me?"</w:t>
      </w:r>
    </w:p>
    <w:p>
      <w:r>
        <w:t>If a fully awakened being had a newborn, if a fully awakened mother had a baby, she would be truly very happy with joy. If unfortunately this baby were to die the following day, she would be able to let it go. She would have to be able just to let it go. Because there's no attachment.</w:t>
      </w:r>
    </w:p>
    <w:p>
      <w:r>
        <w:t>So once someone asked the Buddha: how do you feel when people can't accept your doctrine? He said he is equanimous, he is okay with that. How does he feel when someone receives his teachings? I feel happy. I feel happy. Yes, he is content. It's this habitual confusion between what we want through love and attachment. So it's always this confusion that comes from this attached love that we can feel and then this compassionate love which is really being there for the other, for the well-being of the other.</w:t>
      </w:r>
    </w:p>
    <w:p>
      <w:r>
        <w:t>So regarding the Dalai Lama's sadness for his friend. So if it's grief, then at that moment, the Dalai Lama is expressing attachment. So I don't believe he said anywhere that he was completely liberated. But on the other hand, there's also what we call sorrow. Sorrow is the feeling you get when you see somebody else suffering.</w:t>
      </w:r>
    </w:p>
    <w:p>
      <w:r>
        <w:t>So this sorrow comes when we see suffering in someone else, and it's what motivates us to want to help them. Do you know the third symphony of that Polish composer? It's the music of the Holocaust. When I listen to this music, it's very painful. I also saw an interview about it. And it's really a very pure sorrow.</w:t>
      </w:r>
    </w:p>
    <w:p>
      <w:r>
        <w:t>So normally, sadness brings you to depression. It will hinder you. It takes away your power. Whereas sorrow—what's the difference between sorrow and sadness? So it's rather sadness, grief, sorrow, perhaps sorrow. So this sorrow, it leads you to do something, to act.</w:t>
      </w:r>
    </w:p>
    <w:p>
      <w:r>
        <w:t>I can only hope that my words have been useful to you, that I haven't created confusion, that this excites you to greater efforts. And that this will motivate you for more efforts. And that with all these efforts, you will be liberated from suffering. Sooner rather than later.</w:t>
      </w:r>
    </w:p>
    <w:p>
      <w:r>
        <w:br w:type="page"/>
      </w:r>
    </w:p>
    <w:p>
      <w:r>
        <w:rPr>
          <w:b/>
          <w:color w:val="B8860B"/>
          <w:sz w:val="16"/>
        </w:rPr>
        <w:t>CHAPTER 24</w:t>
      </w:r>
    </w:p>
    <w:p>
      <w:r>
        <w:rPr>
          <w:b/>
          <w:sz w:val="36"/>
        </w:rPr>
        <w:t>Paṭicca Samuppāda - L'Origination Interdépendante (Belgique Jan 2006)</w:t>
      </w:r>
    </w:p>
    <w:p>
      <w:pPr>
        <w:spacing w:after="200"/>
      </w:pPr>
      <w:r>
        <w:rPr>
          <w:color w:val="999999"/>
          <w:sz w:val="16"/>
        </w:rPr>
        <w:t>Bhante Bodhidhamma · 58 min</w:t>
      </w:r>
    </w:p>
    <w:p>
      <w:r>
        <w:rPr>
          <w:i/>
          <w:color w:val="555555"/>
        </w:rPr>
        <w:t>Dans cette conférence donnée en français, Bhante Bodhidhamma présente un enseignement approfondi sur le paṭicca samuppāda (origination interdépendante), l'un des piliers fondamentaux de la psychologie bouddhiste. Il détaille les douze maillons de cette chaîne causale : de l'avijjā (ignorance) aux saṅkhāra (formations mentales), jusqu'à la conscience, nāma-rūpa (nom-et-forme), les six bases sensorielles, le contact (phassa), les sensations (vedanā), le désir (taṇhā), l'attachement (upādāna), le devenir (bhava), la naissance et la mort.</w:t>
      </w:r>
    </w:p>
    <w:p>
      <w:r>
        <w:rPr>
          <w:i/>
          <w:color w:val="555555"/>
        </w:rPr>
        <w:t>L'enseignement révèle comment chaque maillon conditionne le suivant, créant un cycle de dukkha (souffrance). Bhante explique particulièrement le rôle crucial du moment entre vedanā et taṇhā - où la sagesse peut intervenir pour briser la chaîne. Il illustre comment la méditation vipassanā nous permet d'observer ce processus avec clarté, nous positionnant au 'sommet du cône' comme témoin objectif plutôt que d'être pris dans le cercle du désir.</w:t>
      </w:r>
    </w:p>
    <w:p>
      <w:r>
        <w:rPr>
          <w:i/>
          <w:color w:val="555555"/>
        </w:rPr>
        <w:t>Cette exploration psychologique profonde montre comment l'illusion du 'moi' génère toutes nos réactions négatives, et comment la compréhension directe de anattā (non-soi) peut libérer complètement de ce conditionnement, restaurant notre innocence et pureté originelles.</w:t>
      </w:r>
    </w:p>
    <w:p>
      <w:r/>
      <w:r>
        <w:rPr>
          <w:i/>
        </w:rPr>
        <w:t>Namo Tassa Bhagavato Arahato Sammasambuddhassa Namo Tassa Bhagavato Arahato Sammasambuddhassa Namo Tassa Bhagavato Arahato Sammasambuddhassa</w:t>
      </w:r>
      <w:r/>
    </w:p>
    <w:p>
      <w:r>
        <w:t>Homage to the Buddha, the Blessed, Noble and Fully Self-Enlightened One.</w:t>
      </w:r>
    </w:p>
    <w:p>
      <w:r>
        <w:t>I thought this evening I would speak about the wheel of dependent origination, which also allows me to repeat, in a certain way, everything that has been said in previous days and also during the interviews, so that you can understand that the teaching I have given comes from a particular framework.</w:t>
      </w:r>
    </w:p>
    <w:p>
      <w:r>
        <w:t>I have read - I mean, we don't know how true it is from academic study - that nothing like the psychology the Buddha spoke about had already appeared in Indian literature. But now I think you would find the main parts of this teaching probably currently in Hindu philosophy. I was able to observe this when I read Ramana Maharshi, a very famous Indian guru.</w:t>
      </w:r>
    </w:p>
    <w:p>
      <w:r>
        <w:t xml:space="preserve">Remember that whenever we speak of the Buddha's teaching, it is never about anything other than suffering, alienation, the sense of dis-ease - in other words, all forms of human misery - and the cessation of this misery. So remember that in Theravāda teaching, there will never be any question of anything other than suffering, suffering, </w:t>
      </w:r>
      <w:r>
        <w:rPr>
          <w:i/>
        </w:rPr>
        <w:t>dukkha</w:t>
      </w:r>
      <w:r>
        <w:t xml:space="preserve">, </w:t>
      </w:r>
      <w:r>
        <w:rPr>
          <w:i/>
        </w:rPr>
        <w:t>dukkha</w:t>
      </w:r>
      <w:r>
        <w:t>. But this is only the First Noble Truth.</w:t>
      </w:r>
    </w:p>
    <w:p>
      <w:r>
        <w:t xml:space="preserve">The First Noble Truth announces that </w:t>
      </w:r>
      <w:r>
        <w:rPr>
          <w:i/>
        </w:rPr>
        <w:t>dukkha</w:t>
      </w:r>
      <w:r>
        <w:t xml:space="preserve"> is a reality. No one can deny it. And so this suffering is the illness, if we want to use the ancient formulation from the Buddha's time. The prognosis is magnificent. The prognosis is that there is a possible end to suffering. The Second Noble Truth announces the cause of suffering. The cause of </w:t>
      </w:r>
      <w:r>
        <w:rPr>
          <w:i/>
        </w:rPr>
        <w:t>dukkha</w:t>
      </w:r>
      <w:r>
        <w:t xml:space="preserve"> is desire. This desire which of course arises from the illusion of a real self. The Fourth Noble Truth is the noble truth of the path that leads to the cessation of suffering.</w:t>
      </w:r>
    </w:p>
    <w:p>
      <w:r>
        <w:t>And so when it comes to the psychological sequence of suffering, which is in fact the Second Noble Truth, it is actually the chain of dependent origination. So we are going to first review the twelve links of this chain and then we will dwell a little on certain aspects.</w:t>
      </w:r>
    </w:p>
    <w:p>
      <w:r>
        <w:t xml:space="preserve">The first link is this word </w:t>
      </w:r>
      <w:r>
        <w:rPr>
          <w:i/>
        </w:rPr>
        <w:t>avijjā</w:t>
      </w:r>
      <w:r>
        <w:t xml:space="preserve">. </w:t>
      </w:r>
      <w:r>
        <w:rPr>
          <w:i/>
        </w:rPr>
        <w:t>Avijjā</w:t>
      </w:r>
      <w:r>
        <w:t xml:space="preserve"> is rather badly translated as ignorance. But it is in fact the first link - what we call in Pali </w:t>
      </w:r>
      <w:r>
        <w:rPr>
          <w:i/>
        </w:rPr>
        <w:t>avijjā</w:t>
      </w:r>
      <w:r>
        <w:t xml:space="preserve"> - and we translate </w:t>
      </w:r>
      <w:r>
        <w:rPr>
          <w:i/>
        </w:rPr>
        <w:t>avijjā</w:t>
      </w:r>
      <w:r>
        <w:t xml:space="preserve"> quite clumsily with the word ignorance. It would be better to speak of not knowing, because the term ignorance implies an idea of guilt, of stupidity. But this is not the case - it is simply the fact of not knowing.</w:t>
      </w:r>
    </w:p>
    <w:p>
      <w:r>
        <w:t xml:space="preserve">And because we do not know, we begin to create the illusion of a self. And this self will then give birth to all the conditionings that we experience during meditation, and so these conditionings are called the </w:t>
      </w:r>
      <w:r>
        <w:rPr>
          <w:i/>
        </w:rPr>
        <w:t>saṅkhāras</w:t>
      </w:r>
      <w:r>
        <w:t xml:space="preserve"> - what is fabricated. And so these first two links, therefore </w:t>
      </w:r>
      <w:r>
        <w:rPr>
          <w:i/>
        </w:rPr>
        <w:t>avijjā</w:t>
      </w:r>
      <w:r>
        <w:t xml:space="preserve"> and </w:t>
      </w:r>
      <w:r>
        <w:rPr>
          <w:i/>
        </w:rPr>
        <w:t>saṅkhāra</w:t>
      </w:r>
      <w:r>
        <w:t>, are invisibly present throughout our daily life. Excuse me, they underlie our daily life.</w:t>
      </w:r>
    </w:p>
    <w:p>
      <w:r>
        <w:t xml:space="preserve">Then we arrive at the link of consciousness, </w:t>
      </w:r>
      <w:r>
        <w:rPr>
          <w:i/>
        </w:rPr>
        <w:t>viññāṇa</w:t>
      </w:r>
      <w:r>
        <w:t xml:space="preserve">. Then there is body and mind, </w:t>
      </w:r>
      <w:r>
        <w:rPr>
          <w:i/>
        </w:rPr>
        <w:t>nāma-rūpa</w:t>
      </w:r>
      <w:r>
        <w:t>. Then there are the six senses. So the sixth sense is the mind itself. The sixth sense is the place where the brain and mind meet.</w:t>
      </w:r>
    </w:p>
    <w:p>
      <w:r>
        <w:t xml:space="preserve">Then there is recognition - this is in fact the place where we recognise objects. Then there is </w:t>
      </w:r>
      <w:r>
        <w:rPr>
          <w:i/>
        </w:rPr>
        <w:t>phassa</w:t>
      </w:r>
      <w:r>
        <w:t>, contact - the moment when the object enters into contact with the mind. From contact come sensations, and we immediately recognise these sensations as being either pleasant, unpleasant, or neutral.</w:t>
      </w:r>
    </w:p>
    <w:p>
      <w:r>
        <w:t xml:space="preserve">Then comes the reaction, and this reaction is </w:t>
      </w:r>
      <w:r>
        <w:rPr>
          <w:i/>
        </w:rPr>
        <w:t>taṇhā</w:t>
      </w:r>
      <w:r>
        <w:t xml:space="preserve">. So this reaction is not wanting what is unpleasant, wanting what is pleasant, and ignoring what is neutral. Then there is identification with this, the appreciation of this as me. And as soon as there is "I want" or "I don't want", the will is going to enter into action. This will that enters into action is </w:t>
      </w:r>
      <w:r>
        <w:rPr>
          <w:i/>
        </w:rPr>
        <w:t>kamma</w:t>
      </w:r>
      <w:r>
        <w:t xml:space="preserve"> - a mental, physical or vocal action - and this action creates the conditioning that we call becoming, </w:t>
      </w:r>
      <w:r>
        <w:rPr>
          <w:i/>
        </w:rPr>
        <w:t>bhava</w:t>
      </w:r>
      <w:r>
        <w:t>.</w:t>
      </w:r>
    </w:p>
    <w:p>
      <w:r>
        <w:t>And as soon as we are in becoming, there will be the beginning of becoming, the prolongation of becoming and the end of becoming. The beginning is birth - in the context of a human life for example - the continuation, the prolongation, is old age, and the end is death.</w:t>
      </w:r>
    </w:p>
    <w:p>
      <w:r>
        <w:t>And in a shorter time span, the beginning is the decision to eat something. The prolongation is the fact of eating this thing. And the end is the sadness of having finished. Not something - cream cake. A cream cake.</w:t>
      </w:r>
    </w:p>
    <w:p>
      <w:r>
        <w:t>So there are your twelve links. And so we can begin with the central link, where we begin with desire. There is therefore contact. Contact can be of six kinds according to the sense involved. Contact can be internal if it is an emotion or a thought. So at this moment, it would be a contact that comes through one of the six sense doors of the mind.</w:t>
      </w:r>
    </w:p>
    <w:p>
      <w:r>
        <w:t>As soon as something enters into contact through one of the sense doors with consciousness, contact takes place. These three things must therefore be present for us to be able to experience: the object, the sense base, and consciousness. If for example you have lost your sight, the eyes, you have at the same time lost this channel through which contact could be established. And if you find yourself in a room where it is dark, where there is no light, you have also lost the possibility of having contact. And you will see nothing either if you are asleep and therefore the element of consciousness is lacking. Consciousness is still there since if you are cold you will cover yourself. And when you dream, there is visual consciousness.</w:t>
      </w:r>
    </w:p>
    <w:p>
      <w:r>
        <w:t>And then comes recognition, the perception of this sensation as being pleasant, unpleasant or neutral. The Buddha explains to us that this sequence of twelve links, these twelve links succeed each other in all living beings whatever they are, from the largest to the smallest, even insects.</w:t>
      </w:r>
    </w:p>
    <w:p>
      <w:r>
        <w:t>When we are in meditation and we observe the breath, the sensations that manifest are neutral. When you have a pain in the knee, you perceive it as painful. And when you feel calm in the body, it is a sensation that you recognise as being pleasant.</w:t>
      </w:r>
    </w:p>
    <w:p>
      <w:r>
        <w:t>But this recognition of sensations as being pleasant, unpleasant or neutral is in fact a construction of the mind. It is the mind that recognises. This does not belong to the body itself. This is why I asked the meditators, at the time of the interview, to try to enter, to be in contact, to observe very attentively the emotional sensation that they might feel, so as to arrive at contact in its pure state.</w:t>
      </w:r>
    </w:p>
    <w:p>
      <w:r>
        <w:t>For example, when we have a pain in the knee, it is the mind that interprets these sensations as being painful. But if you observe this sensation very attentively in its pure state, you will probably only feel burning or heat. And if we are capable of observing with this quality of attention, the concept of pain will fade away.</w:t>
      </w:r>
    </w:p>
    <w:p>
      <w:r>
        <w:t>But this, of course, does not necessarily have to be done in daily life. Here, in this context, it is a matter of making a very thorough investigation of reality to see how things happen. In daily life, if your body hurts, it is probably because you should see a doctor. But even if it is a real illness that you might have, you can still always observe it as a sensation in its pure state. And if you are capable of doing this, it won't hurt so much.</w:t>
      </w:r>
    </w:p>
    <w:p>
      <w:r>
        <w:t xml:space="preserve">Because when one perceives something as, let's say, painful, there is this immediate reaction of not wanting it. Now up to the point of </w:t>
      </w:r>
      <w:r>
        <w:rPr>
          <w:i/>
        </w:rPr>
        <w:t>vedanā</w:t>
      </w:r>
      <w:r>
        <w:t xml:space="preserve">, of feeling, there is still no reaction of the mind. Until the moment when </w:t>
      </w:r>
      <w:r>
        <w:rPr>
          <w:i/>
        </w:rPr>
        <w:t>vedanā</w:t>
      </w:r>
      <w:r>
        <w:t>, sensation, is going to manifest, there is not yet any reaction of the mind. There is not yet any construction of a self.</w:t>
      </w:r>
    </w:p>
    <w:p>
      <w:r>
        <w:t>The Buddha explained this and experienced it - up to sensation, he was still a human being. But therefore enlightenment is not going to make us lose our capacity to perceive things. You become much more attentive or aware of this sensual base. There is a cleansing of the doors of perception. There will be a cleansing of the doors through which one perceives objects. In traditional language, we speak of the sense doors.</w:t>
      </w:r>
    </w:p>
    <w:p>
      <w:r>
        <w:t>If you have done long retreats you may perhaps be astonished to see how blue the sky is and how green the grass is. This is quite simply because at this moment the conditionings have disappeared and there is a direct perception of reality. And it is the same thing with food - the food will have much more taste. After a retreat, one of the meditators came to find me and thanked me warmly because it was the first time that carrots had a taste for her.</w:t>
      </w:r>
    </w:p>
    <w:p>
      <w:r>
        <w:t>And now there is this reaction of desiring the thing, not desiring it, and ignoring it. During meditation, we must become conscious of this reaction. If we are capable of being conscious of this reaction, the sequence is going to be interrupted at this level. The desire to want, not to want, or to ignore is simply going to die. The desire to possess, the desire not to possess, or the desire to ignore is going to fade away, disappear.</w:t>
      </w:r>
    </w:p>
    <w:p>
      <w:r>
        <w:t xml:space="preserve">All of this is rooted in ignorance and in the belief in the real existence of the "I". The moment after this is called </w:t>
      </w:r>
      <w:r>
        <w:rPr>
          <w:i/>
        </w:rPr>
        <w:t>upādāna</w:t>
      </w:r>
      <w:r>
        <w:t>, or "grasping", and it is the point where the "self" says "I want", "I don't want". The ego desires to possess, I desire to possess. Identification.</w:t>
      </w:r>
    </w:p>
    <w:p>
      <w:r>
        <w:t>So in our language, we would say "I desire the cream cake". But from the psychological point of view, it would rather be "the cream cake wants me". These things happen, of course, in milliseconds. But all of this happens extremely rapidly, in tenths and thousandths of a second.</w:t>
      </w:r>
    </w:p>
    <w:p>
      <w:r>
        <w:t>And from the moment when this identification has taken place, therefore the "I" that wants the object, it becomes practically impossible to prevent the action. It becomes practically impossible to avoid the will from becoming active. To activate the desire - yes, that's it, activate, I think that's it. So you can - your concentration and your energy must be absolutely on this point to stop the will from being activated, and it is virtually impossible in daily life. I think it is absolutely impossible.</w:t>
      </w:r>
    </w:p>
    <w:p>
      <w:r>
        <w:t>So even if one puts all one's energy into it, if one strives to avoid this, it is practically impossible in daily life. We must therefore train ourselves to be attentive and conscious of the moment when we are going to begin to desire or not desire. At this moment, wisdom controls the process. This means that the ego is not going to start living because there is discrimination by wisdom.</w:t>
      </w:r>
    </w:p>
    <w:p>
      <w:r>
        <w:t>At this point we can ask ourselves: is this desire wholesome or not wholesome? And at this point we can then ask ourselves the question of whether this desire is positive or negative - is it beneficial or not beneficial? Is it virtuous or perverse? Because remember that our immoral, negative actions are the measure of our ego and the expression of our ego. As soon as there is greed, anger, it is the expression of the ego.</w:t>
      </w:r>
    </w:p>
    <w:p>
      <w:r>
        <w:t>So if we see that our reaction involves anger, fear or greed, we know that it is negative. So you wait, just as in meditation - this is daily life - you wait until the desire disappears. At this moment, you must behave as in meditation - you simply wait for this desire to fade away.</w:t>
      </w:r>
    </w:p>
    <w:p>
      <w:r>
        <w:t>And you will have won on two fronts: you will have succeeded in avoiding falling into temptation, you will also have succeeded in attenuating the disposition to this habit. This is very important to understand. So it is necessary to understand that it is not only a matter of abstaining from something harmful, but that it is also a matter of diminishing, attenuating the tendencies to this thing in ourselves. What we are trying to do, therefore, is to give ourselves time or give time to our negative habits to fade away.</w:t>
      </w:r>
    </w:p>
    <w:p>
      <w:r>
        <w:t>But it must also be understood that this process of purification can only be done consciously, because as long as these things remain half-conscious in the subconscious, one could say, they remain active forces.</w:t>
      </w:r>
    </w:p>
    <w:p>
      <w:r>
        <w:t>Now I was brought up as a Catholic, and I know that many of you were too, and we had three different domains to go to. We could go to hell, to heaven, or to purgatory. I was raised in the Catholic religion as doubtless many of you were, and we had only three possibilities: paradise, hell, or purgatory.</w:t>
      </w:r>
    </w:p>
    <w:p>
      <w:r>
        <w:t>Hell from the psychological point of view is the place where there is no longer any way to escape. There is no possible escape from hell - despair, panic. Yes, a deep depression. These are states that human beings enter where they see no escape. This is hell.</w:t>
      </w:r>
    </w:p>
    <w:p>
      <w:r>
        <w:t>Now you can suffer as much, but at least you can see that there is an escape. This is purgatory. Most of our meditation, 99.9%, is purgatory, because it is not possible to reach paradise without passing through purgatory. The purification process must be able to take place. And the more we allow it to pass, the more quickly we will be out of this state of purgatory. But here there is also insight.</w:t>
      </w:r>
    </w:p>
    <w:p>
      <w:r>
        <w:t>But in reality, if you are therefore capable of maintaining your attention very firmly on the pain and the suffering that it provokes, in reality you do not suffer. You do not suffer, even if this sensation is painful.</w:t>
      </w:r>
    </w:p>
    <w:p>
      <w:r>
        <w:t>So I spoke to you in previous days about the cone and its circular base. At the base, there is desire - the pleasant sensation, the desire that it never ends, turning and returning. There is also the unpleasant sensation and the desire not to have it, not to experience it. All of this turns infinitely. But as a vipassanā meditator, you have the possibility of finding yourself at the summit of the cone and observing everything.</w:t>
      </w:r>
    </w:p>
    <w:p>
      <w:r>
        <w:t>If you are capable of maintaining yourself there, you do not suffer. And so if for a moment we lose this status of objective witness - in other words, if we fall from the summit of the cone back into the circle below - we are going to be caught again in this kind of infinite repetition of desire. We reinforce the conditioning. This is very important.</w:t>
      </w:r>
    </w:p>
    <w:p>
      <w:r>
        <w:t>Even when we have acted in a habitual manner, even if something happens through habit, we reinforce this habit. It is even worse, of course, if you consciously decide to reinforce this habit, this bad habit.</w:t>
      </w:r>
    </w:p>
    <w:p>
      <w:r>
        <w:t>For example, you can have the habit of eating cream cakes. And you have them all around you, in your house. And when you pass a bowl, even without knowing it, you take it and eat it. And as soon as you pass next to a shelf where there is this cake, without knowing, unconsciously, you take a piece. This was done through habit. But the result is there - you reinforce this habit. But if you stop and deliberately decide to eat 20 cakes all at once, you very powerfully reinforce this habit.</w:t>
      </w:r>
    </w:p>
    <w:p>
      <w:r>
        <w:t>To be more realistic, there is then the problem of sleep - seeking refuge in the bed. Sometimes, if you are lying on your bed, you fall asleep without even realising that perhaps this is not useful. And we feel this in meditation as dullness and lethargy. And this will have the consequence that the need for sleep will be reinforced, and when you go to sit to meditate, you will very quickly be overtaken by drowsiness.</w:t>
      </w:r>
    </w:p>
    <w:p>
      <w:r>
        <w:t>If, for example, you are sitting in a tram or in a bus, it is possible that you fall asleep easily. But if you say to yourself "Oh, I am really tired, I am just going to go sleep now" and you go to sleep - so this is an act of will. And this really develops this habit. So we must be very careful.</w:t>
      </w:r>
    </w:p>
    <w:p>
      <w:r>
        <w:t>We therefore need to become very skilful in the art of observing desire precisely and seeing whether this desire is positive or not. If it is positive, we can fulfil it, but if it is not, we must abstain, even in daily life.</w:t>
      </w:r>
    </w:p>
    <w:p>
      <w:r>
        <w:t>Even in daily life. You cannot stop this work. You cannot go on holiday. Once you stop, it becomes worse. Once you understand what we are talking about, it becomes impossible to stop. Because you know that if you stop, you are moving towards death. Once you understand this, it becomes impossible for you to interrupt your effort because you understand that if you interrupt it even once, you are heading straight towards hell.</w:t>
      </w:r>
    </w:p>
    <w:p>
      <w:r>
        <w:t>We have spoken so far about how we create our own suffering, but we are also going to develop desire that is rooted in wisdom, and in this way we are going to develop positive states of mind. Yes, yes, so we use the same technique to develop loving-kindness, compassion, sympathetic joy. So there is nothing wrong with the technique, but with the attitude.</w:t>
      </w:r>
    </w:p>
    <w:p>
      <w:r>
        <w:t xml:space="preserve">So it is not the technique that is important, it is the attitude. If our attitude is rooted in negative states of mind like anger, greed, and so on, this will produce negative states of mind. But if our attitude is rooted instead in positive things like compassion, universal loving-kindness, sympathetic joy, we will slowly build states, introduce positive states of mind. This is why we practise </w:t>
      </w:r>
      <w:r>
        <w:rPr>
          <w:i/>
        </w:rPr>
        <w:t>metta</w:t>
      </w:r>
      <w:r>
        <w:t>. It is a desire that we express: "May I be happy?" "May you be happy?"</w:t>
      </w:r>
    </w:p>
    <w:p>
      <w:r>
        <w:t>And this will be reinforced by speaking pleasantly and practising, for example, generosity. As soon as the Buddha was enlightened, his first thought was for others: "Whom can I come to help?" He said: "All that a master, all that a teacher can do to help his students, I have done for you. Out of compassion. All that a teacher can do out of compassion for his students, I have done for you." In Pali, the word means to direct oneself towards the person.</w:t>
      </w:r>
    </w:p>
    <w:p>
      <w:r>
        <w:t>So we are not... The wheel of dependent origination only tells us how we create suffering. So this wheel of conditioned production simply teaches us how we are conditioned. So we have described the central part of the chain, the domain of meditation.</w:t>
      </w:r>
    </w:p>
    <w:p>
      <w:r>
        <w:t>So now, it is this ignorance, this not-knowing. And this not-knowing, its first creation, is "I." I think you have all experienced... I think you must all have already experienced falling asleep in a place you did not know, like a hotel for example, and waking up the next morning wondering where you were. Did you feel the panic? And then, suddenly: "Oh, it's me, I am here." So, the first thing is this "I."</w:t>
      </w:r>
    </w:p>
    <w:p>
      <w:r>
        <w:t>Now, this "I" must believe that it can be happy in this world, because this is the only world that the "I" knows. And when something happens that makes this "I" happy, it will want more. The "I" says to itself: "If I could have this thing all the time, I would be happy all the time." And that is attachment.</w:t>
      </w:r>
    </w:p>
    <w:p>
      <w:r>
        <w:t>And with attachment appears the desire to have more. When you are caught in a process of enrichment, you will never have enough, because you know that a little more money will make you a little happier. On the other hand, everything that makes this "I" unhappy must be annihilated. That is aversion, not wanting. And if this sensation is too strong, there is nothing left but flight.</w:t>
      </w:r>
    </w:p>
    <w:p>
      <w:r>
        <w:t>So on one side there is attachment, the desire to make this thing greater, and on the other side it is trying to destroy, to get out of everything that causes me problems. So there is your fundamental psychology which is at the base of everything, of all the negative emotions and thoughts that we have created.</w:t>
      </w:r>
    </w:p>
    <w:p>
      <w:r>
        <w:t>And this is really at this precise place that all negative thoughts and states of mind are rooted. The negative states. These two things, wanting and not wanting, slowly destroy the self.</w:t>
      </w:r>
    </w:p>
    <w:p>
      <w:r>
        <w:t>So now, what is this self? What is it? We discover that it is just a concept. But what does this "I," this ego, really consist of? And we will see that it is only a concept.</w:t>
      </w:r>
    </w:p>
    <w:p>
      <w:r>
        <w:t>All day long, we function with concepts. Even when you see a car, it is a concept. It is a concrete concept because you can touch it and feel it, and so on, but you know that it can be cut into pieces and that it does not exist as a car. If you take a concept, even a big concept like democracy and justice, you will see that it is made of small things.</w:t>
      </w:r>
    </w:p>
    <w:p>
      <w:r>
        <w:t>And if you take big concepts like democracy and you break it down into its parts, you will see that it is never anything but small parts. Sometimes these concepts float at an idealistic level and they have no contact with reality. So we know, for example, that even if democracy is probably the best system we have for government, it is not perfect.</w:t>
      </w:r>
    </w:p>
    <w:p>
      <w:r>
        <w:t>We know, for example, that even if democracy is considered the best form of government we can have, it is not perfect. But in our mind, democracy is perfect: governed by the people, for the people, through the people.</w:t>
      </w:r>
    </w:p>
    <w:p>
      <w:r>
        <w:t xml:space="preserve">And when the Buddha describes how to extract oneself from suffering, he is not going to go back through all these links in reverse. He starts with </w:t>
      </w:r>
      <w:r>
        <w:rPr>
          <w:i/>
        </w:rPr>
        <w:t>avidya</w:t>
      </w:r>
      <w:r>
        <w:t>, with ignorance, and he says that when ignorance disappears, everything else will also disappear. So this ignorance, this not-knowing that has created inevitably the notion that this is a human being, that has created the idea that this is a human being. Once he perceives that this is not true, the whole wheel collapses.</w:t>
      </w:r>
    </w:p>
    <w:p>
      <w:r>
        <w:t>When therefore he perceives that all this is false, the whole chain will fall apart. But now, because of all the horrible things we have done during our life, we may feel guilty, ashamed. All of this will completely disappear when the ego disappears.</w:t>
      </w:r>
    </w:p>
    <w:p>
      <w:r>
        <w:t>If these things were to remain when ignorance has disappeared, it would mean that we are fundamentally bad. But all these negative things we have done are rooted in an erroneous vision of reality. And we then discover that in fact we have always been innocent.</w:t>
      </w:r>
    </w:p>
    <w:p>
      <w:r>
        <w:t>We start from a state of not knowing, and during the process of awakening, we arrive at a state of knowledge, of wisdom. And we must pass during the process through illusion, and then delusion. We must pass through the process of ignorance, of not-knowing, and break down this ignorance. Why must this be done? The Buddha said nothing. But this is what we all experience.</w:t>
      </w:r>
    </w:p>
    <w:p>
      <w:r>
        <w:t>At the level of the heart, and from the point of view of the heart, we therefore start from innocence, we pass through this whole process of breaking down and purification and we arrive at purity. We therefore begin with a state of innocence and not-knowing. We make a mistake. This mistake will send us to hell.</w:t>
      </w:r>
    </w:p>
    <w:p>
      <w:r>
        <w:t xml:space="preserve">We wake up and wonder how we are going to get out of hell. And we find </w:t>
      </w:r>
      <w:r>
        <w:rPr>
          <w:i/>
        </w:rPr>
        <w:t>vipassanā</w:t>
      </w:r>
      <w:r>
        <w:t xml:space="preserve">. Through </w:t>
      </w:r>
      <w:r>
        <w:rPr>
          <w:i/>
        </w:rPr>
        <w:t>vipassanā</w:t>
      </w:r>
      <w:r>
        <w:t>, we are going to pass through purgatory, the process of purification. And we arrive at wisdom and purity of heart. This is what we will go through. This is life.</w:t>
      </w:r>
    </w:p>
    <w:p>
      <w:r>
        <w:br w:type="page"/>
      </w:r>
    </w:p>
    <w:p>
      <w:r>
        <w:rPr>
          <w:b/>
          <w:color w:val="B8860B"/>
          <w:sz w:val="16"/>
        </w:rPr>
        <w:t>CHAPTER 25</w:t>
      </w:r>
    </w:p>
    <w:p>
      <w:r>
        <w:rPr>
          <w:b/>
          <w:sz w:val="36"/>
        </w:rPr>
        <w:t>The Purpose of Meditation (Belgium Jan 2006)</w:t>
      </w:r>
    </w:p>
    <w:p>
      <w:pPr>
        <w:spacing w:after="200"/>
      </w:pPr>
      <w:r>
        <w:rPr>
          <w:color w:val="999999"/>
          <w:sz w:val="16"/>
        </w:rPr>
        <w:t>Bhante Bodhidhamma · 42 min</w:t>
      </w:r>
    </w:p>
    <w:p>
      <w:r>
        <w:rPr>
          <w:i/>
          <w:color w:val="555555"/>
        </w:rPr>
        <w:t>In this French-language teaching from Belgium, Bhante Bodhidhamma examines the essential purpose of meditation practice as taught by the Buddha: understanding and transcending dukkha (unsatisfactoriness). He explores the three levels of dukkha - obvious suffering, suffering from impermanence, and the subtle suffering arising from our misperception of self.</w:t>
      </w:r>
    </w:p>
    <w:p>
      <w:r>
        <w:rPr>
          <w:i/>
          <w:color w:val="555555"/>
        </w:rPr>
        <w:t>Using the metaphor of a cone, Bhante describes how we typically live at the base in a circular pattern of craving and aversion, while meditation allows us to move to the apex - the position of vipassanā where objective observation becomes possible. He provides detailed guidance on working skillfully with the five hindrances (nīvaraṇa): sensual desire, ill-will, sloth and torpor, restlessness and worry, and doubt.</w:t>
      </w:r>
    </w:p>
    <w:p>
      <w:r>
        <w:rPr>
          <w:i/>
          <w:color w:val="555555"/>
        </w:rPr>
        <w:t>The talk emphasizes that true vipassanā involves pure observation without the sense of being an observer, which naturally arises when the seven factors of awakening (bojjhaṅga) are present. Bhante stresses the long-term nature of this purification process while encouraging practitioners that even gradual progress brings profound meaning to life. This comprehensive introduction to meditation principles offers both theoretical understanding and practical guidance for developing sustained awareness and eventual freedom from psychological conditioning.</w:t>
      </w:r>
    </w:p>
    <w:p>
      <w:r/>
      <w:r>
        <w:rPr>
          <w:i/>
        </w:rPr>
        <w:t>Namo tassa bhagavato arahato sambha sambuddhasa Namo tassa bhagavato arahato sambha sambuddhasa Namo tassa bhagavato arahato sambha sambuddhasa</w:t>
      </w:r>
      <w:r/>
    </w:p>
    <w:p>
      <w:r>
        <w:t>Homage to the Buddha, the blessed one, the saint, the perfectly enlightened by himself.</w:t>
      </w:r>
    </w:p>
    <w:p>
      <w:r>
        <w:t>I would like to speak to you about the basic principles of meditation, and particularly about the hindrances. And afterwards, those who have been meditating for only about a year are invited to come downstairs to the refectory to ask certain questions.</w:t>
      </w:r>
    </w:p>
    <w:p>
      <w:r>
        <w:t xml:space="preserve">What is the purpose of meditation? The Buddha himself was very clear about this. He said, "I teach only </w:t>
      </w:r>
      <w:r>
        <w:rPr>
          <w:i/>
        </w:rPr>
        <w:t>dukkha</w:t>
      </w:r>
      <w:r>
        <w:t xml:space="preserve"> and the cessation of dukkha." We must therefore understand what he meant by </w:t>
      </w:r>
      <w:r>
        <w:rPr>
          <w:i/>
        </w:rPr>
        <w:t>dukkha</w:t>
      </w:r>
      <w:r>
        <w:t>.</w:t>
      </w:r>
    </w:p>
    <w:p>
      <w:r>
        <w:t xml:space="preserve">There are three kinds of </w:t>
      </w:r>
      <w:r>
        <w:rPr>
          <w:i/>
        </w:rPr>
        <w:t>dukkha</w:t>
      </w:r>
      <w:r>
        <w:t>. The first is dukkha-dukkha. This is suffering. A suffering that no one can deny. This is suffering due to emotions, to physical difficulties. Then there is a second level of suffering that comes from the fact that things are transitory. We always hope that things will last. But they never stop disappearing. And all this will provoke the appearance of states of mind like greed, nostalgia and the fear of losing what we have acquired. And the third form of suffering is even more subtle; it has to do with the way we experience things and how we see reality.</w:t>
      </w:r>
    </w:p>
    <w:p>
      <w:r>
        <w:t xml:space="preserve">And the most solid object that we experience is ourselves. I think that I really exist. This is a very big problem. So meditation is the investigation of these three false views - perhaps not false views, but incorrect interpretations of </w:t>
      </w:r>
      <w:r>
        <w:rPr>
          <w:i/>
        </w:rPr>
        <w:t>dukkha</w:t>
      </w:r>
      <w:r>
        <w:t>.</w:t>
      </w:r>
    </w:p>
    <w:p>
      <w:r>
        <w:t>How are we going to investigate ourselves? In an objective and scientific way. Because ordinarily we are content to experience things and to feel ourselves existing. And so meditation will give us the possibility of finding inside ourselves a place from which we will be able to observe ourselves.</w:t>
      </w:r>
    </w:p>
    <w:p>
      <w:r>
        <w:t>I have the image of a cone. At the base of the cone, there is a circle. And this is where people and we... and this is where we ordinarily live. So things happen and we seek them or on the contrary we try to avoid them. So life can be experienced as a vicious circle.</w:t>
      </w:r>
    </w:p>
    <w:p>
      <w:r>
        <w:t>When something pleasant presents itself, we seek it. We have the tongue of desires, thirst, greed, possession. And when it is something disagreeable that hurts, we see it, we bite, we fight against it. Or if it is too enormous, we flee. With our tail between our legs.</w:t>
      </w:r>
    </w:p>
    <w:p>
      <w:r>
        <w:t>In other words, our life is conducted by... so life is spent trying to cling to what we like or trying to avoid or flee when it is disagreeable. And this kind of constant back and forth between what we like, between liking and not liking, is rooted in an incorrect interpretation of what we are.</w:t>
      </w:r>
    </w:p>
    <w:p>
      <w:r>
        <w:t>Now this is quite understandable, we can understand why we made this mistake when we come to realize that we think we are human beings, to realize that we presume ourselves to be human beings. When we are going to realize that we make an error in thinking that we really exist as human beings... We are concretized in this body.</w:t>
      </w:r>
    </w:p>
    <w:p>
      <w:r>
        <w:t>But the body cannot constantly provide pleasure. So we will always be in conflict with this body. We will be disappointed. We will have had enough. We will wish we could be bionic. Our emotional life is conditioned by past experiences.</w:t>
      </w:r>
    </w:p>
    <w:p>
      <w:r>
        <w:t>And when we begin to meditate, we are going to very quickly realize that we do not have much control over this emotional life. When we go to bed in the evening, we can never say to ourselves, tomorrow I am going to wake up depressed. But this is what happens nonetheless. We cannot know when we will be happy.</w:t>
      </w:r>
    </w:p>
    <w:p>
      <w:r>
        <w:t>It is possible that this afternoon I will feel happy, but it is equally possible that I will not feel happy. It is possible that I will be anxious, or depressed, or that I have had enough. Would it be possible to attain an emotional life that would be stable? To be permanently in calm, happiness, peace. This then is the challenge that the Buddha proposes we take up.</w:t>
      </w:r>
    </w:p>
    <w:p>
      <w:r>
        <w:t>He announced that there really existed a place... And from this calm base, the relations of love, joy and compassion arrive. Then there are thoughts and thoughts continue in the head. There are still thoughts and this habit of constantly being lost in thoughts.</w:t>
      </w:r>
    </w:p>
    <w:p>
      <w:r>
        <w:t>We must understand what conditions these thoughts to appear, where do they come from. What is the relationship between our emotional life and thoughts? In our culture and particularly since Descartes, we have made a separation between mind and heart. We think that the mind is limited to thinking and imagining and that the heart is essentially for emotions. In Western cultures the word they use for mind is the same as for the ancient Greeks, Psyche, it signifies both.</w:t>
      </w:r>
    </w:p>
    <w:p>
      <w:r>
        <w:t>But in Asian philosophies, the word that is used for mind is the psyche. We must therefore try to see the link between what the mind thinks and what the heart feels. In this psychophysical complex, there is this intelligence. Intelligence is normally confused by emotions and thoughts. Intelligence is often disturbed by thoughts and emotions. Intelligence thinks that thought exists.</w:t>
      </w:r>
    </w:p>
    <w:p>
      <w:r>
        <w:t>In our meditation, we make all these different parts of our human existence objects to observe - different parts of our human existence, the body and its sensations, the heart with all its emotions and moods, the mind with its imaginations and thoughts.</w:t>
      </w:r>
    </w:p>
    <w:p>
      <w:r>
        <w:t xml:space="preserve">When we begin to observe, to feel and to see these things objectively, then we have, as if it were the case, disembedded ourselves. We have removed this psychophysical phenomenon. We are then going to succeed in extracting ourselves from this psychophysical process. So this position of being able to observe ourselves, to observe the sensations... the place from which we are going to observe in a detached way these sensations, these emotions, these thoughts - this is precisely the summit of the cone. This is the position of </w:t>
      </w:r>
      <w:r>
        <w:rPr>
          <w:i/>
        </w:rPr>
        <w:t>vipassanā</w:t>
      </w:r>
      <w:r>
        <w:t>.</w:t>
      </w:r>
    </w:p>
    <w:p>
      <w:r>
        <w:t xml:space="preserve">And this is where </w:t>
      </w:r>
      <w:r>
        <w:rPr>
          <w:i/>
        </w:rPr>
        <w:t>vipassanā</w:t>
      </w:r>
      <w:r>
        <w:t xml:space="preserve"> is found, this is the position of the </w:t>
      </w:r>
      <w:r>
        <w:rPr>
          <w:i/>
        </w:rPr>
        <w:t>vipassanā</w:t>
      </w:r>
      <w:r>
        <w:t xml:space="preserve"> meditator. So, very simply, what we are trying to do is observe what happens in our body and in our mind. And if we succeed in observing this body, this heart and this mind objectively, they will no longer be part of this psychophysical system.</w:t>
      </w:r>
    </w:p>
    <w:p>
      <w:r>
        <w:t>This is often experienced by the meditator as the observer or the experiencer or the feeler, something separate from the body, the heart and the mind. So this position, we can develop this status voluntarily. We can take the habit of returning regularly to this place in order to be able to observe objectively.</w:t>
      </w:r>
    </w:p>
    <w:p>
      <w:r>
        <w:t xml:space="preserve">But this is nevertheless not yet pure </w:t>
      </w:r>
      <w:r>
        <w:rPr>
          <w:i/>
        </w:rPr>
        <w:t>vipassanā</w:t>
      </w:r>
      <w:r>
        <w:t>. Because there is still always the sensation, the impression that there is someone who observes, someone who experiences.</w:t>
      </w:r>
    </w:p>
    <w:p>
      <w:r>
        <w:t>What prevents us from staying at the summit of the cone? How do we find ourselves in the circle struggling? These are what the Buddha calls the hindrances. But these things are only hindrances if we have immersed ourselves in them. Inevitably, each time we lose ourselves, we develop this particularity.</w:t>
      </w:r>
    </w:p>
    <w:p>
      <w:r>
        <w:t>For example, if I have a worry in my mind, and I wonder if I left the gas on or not before coming to the retreat, I wonder for example if I didn't forget the gas before coming back to the retreat. This idea begins to scratch my mind. The anxiety rises, fuelled by the thought. And before I know it, I'm in an anxious state, worrying what to do. And without even realizing it, I find myself very quickly in a state of anxiety, wondering what I am going to do.</w:t>
      </w:r>
    </w:p>
    <w:p>
      <w:r>
        <w:t>Then, I wake up from this state and I become aware of the sensation of anxiety. And with that, there was anxiety. When I fell into this circle, when I fell into this habit of fearing, I reinforced this habit. And so at the moment when the thought appeared in my mind - did I forget the gas? - I began to worry, and the fact of falling into worry will make this tendency to be worried strengthen itself.</w:t>
      </w:r>
    </w:p>
    <w:p>
      <w:r>
        <w:t>So you see that the process of purification of the mind and heart is a very difficult process because these conditionings are very anchored in us. For beginners, for example, those who are beginning in meditation, it is necessary to realize that this is not a success that will be quickly obtained. One must think in terms of 25 years.</w:t>
      </w:r>
    </w:p>
    <w:p>
      <w:r>
        <w:t>Then, it is possible that we see some small changes. I don't want to depress you. Because, remember that even if progress can seem slow, our lives in fact become much more meaningful. We begin to lose this feeling of the uselessness of life. We begin little by little to lose this impression that our life is useless, that it has no meaning, that it is an alienation. And we no longer ask ourselves so much the question of why am I here.</w:t>
      </w:r>
    </w:p>
    <w:p>
      <w:r>
        <w:t>So, when the hindrances are going to manifest, we must know what to do. And this is directly in relationship with the skill, the art of meditating. So as soon as a desire manifests in the mind, whatever it may be... Sex, drugs and rock'n'roll! Sex, drugs and rock'n'roll!</w:t>
      </w:r>
    </w:p>
    <w:p>
      <w:r>
        <w:t>So, as soon as a desire manifests in the mind, one must be very quick and see it very quickly. If it is a sexual desire, for example, one must immediately recognize it as such and register it as such. Then one, as it were, returns into the body and there you feel the excitement and you wait for it to pass. And while staying there, one feels the desire to indulge these particular thoughts.</w:t>
      </w:r>
    </w:p>
    <w:p>
      <w:r>
        <w:t>And while doing this, the person is going to feel the need, the desire to indulge in it. You must persevere, continue to observe and be interested in this whole process. You must observe well so as to see what desire consists of and what it does. See the transitory nature of this process. And see that, because you are looking at it, you are feeling it, you are experiencing it, then it cannot be you.</w:t>
      </w:r>
    </w:p>
    <w:p>
      <w:r>
        <w:t>And understand that, given that you are capable of distancing it and observing it objectively, it is impossible that this desire is you. From time to time, you can repeat to yourself, "No, no, no, this is not me, this is not me." And so, this technique... this process that consists of letting the desire come, observing it objectively and seeing it pass, this process must be applied to all forms of desires.</w:t>
      </w:r>
    </w:p>
    <w:p>
      <w:r>
        <w:t>And with everything that we do not like. For example, if you have a sensation of irritation, of annoyance, you must let it penetrate into your body and observe it. And do not forget that in reality we like being cruel, being angry. Otherwise we would not do it. And so, in this way, you are going to be able to catch this desire, the very desire to be this person who is angry. Poke him in the eye. So now you see what thoughts pass in the mind of a monster.</w:t>
      </w:r>
    </w:p>
    <w:p>
      <w:r>
        <w:t>Then there are these emotions that we do not like, that are painful, like depression, anxiety. Here, it is our refusal, our resistance that we must observe. We must let these emotions express themselves freely. In this way the heart is going to purify itself. See the heart rather like a weather system.</w:t>
      </w:r>
    </w:p>
    <w:p>
      <w:r>
        <w:t>So one must try to see the heart and mind like a weather station. Sometimes there is rain, clouds, sometimes there is sun, it changes constantly. One must see this as energies of turbulence.</w:t>
      </w:r>
    </w:p>
    <w:p>
      <w:r>
        <w:t>There is then the hindrance of drowsiness, of torpor, of lethargy. In fact, drowsiness, sleep, is a refuge. We see sleep as a refuge. When we are a bit depressed or a bit tired, we will put ourselves on the couch. When life becomes a bit too difficult, there is a thought that arrives in the head, in neon lights. When life becomes too difficult, there are luminous letters that appear before the mind.</w:t>
      </w:r>
    </w:p>
    <w:p>
      <w:r>
        <w:t xml:space="preserve">In forgetfulness, one does not suffer. But unfortunately, one will have to wake up. So even in sleep, it is not possible to find permanent happiness. </w:t>
      </w:r>
      <w:r>
        <w:rPr>
          <w:i/>
        </w:rPr>
        <w:t>Nibbāna</w:t>
      </w:r>
      <w:r>
        <w:t xml:space="preserve"> is in no way a state of forgetfulness.</w:t>
      </w:r>
    </w:p>
    <w:p>
      <w:r>
        <w:t>We use our sleep... we therefore use sleep to escape from what we do not like, but we also use sleep quite simply because we like it. On Sunday morning we spend our time in bed with a cup of tea and the newspaper or coffee. And when we are tired of being in a certain position, we turn over. We go back to sleep. And then we wonder why we have the impression of being so tired.</w:t>
      </w:r>
    </w:p>
    <w:p>
      <w:r>
        <w:t>So why be surprised when we sit to meditate, why be surprised to feel so tired? And so when lethargy and drowsiness are going to appear during meditation, we must make a real effort to stay awake. And we must take as object of investigation this sensation of torpor, of heaviness in the mind as if it were porridge. So it is these sensations of heaviness in the mind that become your object of attention. And you must also observe your desire to disappear into this torpor.</w:t>
      </w:r>
    </w:p>
    <w:p>
      <w:r>
        <w:t>Opposite to drowsiness, there is agitation. There is agitation at the level of the body, the need to always move, and agitation at the level of the mind, all the thoughts. So, in the same manner, we must be very patient. When the mind moves away, you note it and you come back.</w:t>
      </w:r>
    </w:p>
    <w:p>
      <w:r>
        <w:t>And so one must be very careful with this. As soon as the mind starts to think, one must realize it, be conscious of it and bring back the attention. If during the whole hour you spend your time going away thinking and bringing back the mind, thinking, bringing back the mind, this is very good meditation. This is very good meditation, this is a very praiseworthy effort to weaken, to attenuate this tendency to think.</w:t>
      </w:r>
    </w:p>
    <w:p>
      <w:r>
        <w:t>And it is the same thing with the body. If there is agitation in the body, one must learn to relax around this agitation. And wait patiently for it to pass. But remember that during all of this, we are studying the sensations. What is impatience? And do not forget that, in the meantime, you are investigating, you are seeking to see what this agitation really consists of. What is our relationship to this agitation? Do we desire it, do we not desire it? Do we want it, do we not want it? And we wait until it passes.</w:t>
      </w:r>
    </w:p>
    <w:p>
      <w:r>
        <w:t>And so in this way we are going to begin to understand the relationship that we have with these different states of mind and we are going to on the other hand leave to these states of mind the possibility of disappearing.</w:t>
      </w:r>
    </w:p>
    <w:p>
      <w:r>
        <w:t>And the last hindrance is that of doubt. So this is doubt about whether you can do meditation or whether you should do it. So when doubt arrives in the head, come out of the thought into the body. So when doubt manifests, let it introduce itself into the body. What does doubt consist of? What does one feel when doubt is present? Is it the fear of failing? Is it quite simply aversion, desire to do it? Is it the fear of committing oneself? Try to see what makes the mind begin to doubt.</w:t>
      </w:r>
    </w:p>
    <w:p>
      <w:r>
        <w:t>And so the art of meditation is the capacity to be conscious of our relationship with all these states of mind so as to be able to maintain as long as possible the state of objective witness at the summit of the cone.</w:t>
      </w:r>
    </w:p>
    <w:p>
      <w:r>
        <w:t xml:space="preserve">This sensation of which I spoke to you previously of being the observer, the one who experiences, the one who feels, I told you that this was not the final stage of </w:t>
      </w:r>
      <w:r>
        <w:rPr>
          <w:i/>
        </w:rPr>
        <w:t>vipassanā</w:t>
      </w:r>
      <w:r>
        <w:t>. And so we are perhaps going to feel ourselves to be this person who observes, who feels, who experiences. We must simply become aware of this state of mind and return to the pure observation of everything that happens in oneself.</w:t>
      </w:r>
    </w:p>
    <w:p>
      <w:r>
        <w:t xml:space="preserve">And if we proceed thus, we are going to, little by little, become more and more concentrated on the present moment, and we are going to become so interested and focused on what is happening that this sensation of being someone who observes is going to disappear. And soon there will be only pure observation, pure experimentation, and that is </w:t>
      </w:r>
      <w:r>
        <w:rPr>
          <w:i/>
        </w:rPr>
        <w:t>vipassanā</w:t>
      </w:r>
      <w:r>
        <w:t xml:space="preserve"> - it is seeing things as they really are. This cannot be done by an act of will.</w:t>
      </w:r>
    </w:p>
    <w:p>
      <w:r>
        <w:t xml:space="preserve">This cannot happen through will. This can only happen when the conditions are there for it to happen. And these conditions are what the Buddha called the seven factors of enlightenment. And we are going to do a little exercise and I am going to explain them this evening. But I will speak to you about this tonight because I would like to do a bit of exercise. But this does not mean that you cannot practice </w:t>
      </w:r>
      <w:r>
        <w:rPr>
          <w:i/>
        </w:rPr>
        <w:t>vipassanā</w:t>
      </w:r>
      <w:r>
        <w:t xml:space="preserve"> until tonight.</w:t>
      </w:r>
    </w:p>
    <w:p>
      <w:r>
        <w:br w:type="page"/>
      </w:r>
    </w:p>
    <w:p>
      <w:r>
        <w:rPr>
          <w:b/>
          <w:color w:val="B8860B"/>
          <w:sz w:val="16"/>
        </w:rPr>
        <w:t>CHAPTER 26</w:t>
      </w:r>
    </w:p>
    <w:p>
      <w:r>
        <w:rPr>
          <w:b/>
          <w:sz w:val="36"/>
        </w:rPr>
        <w:t>Why the Present Moment is So Important (Geneva May 2006)</w:t>
      </w:r>
    </w:p>
    <w:p>
      <w:pPr>
        <w:spacing w:after="200"/>
      </w:pPr>
      <w:r>
        <w:rPr>
          <w:color w:val="999999"/>
          <w:sz w:val="16"/>
        </w:rPr>
        <w:t>Bhante Bodhidhamma · 52 min</w:t>
      </w:r>
    </w:p>
    <w:p>
      <w:r>
        <w:rPr>
          <w:i/>
          <w:color w:val="555555"/>
        </w:rPr>
        <w:t>In this teaching from Geneva, Bhante Bodhidhamma examines why cultivating present moment awareness lies at the heart of all Buddhist meditation practices, whether Zen or Theravāda. He uses the vivid analogy of ordering pizza to illustrate how we constantly bring our past experiences and preconceptions into each new moment, preventing us from seeing reality with fresh eyes.</w:t>
      </w:r>
    </w:p>
    <w:p>
      <w:r>
        <w:rPr>
          <w:i/>
          <w:color w:val="555555"/>
        </w:rPr>
        <w:t>The talk explores how our conceptual thinking creates a barrier to direct experience, and how the mind's constant judging and comparing keeps us trapped in delusion about the nature of life. Bhante discusses the intelligence that exists beyond thought—the same receptive awareness children naturally possess before concepts overlay their direct experience.</w:t>
      </w:r>
    </w:p>
    <w:p>
      <w:r>
        <w:rPr>
          <w:i/>
          <w:color w:val="555555"/>
        </w:rPr>
        <w:t>Drawing from the Mahasi Sayadaw noting technique, he explains how using simple one-word labels helps quiet the thinking mind and redirect attention to immediate bodily sensations and feelings, which can only exist in the present moment. The teaching addresses the five hindrances, particularly restlessness and torpor, and concludes with the three characteristics of existence: impermanence (anicca), unsatisfactoriness (dukkha), and not-self (anattā). These investigations, he explains, lead toward the unconditioned state of nibbāna—not as a distant goal, but as a witnessing awareness accessible in meditation practice.</w:t>
      </w:r>
    </w:p>
    <w:p>
      <w:r/>
      <w:r>
        <w:rPr>
          <w:i/>
        </w:rPr>
        <w:t>Namo tassa bhagavato arahato samma sambuddhassa</w:t>
      </w:r>
      <w:r>
        <w:t xml:space="preserve">  </w:t>
      </w:r>
      <w:r>
        <w:rPr>
          <w:i/>
        </w:rPr>
        <w:t>Namo tassa bhagavato arahato samma sambuddhassa</w:t>
      </w:r>
      <w:r/>
    </w:p>
    <w:p>
      <w:r>
        <w:t>Homage to the Buddha, the noble one, the awakened one, who realised enlightenment by himself.</w:t>
      </w:r>
    </w:p>
    <w:p>
      <w:r>
        <w:t>I would now like to go into the main points of our practice and also explain the hindrances. Why is it so important to be present, to be in the present moment? Whatever the methods of practice - whether Zen, Theravada - the important thing is to be in the present moment. So you can compare your response with mine.</w:t>
      </w:r>
    </w:p>
    <w:p>
      <w:r>
        <w:t>When we speak of the present moment, it means that we see it as it is, and not that we see what it should be. What stops us from seeing the present moment as it is? Tell me yourself - this isn't a test.</w:t>
      </w:r>
    </w:p>
    <w:p>
      <w:r>
        <w:t>Every time we are in the present moment, we bring the past with us into the present moment. Think about it. When you go to a restaurant and order a pizza, before eating the pizza you know very well how the pizza will be. You've had hundreds of pizzas. You've had hundreds of pizzas, many pizzas. And you've watched television programmes about how to make pizza. You've already discussed pizza with your friends. When you order a pizza, you know what an ideal pizza is. When you know that the pizza doesn't correspond to your ideal of pizza, it's not a pizza.</w:t>
      </w:r>
    </w:p>
    <w:p>
      <w:r>
        <w:t>Every time you have an experience, we define it in relation to past experience, to what we have experienced in the past. Suppose someone invites you to their house to have pizza. I don't know how they sell pizzas here, but let's say there are pizzas that are served that have been refrigerated, that have been frozen. You can put them in the microwave. If your friend invites you and serves you this kind of pizza, then you think it's really not a pizza. But you eat it anyway, let's say, out of respect for your friend, so as not to insult your friend.</w:t>
      </w:r>
    </w:p>
    <w:p>
      <w:r>
        <w:t>Let's suppose you've never had a pizza in your life and you eat this one as your first pizza. Then you could tell your friend that you had a wonderful meal - a somewhat dubious slice of pizza with a little tomato on it. So you can see, every moment we spend, every moment we experience, we bring all our past to that moment.</w:t>
      </w:r>
    </w:p>
    <w:p>
      <w:r>
        <w:t>Even when you entered this room, you should have had an opinion that arose - yes, an opinion, a preconceived opinion: good, not good, pleasant, unpleasant. So the mind is always judging, always judging in relation to past experience. And the mind never experiences the present moment in all its freshness. In this way, we continue our delusion about life. Through this process, we continue our illusion about what life is.</w:t>
      </w:r>
    </w:p>
    <w:p>
      <w:r>
        <w:t>Every morning we wake up and say, "Here I am." In the evening, when we go to bed, we say goodbye. We disappear. Where are we when we sleep? Who are you when you sleep? Can you be a celebrity when you sleep? And when the alarm rings, there you are. You reappear. Are you the same person who went to bed the evening before? It seems to be the case. We don't feel different from what we were when we went to bed. So essentially, when I wake up, I say to myself, "Hey, here I am again."</w:t>
      </w:r>
    </w:p>
    <w:p>
      <w:r>
        <w:t>So this "me" - what does it refer to? The body. Is it the same body I had when I was two years old? Are they the same emotions I had when I was two or three years old? Are they the same thoughts I had when I was two or three years old? When I was ten years old, twenty years old, forty years old? So what does "me" mean?</w:t>
      </w:r>
    </w:p>
    <w:p>
      <w:r>
        <w:t>So our practice, our meditation, is to bring us into the present moment without any history from the past. And what does this mean, our history, our past? Thoughts. These are thoughts. Concepts. Our concepts and our thoughts bring our past experiences. Every time I say "pizza," I imagine a hundred kinds of pizzas. Every time I say "me," what do I bring, what do I think? All my education, all the concept I have of myself, all the judgments I have about myself.</w:t>
      </w:r>
    </w:p>
    <w:p>
      <w:r>
        <w:t>Every time, I carry this burden and I cling to this burden. All this burden, all this baggage comes down to a single word: me. Me. In meditation, we try to get rid of all this story of all this "me."</w:t>
      </w:r>
    </w:p>
    <w:p>
      <w:r>
        <w:t>How do we do this? We do it mainly by... This is why in this tradition taught by the Venerable Mahāsi, we use only one word for each thing we do. When we contemplate the breath, it's only rising, falling, or for walking, lifting and lowering. By using a single word, naturally we don't think about other things, but my attention is not on the word, it's not on the thought - it's on the sensation.</w:t>
      </w:r>
    </w:p>
    <w:p>
      <w:r>
        <w:t>So there is an intelligence in us. There is an intelligence in us that doesn't think. In our society, in our education, we think that intelligence is thought. We think that intelligence is imagery, philosophy, the arts - and that's intelligence. But the arts, philosophy, technology - all of that is only the expression of intelligence, but it's not intelligence itself. Just as a picture, a beautiful picture is an expression of an emotional experience, but it is not the emotional experience itself.</w:t>
      </w:r>
    </w:p>
    <w:p>
      <w:r>
        <w:t>We must rediscover our original intelligence. The period when we have this original intelligence is when we were small. When you see children looking at something, you can see that their eyes are fixed on the object they're looking at. Absolute stillness. When the jaw is relaxed in meditation and the tongue is relaxed, it means that you can't think. You can experiment with this when you walk in a park. When you relax your jaw and your tongue, your thinking diminishes.</w:t>
      </w:r>
    </w:p>
    <w:p>
      <w:r>
        <w:t>When a child looks at something with complete receptivity, there is no thought in their mind. They don't come from a position, from an opinion, because the child has no opinion. When they stop to look and ask what it is, the parents say it's a... what's it called? A ladybird. Ladybird. So now they've seen the ladybird, they'll be able to recognise another ladybird. So every time they see a new ladybird, the child won't see this ladybird here but will bring the ladybird from the past.</w:t>
      </w:r>
    </w:p>
    <w:p>
      <w:r>
        <w:t>When we want to rediscover the new ladybird, we should contemplate it, contemplate it, contemplate it, until the moment when there is no more thought. And it's at that moment that we can rediscover the ladybird. It's like when you smell a perfume like that of a rose. You must continue to smell it until the moment when the concept "rose" disappears. It's only when the word...</w:t>
      </w:r>
    </w:p>
    <w:p>
      <w:r>
        <w:t>So you can understand, if we want to see ourselves as we are, we must go beyond any concept of who we are. If you discover what you really are, you must go beyond all concepts of the self. The strength of meditation is to bring us into the present moment without any concept.</w:t>
      </w:r>
    </w:p>
    <w:p>
      <w:r>
        <w:t>So the first thing we must do is stop thinking about something. If we use a single word like "thinking," dreaming, pain, pleasure, sadness, at that moment we really stop thinking. At that moment, we stop thinking about something. And by using a simple word to keep the thinking mind at ease, we can put our attention on sensations and feelings.</w:t>
      </w:r>
    </w:p>
    <w:p>
      <w:r>
        <w:t>At that moment, if we can keep the mind on one word and keep the mind still, at that moment we can feel sensations. Feelings are immediate. You can no longer have a sensation from yesterday. You can no longer feel yesterday's sensations. You can't even feel the emotions from the last moments. So if we can feel a sensation now, if we can feel an emotional state now, we know we are in the present moment.</w:t>
      </w:r>
    </w:p>
    <w:p>
      <w:r>
        <w:t>Every time the mind wanders and dreams or fantasises, at that moment we are completely outside the present moment. When the mind wants to wander, we can't prevent it. When we want to stop the mind... So you must treat the mind as you would a little dog. When we train it to sit and when we ask it to come back, come back, we must be gentle but firm with the mind.</w:t>
      </w:r>
    </w:p>
    <w:p>
      <w:r>
        <w:t>And when we are sitting and the mind wanders, we must note, for example, dreaming, dreaming, then bring it back to the breath. When we wake up and feel anxious, we don't return to the breath or to the body, but we must note the sensation - anxious, worry, worry.</w:t>
      </w:r>
    </w:p>
    <w:p>
      <w:r>
        <w:t>The emotion or the fantasy will indicate to us what sensation is disturbing us. Let's say we are excited and feel angry - we must note them, but we must return to the sensation. We must understand very clearly that emotion cannot develop without being a consequence of the mind and imagination using thoughts and images to develop.</w:t>
      </w:r>
    </w:p>
    <w:p>
      <w:r>
        <w:t>If we experience an emotion as a sensation in the body, we try to receive it and we let it disappear. The emotion will dissolve by itself. You must remember that these are only energies. They need your involvement to develop. They come automatically when you start thinking.</w:t>
      </w:r>
    </w:p>
    <w:p>
      <w:r>
        <w:t>So for example, I'm sure that someone said something to you that displeased you this morning, and you dismissed it as stupidity. But when you have a glass of coffee or tea... And during lunch, you give the person a punch. When evening comes, you'll need an aspirin. That person only insulted you once. But you make sure that, in the end, they insult you a thousand times - through the brain, through thought, through thought. And so these emotions develop.</w:t>
      </w:r>
    </w:p>
    <w:p>
      <w:r>
        <w:t>When we really understand this, we will make an effort, not only in meditation, but in all our lives. When we understand this, not only in meditation sessions, but in daily life, we must stop all these fantasies. Meditation is only to practise how to live daily life.</w:t>
      </w:r>
    </w:p>
    <w:p>
      <w:r>
        <w:t>So whatever the mind thinks, no matter what it is, pleasant or not, no matter, you note it and you return to the mind, you return to the sensation, to the emotion, in the body, as a felt sense. When an emotion comes, whether pleasant or unpleasant... Any thought, pleasant or unpleasant, you return to the sensation in the body, as a sensation as you experience it in your body. This intelligence that we're discussing must be re-embodied, integrated back into the body.</w:t>
      </w:r>
    </w:p>
    <w:p>
      <w:r>
        <w:t>OK, so this is our practice - walking, sitting, even outside, when you eat on Monday, stay with the body, with the sensations of eating. So I'll explain this when we resume after lunch. When we walk, when we sit, or when we go outside and when we eat, we must always return to the sensation in the body. I'll explain the eating after. So that's the side of thinking.</w:t>
      </w:r>
    </w:p>
    <w:p>
      <w:r>
        <w:t>The other side is falling asleep - falling asleep from lethargy and dullness in the head. There is a difference between being tired and being lethargic. The distinction is a bit difficult, but when you have slept well the previous night, you can make the distinction that when you are tired, it doesn't come from fatigue, but it's torpor or lethargy. Torpor is in the mind - it's a bit like soup. At that moment, the body doesn't feel comfortable. Sometimes one thing, sometimes both things.</w:t>
      </w:r>
    </w:p>
    <w:p>
      <w:r>
        <w:t xml:space="preserve">Now, where is it found? How do we develop these unfavourable states? We will note that this is true for all pleasure. Isn't it true that going to bed is pleasant? One of the beautiful things about sleep is that there is no suffering. It's not </w:t>
      </w:r>
      <w:r>
        <w:rPr>
          <w:i/>
        </w:rPr>
        <w:t>Nibbāna</w:t>
      </w:r>
      <w:r>
        <w:t>, but there is no suffering. It's like a refuge too. Just as you take refuge in the Buddha, you take refuge in your bed. When we are angry or depressed, a sign lights up that says "Go to bed." Let's go to bed.</w:t>
      </w:r>
    </w:p>
    <w:p>
      <w:r>
        <w:t>Now, so sleep is very pleasant. We wake up feeling - usually we wake up feeling fresh. But it's also a refuge from danger. So we build within us a condition of falling asleep when certain conditions are there. So here we are, in meditation, watching the mind, nothing is happening - it's very boring, we fall asleep.</w:t>
      </w:r>
    </w:p>
    <w:p>
      <w:r>
        <w:t>In our society now, it's about creating excitations. All the adverts are telling us to do something, buy something, be happier. If you go to a country where people are still based in an agricultural life, when they still live in the easy flow of nature. Nothing is very exciting that we find in nature. Normally in nature it's only either rain, or sun, or clouds, or rain again. So there is nothing exciting to wait for.</w:t>
      </w:r>
    </w:p>
    <w:p>
      <w:r>
        <w:t>If nothing exciting happens, the mind stays awake. The modern mind is always pushed to go towards excitations, and when there is no excitation, the modern mind falls asleep. This is one of the reasons - I don't know the only one - that we see in sleep the place to find happiness. Unfortunately, we cannot be awake when we sleep - it's not possible, what a pity.</w:t>
      </w:r>
    </w:p>
    <w:p>
      <w:r>
        <w:t>And the reason is that the process of liberation is the process of investigation to see things as they are. One of the reasons why the process of liberation is to find, is in the process of investigating, analysing things as they are. And this analysis and investigation can only be done in the absence of thought. We must discover things as they are before thinking how they are.</w:t>
      </w:r>
    </w:p>
    <w:p>
      <w:r>
        <w:t>What does it mean when we are told that we must see... We must be liberated from suffering. The Buddha said that we should observe three things so that our life is completely transformed. And I ask for time just to mention them in passing.</w:t>
      </w:r>
    </w:p>
    <w:p>
      <w:r>
        <w:t>The first thing is that all things appear and disappear radically. Each thing appears and disappears. The next thing that appears is not really similar to the first. They are two different things. It's like the leaves on a tree. Each year, they are not the same. They seem to be the same, but they are not the same. They are different. It's like when you observe your breath - the present breath is different from the one that passed, that preceded.</w:t>
      </w:r>
    </w:p>
    <w:p>
      <w:r>
        <w:t>The second thing that the Buddha asks us to see is how we have created what we call a dualistic world. How we like something and how we hate another thing. That's not the problem. The problem is that when we like something, we grasp it, we attach to it. And when we don't like something, we try to get rid of it. And if it's too big, we attack it. If it's too dangerous, we try to escape.</w:t>
      </w:r>
    </w:p>
    <w:p>
      <w:r>
        <w:t>Let's say the three things that explain that this state is illusion - acquisition, which is grasping, and the other is fear. Yes. Acquisition. Acquisition, aversion. That's acquisition, that's grasping, rejection, and the other is fear. Fear. That's it.</w:t>
      </w:r>
    </w:p>
    <w:p>
      <w:r>
        <w:t>And the third thing that the Buddha says we must see very clearly is the idea we have of ourselves, the self-concept. The definition of a self is that we control, that we can control this self. At that moment, we must investigate this cycle, this body, to what extent we can control it. If we cannot control this body, then it means it cannot be me.</w:t>
      </w:r>
    </w:p>
    <w:p>
      <w:r>
        <w:t xml:space="preserve">These three investigations will undermine our illusion of a self. When this illusion is broken, the Buddha does not say that we will be annihilated or that we will disappear. He says there is an experience we will have, a state that will no longer suffer or feel satisfaction. And this state is </w:t>
      </w:r>
      <w:r>
        <w:rPr>
          <w:i/>
        </w:rPr>
        <w:t>nibbāna</w:t>
      </w:r>
      <w:r>
        <w:t>.</w:t>
      </w:r>
    </w:p>
    <w:p>
      <w:r>
        <w:t xml:space="preserve">We can approach </w:t>
      </w:r>
      <w:r>
        <w:rPr>
          <w:i/>
        </w:rPr>
        <w:t>nibbāna</w:t>
      </w:r>
      <w:r>
        <w:t xml:space="preserve"> in our meditation by observing in a simple and pure way. When we can observe the body with its sensations there, and when we can observe the sensations there that are not us, and when you meditate well, you will be able to observe a thought that appears and disappears before you. You will access an observation post. And this position is very close to </w:t>
      </w:r>
      <w:r>
        <w:rPr>
          <w:i/>
        </w:rPr>
        <w:t>Nibbāna</w:t>
      </w:r>
      <w:r>
        <w:t xml:space="preserve">, right next to it, close, close. This is what we are trying to do—approach </w:t>
      </w:r>
      <w:r>
        <w:rPr>
          <w:i/>
        </w:rPr>
        <w:t>Nibbāna</w:t>
      </w:r>
      <w:r>
        <w:t>.</w:t>
      </w:r>
    </w:p>
    <w:p>
      <w:r>
        <w:t>You don't need to go anywhere. Now that I have given you the foundations, you can do walking meditation. You just need to find a space where you could take five steps and go back and forth and return. A space where you could take five steps. You can find a position in this hall, ten steps, ten steps.</w:t>
      </w:r>
    </w:p>
    <w:p>
      <w:r>
        <w:br w:type="page"/>
      </w:r>
    </w:p>
    <w:p>
      <w:r>
        <w:rPr>
          <w:b/>
          <w:color w:val="B8860B"/>
          <w:sz w:val="16"/>
        </w:rPr>
        <w:t>CHAPTER 27</w:t>
      </w:r>
    </w:p>
    <w:p>
      <w:r>
        <w:rPr>
          <w:b/>
          <w:sz w:val="36"/>
        </w:rPr>
        <w:t>Q&amp;A Concerning States of Mind - Saṅkhāra (Geneva May 2006)</w:t>
      </w:r>
    </w:p>
    <w:p>
      <w:pPr>
        <w:spacing w:after="200"/>
      </w:pPr>
      <w:r>
        <w:rPr>
          <w:color w:val="999999"/>
          <w:sz w:val="16"/>
        </w:rPr>
        <w:t>Bhante Bodhidhamma · 1h04</w:t>
      </w:r>
    </w:p>
    <w:p>
      <w:r>
        <w:rPr>
          <w:i/>
          <w:color w:val="555555"/>
        </w:rPr>
        <w:t>In this French-language Q&amp;A session from Geneva, Bhante Bodhidhamma provides detailed explanations of saṅkhāra (mental formations) and bhavaṅga (life-continuum consciousness) from the Abhidhamma perspective. He explores how karmic formations are created through our intentional actions and explains the seventeen moments of consciousness, including the bhavaṅga state that occurs between thought processes.</w:t>
      </w:r>
    </w:p>
    <w:p>
      <w:r>
        <w:rPr>
          <w:i/>
          <w:color w:val="555555"/>
        </w:rPr>
        <w:t>The talk examines the five khandhas (aggregates) - rūpa (form), vedanā (feeling), saññā (perception), saṅkhāra (mental formations), and viññāṇa (consciousness) - showing how saṅkhāra represents our conditioned mental patterns and habitual responses. Bhante explains how these formations, initially created through conscious intention, become automatic patterns that shape our personality and destiny.</w:t>
      </w:r>
    </w:p>
    <w:p>
      <w:r>
        <w:rPr>
          <w:i/>
          <w:color w:val="555555"/>
        </w:rPr>
        <w:t>Practical guidance is offered on transforming unwholesome mental states through meditation, emphasizing that Awakening doesn't eliminate all mental formations but purifies them into compassionate responses. The session includes advice on establishing daily meditation practice, working with physical pain during sitting, and developing loving-kindness throughout daily activities.</w:t>
      </w:r>
    </w:p>
    <w:p>
      <w:r>
        <w:t>There are one or two questions here, but if there are other questions that might arise afterwards, we can, let's say, entertain ourselves with them.</w:t>
      </w:r>
    </w:p>
    <w:p>
      <w:r>
        <w:t xml:space="preserve">How can one create karmic formations? </w:t>
      </w:r>
      <w:r>
        <w:rPr>
          <w:i/>
        </w:rPr>
        <w:t>Sankhāra</w:t>
      </w:r>
      <w:r>
        <w:t xml:space="preserve">. Yes, karmic formations. And after that? What can we experience? What do we call it? </w:t>
      </w:r>
      <w:r>
        <w:rPr>
          <w:i/>
        </w:rPr>
        <w:t>Bhavanga</w:t>
      </w:r>
      <w:r>
        <w:t>. That is to say, the flux?</w:t>
      </w:r>
    </w:p>
    <w:p>
      <w:r>
        <w:t xml:space="preserve">Well, let me answer the second question, </w:t>
      </w:r>
      <w:r>
        <w:rPr>
          <w:i/>
        </w:rPr>
        <w:t>bhavanga</w:t>
      </w:r>
      <w:r>
        <w:t xml:space="preserve">. </w:t>
      </w:r>
      <w:r>
        <w:rPr>
          <w:i/>
        </w:rPr>
        <w:t>Bhavanga</w:t>
      </w:r>
      <w:r>
        <w:t xml:space="preserve"> means... The </w:t>
      </w:r>
      <w:r>
        <w:rPr>
          <w:i/>
        </w:rPr>
        <w:t>bhavanga</w:t>
      </w:r>
      <w:r>
        <w:t xml:space="preserve"> means the factor of becoming, the link. Yes, the link.</w:t>
      </w:r>
    </w:p>
    <w:p>
      <w:r>
        <w:t>This is in relation to the Abhidhamma, which is the last part of the Buddha's teaching. No, after the Buddha. It came about because there was great interest in trying to describe what consciousness was. What it consisted of, how long it lasted.</w:t>
      </w:r>
    </w:p>
    <w:p>
      <w:r>
        <w:t>So now, in a moment of consciousness, there are seventeen parts. I don't remember the seventeen parts. But I can give you the framework.</w:t>
      </w:r>
    </w:p>
    <w:p>
      <w:r>
        <w:t>When we hear something, the first thing we perceive is a noise. Knocking, yes. Let's say it's a kind of drumbeat. A beating. This you can experience in your meditation. It's not something the Venerable is making up.</w:t>
      </w:r>
    </w:p>
    <w:p>
      <w:r>
        <w:t>When a wave, let's say, of sound comes and you feel it like a touch, at that moment consciousness is awakened by contact, the beating. When contact is established, what is it called? It comes into the mind? It comes into the mind? It is caught in the mind? It is absorbed by the mind? It's as if someone knocks at your door and you invite them in.</w:t>
      </w:r>
    </w:p>
    <w:p>
      <w:r>
        <w:t>The next thing you perceive is the sound of a bell. There, after comes the word, the perception, let's say, of the sound of the bell. At that moment comes, let's say, the meaning, the sound equals, let's say, awakening or the bell. The bell, the awakening.</w:t>
      </w:r>
    </w:p>
    <w:p>
      <w:r>
        <w:t>After, you have, let's say, well after the meaning "wake up." After, well, let's say, "I must get up." And then after, it stops there. The next thought is to get up.</w:t>
      </w:r>
    </w:p>
    <w:p>
      <w:r>
        <w:t>Now, between the two intervals of the two thoughts, the mind stops. In the seventeen parts of the moment of consciousness, there is one. Three that are, let's say, at the beginning and three, let's say, at the end.</w:t>
      </w:r>
    </w:p>
    <w:p>
      <w:r>
        <w:t xml:space="preserve">At that moment, at that interval, the mind stops, the mind, let's say, rests. What they call these three moments is the link, let's say, of consciousness. That is the </w:t>
      </w:r>
      <w:r>
        <w:rPr>
          <w:i/>
        </w:rPr>
        <w:t>bhavanga</w:t>
      </w:r>
      <w:r>
        <w:t xml:space="preserve">. Sleep, let's say, is </w:t>
      </w:r>
      <w:r>
        <w:rPr>
          <w:i/>
        </w:rPr>
        <w:t>bhavanga</w:t>
      </w:r>
      <w:r>
        <w:t>. Deep sleep.</w:t>
      </w:r>
    </w:p>
    <w:p>
      <w:r>
        <w:t>Let's say, at that moment, let's say, there is nothing, but the mind is still there. So if there is no consciousness, at that moment, you would not hear the sound of the alarm, of the bell. Yes?</w:t>
      </w:r>
    </w:p>
    <w:p>
      <w:r>
        <w:t xml:space="preserve">The question is can we experience </w:t>
      </w:r>
      <w:r>
        <w:rPr>
          <w:i/>
        </w:rPr>
        <w:t>bhavanga</w:t>
      </w:r>
      <w:r>
        <w:t>? We cannot do it objectively. In normal sleep. But in very good meditation, if your meditation is very good, you can find yourself in sleep. In meditation that is very refined, you can find yourself awake in sleep.</w:t>
      </w:r>
    </w:p>
    <w:p>
      <w:r>
        <w:t>And you can experience the mind as a flow of energy, there is nothing in it. You will be conscious, you will know that you are asleep. There are no words. There are no words. Because the mind, the body, is immobile, but you are awake.</w:t>
      </w:r>
    </w:p>
    <w:p>
      <w:r>
        <w:t>In the same way that many other people experience... What do they call that? When you wake up in a dream. Lucid dreaming, thank you very much. Yes, so you are there, you see the dream, you hear it.</w:t>
      </w:r>
    </w:p>
    <w:p>
      <w:r>
        <w:t xml:space="preserve">But generally, we do not experience </w:t>
      </w:r>
      <w:r>
        <w:rPr>
          <w:i/>
        </w:rPr>
        <w:t>bhavanga</w:t>
      </w:r>
      <w:r>
        <w:t xml:space="preserve"> as an object. But let's say, in general, we do not experience </w:t>
      </w:r>
      <w:r>
        <w:rPr>
          <w:i/>
        </w:rPr>
        <w:t>bhavanga</w:t>
      </w:r>
      <w:r>
        <w:t xml:space="preserve"> as a mental object.</w:t>
      </w:r>
    </w:p>
    <w:p>
      <w:r>
        <w:t xml:space="preserve">How not to create karmic formations, </w:t>
      </w:r>
      <w:r>
        <w:rPr>
          <w:i/>
        </w:rPr>
        <w:t>sankhāra</w:t>
      </w:r>
      <w:r>
        <w:t xml:space="preserve">? To understand this, we would have to return to the explanation of the five aggregates, the pieces, the five pieces. We call them </w:t>
      </w:r>
      <w:r>
        <w:rPr>
          <w:i/>
        </w:rPr>
        <w:t>khandhā</w:t>
      </w:r>
      <w:r>
        <w:t xml:space="preserve">. </w:t>
      </w:r>
      <w:r>
        <w:rPr>
          <w:i/>
        </w:rPr>
        <w:t>Khandhā</w:t>
      </w:r>
      <w:r>
        <w:t xml:space="preserve">. Or for the Tibetans, </w:t>
      </w:r>
      <w:r>
        <w:rPr>
          <w:i/>
        </w:rPr>
        <w:t>skandha</w:t>
      </w:r>
      <w:r>
        <w:t xml:space="preserve">. Yes, for the Tibetans, </w:t>
      </w:r>
      <w:r>
        <w:rPr>
          <w:i/>
        </w:rPr>
        <w:t>skandha</w:t>
      </w:r>
      <w:r>
        <w:t xml:space="preserve">. You have seen that? </w:t>
      </w:r>
      <w:r>
        <w:rPr>
          <w:i/>
        </w:rPr>
        <w:t>Skandha</w:t>
      </w:r>
      <w:r>
        <w:t>. Ah, alright.</w:t>
      </w:r>
    </w:p>
    <w:p>
      <w:r>
        <w:t xml:space="preserve">So the first </w:t>
      </w:r>
      <w:r>
        <w:rPr>
          <w:i/>
        </w:rPr>
        <w:t>khandhā</w:t>
      </w:r>
      <w:r>
        <w:t>, the first piece, are all these things that have to do with what we call the body. Our physical nature. The first aggregate is called the body, the physical body. For those of you who know all this, this really refers to the four great elements.</w:t>
      </w:r>
    </w:p>
    <w:p>
      <w:r>
        <w:t>The quality of heat. The quality of fire. The quality, let's say, of what is light and what is heavy, that is to say of gravity. What we call the earth element. The quality of movement. What we call the air element. The wind, yes. The wind or air? The quality of what is cohesive, let's say what sticks, like chewing gum. Cohesion, yes. That is water. That is water? That is water, yes.</w:t>
      </w:r>
    </w:p>
    <w:p>
      <w:r>
        <w:t>No, yes, no, chewing gum is an example. No, chewing gum is an example. The Buddha, I don't think there was chewing gum. Well, I think at the time of the Buddha, there was not yet chewing gum.</w:t>
      </w:r>
    </w:p>
    <w:p>
      <w:r>
        <w:t xml:space="preserve">So this is what we call </w:t>
      </w:r>
      <w:r>
        <w:rPr>
          <w:i/>
        </w:rPr>
        <w:t>rūpa</w:t>
      </w:r>
      <w:r>
        <w:t>, the body, physicality. The next is entirely related to feeling. These are sensations that come from the body, pleasant and unpleasant. Yes, like pain in the knee or food on your tongue that is pleasant. Like pain in your knee or the taste of food on your tongue, it is agreeable.</w:t>
      </w:r>
    </w:p>
    <w:p>
      <w:r>
        <w:t xml:space="preserve">And this also refers to the sensation of your emotional life, agreeable or disagreeable. And all the sensations that come from the body and that are neutral. All of that constitutes </w:t>
      </w:r>
      <w:r>
        <w:rPr>
          <w:i/>
        </w:rPr>
        <w:t>vedanā</w:t>
      </w:r>
      <w:r>
        <w:t>. All of that, these are the sensations, let's say, that come from the body. Is there another word, another word for "feeling"? Another word? Sensation. No, no, no, perception. Sensation. OK.</w:t>
      </w:r>
    </w:p>
    <w:p>
      <w:r>
        <w:t xml:space="preserve">The next aggregate are our perceptions. Let's say first, there are the basic perceptions which are the perceptions of colours and forms. </w:t>
      </w:r>
      <w:r>
        <w:rPr>
          <w:i/>
        </w:rPr>
        <w:t>Saññā</w:t>
      </w:r>
      <w:r>
        <w:t xml:space="preserve">, it is called </w:t>
      </w:r>
      <w:r>
        <w:rPr>
          <w:i/>
        </w:rPr>
        <w:t>saññā</w:t>
      </w:r>
      <w:r>
        <w:t>.</w:t>
      </w:r>
    </w:p>
    <w:p>
      <w:r>
        <w:t xml:space="preserve">The fourth aggregate is </w:t>
      </w:r>
      <w:r>
        <w:rPr>
          <w:i/>
        </w:rPr>
        <w:t>sankhāra</w:t>
      </w:r>
      <w:r>
        <w:t xml:space="preserve"> that we are going to discuss. The fifth aggregate is consciousness. Each time there is an object, consciousness appears at the same time. It is an act of recognition, of knowing.</w:t>
      </w:r>
    </w:p>
    <w:p>
      <w:r>
        <w:t>All the other sections appear whether we like it or not. Yes, as long as you have a body, there will be feelings, perceptions and consciousness. As long as you have a body, you have sensations, perceptions and consciousness.</w:t>
      </w:r>
    </w:p>
    <w:p>
      <w:r>
        <w:t xml:space="preserve">These are the elements that constitute </w:t>
      </w:r>
      <w:r>
        <w:rPr>
          <w:i/>
        </w:rPr>
        <w:t>sankhāra</w:t>
      </w:r>
      <w:r>
        <w:t xml:space="preserve">. </w:t>
      </w:r>
      <w:r>
        <w:rPr>
          <w:i/>
        </w:rPr>
        <w:t>Sankhāra</w:t>
      </w:r>
      <w:r>
        <w:t xml:space="preserve"> is in addition. We take all these elements and after we go, let's say, to develop... These are mental states and the way we create the world. That is </w:t>
      </w:r>
      <w:r>
        <w:rPr>
          <w:i/>
        </w:rPr>
        <w:t>sankhāra</w:t>
      </w:r>
      <w:r>
        <w:t>.</w:t>
      </w:r>
    </w:p>
    <w:p>
      <w:r>
        <w:t xml:space="preserve">When we enter this room, this hall, immediately there is the perception, let's say, and the sensation we have of the hall. And then, after, we begin to have ideas. Those are our </w:t>
      </w:r>
      <w:r>
        <w:rPr>
          <w:i/>
        </w:rPr>
        <w:t>sankhāras</w:t>
      </w:r>
      <w:r>
        <w:t xml:space="preserve">. The </w:t>
      </w:r>
      <w:r>
        <w:rPr>
          <w:i/>
        </w:rPr>
        <w:t>sankhāras</w:t>
      </w:r>
      <w:r>
        <w:t xml:space="preserve"> are what we create. It is something that we create. It is something that we create.</w:t>
      </w:r>
    </w:p>
    <w:p>
      <w:r>
        <w:t>And this fact of creation is first a conscious act. Yes, it is a conscious, voluntary act. It is a voluntary, intentional act.</w:t>
      </w:r>
    </w:p>
    <w:p>
      <w:r>
        <w:t>For example, when we were learning to ride a bicycle, when we begin to learn, let's say, to ride a bicycle, we must practice consciously and deliberately until the moment when we can ride a bicycle. After that, it becomes automatic.</w:t>
      </w:r>
    </w:p>
    <w:p>
      <w:r>
        <w:t>So there is a moment in our life when we tell ourselves how we are angry, let's say, or depressed, or create acts that are not at all effective. And that we also decide, let's say, to be... to have universal love, let's say compassion, friendly feelings and all these decisions become, let's say, our habits and these habits are so buried in ourselves that we are no longer conscious.</w:t>
      </w:r>
    </w:p>
    <w:p>
      <w:r>
        <w:t>And we ask the question why many people do not want to understand us. And after, we are surprised why many people, let's say, offer us services. Most of the time, we are not conscious of our character traits.</w:t>
      </w:r>
    </w:p>
    <w:p>
      <w:r>
        <w:t>Part of the meditation is to make ourselves become much more aware as to what are our driving motivations which are subliminal. Let's say, a part of meditation is to discover what makes us, how do you say, advance and which is subliminal. Subliminal, yes. Freud understands this very well.</w:t>
      </w:r>
    </w:p>
    <w:p>
      <w:r>
        <w:t>Sometimes, in your life, you discover that, let's say, there are certain things that you do not want, that there is resistance on your part to accomplish these things. We... We perceive immediately the resistance, we accept, let's say, not to do it, and we go away. We are not going to, let's say, question this resistance. We assume that this resistance is normal and correct.</w:t>
      </w:r>
    </w:p>
    <w:p>
      <w:r>
        <w:t>For example, when I do my Mahāsi retreats, we arrive in the morning at 3:30, 4:00. Many people say it's impossible. I cannot do that. If they were taking a plane to Malaga, oh, they arrive at 2:00 in the morning. But if they have to take a plane to go to Malaga at two o'clock in the morning, they will wake up. But for a meditative retreat, for them, it's too early.</w:t>
      </w:r>
    </w:p>
    <w:p>
      <w:r>
        <w:t>And when they... When the Venerable asks why there is this resistance, they already have a ready-made phrase in their minds. Let's say, this phrase originates from, let's say, their childhood. They need eight hours of sleep. Eight hours! A third of their life, let's say, sleeping, that is to say being, how do you say? Dead. Dead. Partly dead.</w:t>
      </w:r>
    </w:p>
    <w:p>
      <w:r>
        <w:t>All these karmic formations are, let's say, made by ourselves. The body is a genetic accident. My eyes can only see what my retina perceives. If I cannot see colours, I cannot see colours. There are basic things I can do nothing about and that, let's say, I find myself with.</w:t>
      </w:r>
    </w:p>
    <w:p>
      <w:r>
        <w:t>The culture in which I find myself, let's say, I did not choose it. You see? There are many zones in my life that are not under my control. When I look at the things I create, my mental states... If I look at what I create, these are my mental states.</w:t>
      </w:r>
    </w:p>
    <w:p>
      <w:r>
        <w:t>And when I go to meditate and I discover with horror that these are mental states, I also cannot control them. And I create a trauma, let's say, in my mind and in my heart. These habits, these mental states, have after a life, let's say, in themselves and they have energy for themselves.</w:t>
      </w:r>
    </w:p>
    <w:p>
      <w:r>
        <w:t>How can I stop these habits that are not effective, that are impure? Those that are pure, I would like to keep them. When the Buddha is awakened, this does not mean that all his mental formations have stopped. It is not that the Buddha, let's say, can no longer think and becomes a block.</w:t>
      </w:r>
    </w:p>
    <w:p>
      <w:r>
        <w:t>It was not as if he could not feel, feel the feelings of other people, feel his own heart. He cannot feel others. When he speaks of himself, he says that what a teacher can do with compassion for his students is what he has done for us. He said that what a teacher...</w:t>
      </w:r>
    </w:p>
    <w:p>
      <w:r>
        <w:t xml:space="preserve">And the word he uses is not </w:t>
      </w:r>
      <w:r>
        <w:rPr>
          <w:i/>
        </w:rPr>
        <w:t>karuṇā</w:t>
      </w:r>
      <w:r>
        <w:t xml:space="preserve">, the usual word, compassion, he uses the word </w:t>
      </w:r>
      <w:r>
        <w:rPr>
          <w:i/>
        </w:rPr>
        <w:t>anukampā</w:t>
      </w:r>
      <w:r>
        <w:t xml:space="preserve">. Let's say, the word he uses is not </w:t>
      </w:r>
      <w:r>
        <w:rPr>
          <w:i/>
        </w:rPr>
        <w:t>karuṇā</w:t>
      </w:r>
      <w:r>
        <w:t xml:space="preserve">, but... </w:t>
      </w:r>
      <w:r>
        <w:rPr>
          <w:i/>
        </w:rPr>
        <w:t>Anukampā</w:t>
      </w:r>
      <w:r>
        <w:t xml:space="preserve">. </w:t>
      </w:r>
      <w:r>
        <w:rPr>
          <w:i/>
        </w:rPr>
        <w:t>Anukampā</w:t>
      </w:r>
      <w:r>
        <w:t>. That means to come towards others, that is to say empathy. Empathy. You see?</w:t>
      </w:r>
    </w:p>
    <w:p>
      <w:r>
        <w:t>So the process of meditation, the process of removing these karmic formations, does not lead us to a kind of death or annihilation. This process of untying these karmic formations is not going towards a cessation, let's say, an immobilism, let's say, a death. It leads us to have a heart full of kindness, compassion, joy, of peace, of joy, of love.</w:t>
      </w:r>
    </w:p>
    <w:p>
      <w:r>
        <w:t>And this process is a process of transformation. What is in us, hatred, let's say... Anger. Anger will be transformed into love. Cruelty to compassion, selfishness to generosity. Cruelty into compassion. How do you say? Selfishness. Selfishness into kindness. Hmm. It's not generosity, yes.</w:t>
      </w:r>
    </w:p>
    <w:p>
      <w:r>
        <w:t xml:space="preserve">These </w:t>
      </w:r>
      <w:r>
        <w:rPr>
          <w:i/>
        </w:rPr>
        <w:t>sankhāras</w:t>
      </w:r>
      <w:r>
        <w:t>, we have created them but they are based on illusion. Delusion. Delusion. Aversion. Aversion. Greed. Greed, hatred and delusion. Let's say, greed. Yes.</w:t>
      </w:r>
    </w:p>
    <w:p>
      <w:r>
        <w:t>So what we begin, excuse me, what we begin to understand is that once we have set the vehicle in motion, even if you put on the brake, it will still go. Let's say, as soon as we had started the car, even if we want to stop it by hitting the brakes, it continues to roll.</w:t>
      </w:r>
    </w:p>
    <w:p>
      <w:r>
        <w:t>As soon as we have created in us, let's say, anger, depression, all human miseries, all we can do is lift our feet from the accelerator, that is to say stop forgetting them. So put yourself in anger, you have to say no, no, no, but you must let the anger manifest. But we must let, let's say, the anger manifest.</w:t>
      </w:r>
    </w:p>
    <w:p>
      <w:r>
        <w:t>But not let them manifest in words and actions, because, let's say, with this process, we are recreating... But you must allow it to manifest as a sensation. All emotions are a form of energy. Like the weather system. Sometimes it's like this and sometimes it's hot. It's like the weather, sometimes there is wind, sometimes it's hot.</w:t>
      </w:r>
    </w:p>
    <w:p>
      <w:r>
        <w:t>Whatever, let's say, the weather, you have to do what you must do. In you, you always undergo meteorological variations. Sometimes there is an atmospheric depression, let's say, and sometimes there is sun.</w:t>
      </w:r>
    </w:p>
    <w:p>
      <w:r>
        <w:t>Our... let's say... The goal is, let's say, to observe, to be in the position of observer, to experience, to note, but not to be carried away. When we are doing sitting or walking meditation, to maintain this state, let's say, immobile mental state, and to let mental formations appear and let them disappear.</w:t>
      </w:r>
    </w:p>
    <w:p>
      <w:r>
        <w:t>But we cannot make this effort when you cross the street. You cannot stop in the middle of the street and observe anger arise and disappear. In daily life, we know, let's say, mental formations... In daily life, we know there is anger, depression, let's say anxiety. But they stay with us like little dogs. They can, let's say, bark, cry, but they are always there.</w:t>
      </w:r>
    </w:p>
    <w:p>
      <w:r>
        <w:t>But your attention and intention will come from wisdom. If you are at work and suddenly you have, how do you say? Boredom, yes. Boredom is a state, let's say, of hatred. It is an aversion.</w:t>
      </w:r>
    </w:p>
    <w:p>
      <w:r>
        <w:t>So, I am doing my work and I feel bored. Boredom will tell me, go, do something wonderful and distracting. Smoking, shopping, drinking. And then, of course, you lose your job.</w:t>
      </w:r>
    </w:p>
    <w:p>
      <w:r>
        <w:t>So now, instead of being controlled by boredom, we see boredom as just this... Let's say, instead of being controlled by boredom, we must consider it as a big, an annoying dog. It is with us, the annoying dog.</w:t>
      </w:r>
    </w:p>
    <w:p>
      <w:r>
        <w:t>My attention, let's say, will be focused on my work, as well as my intention which comes, let's say, from wisdom. I do my work as a service rendered to others and to myself, let's say, through compassion, through love. Slowly, the old habits will disappear by themselves. The good habits will take hold.</w:t>
      </w:r>
    </w:p>
    <w:p>
      <w:r>
        <w:t xml:space="preserve">With these </w:t>
      </w:r>
      <w:r>
        <w:rPr>
          <w:i/>
        </w:rPr>
        <w:t>sankhāras</w:t>
      </w:r>
      <w:r>
        <w:t>, we see that we can... my mind and my heart I can recreate it so it is something that we must take responsibility for. It is our responsibility. So you cannot from now you cannot say to your colleagues, to your partner, to your spouse, you make me unhappy.</w:t>
      </w:r>
    </w:p>
    <w:p>
      <w:r>
        <w:t>From now on you can no longer say, let's say, that it is the fault, let's say, that comes from your colleagues, from your spouse and that, let's say, they are responsible for your anger. You are the cause of my, let's say, of my problems, let's say, of my, let's say, of my sadness, pity. How fed up!</w:t>
      </w:r>
    </w:p>
    <w:p>
      <w:r>
        <w:t>These karmic formations are our habits. All these habits constitute our personality, our character traits. Once we have a personality and character, this will lead us to our destiny. When we have these character traits, they will lead us towards our destiny.</w:t>
      </w:r>
    </w:p>
    <w:p>
      <w:r>
        <w:t>It is very important to define our character traits and to transform them. Where do we begin? From intention. Intention. This is why, when I insist on this, for people to note intention, the intention to walk. If there is no intention, you do not walk.</w:t>
      </w:r>
    </w:p>
    <w:p>
      <w:r>
        <w:t>So at home, you see, you cannot catch, you cannot catch intention. Perhaps, at home, you don't catch, you are not conscious of intention. And already, when you are conscious of it, you already have another cup of coffee. These are habits.</w:t>
      </w:r>
    </w:p>
    <w:p>
      <w:r>
        <w:t>And when we have, let's say, caught intention, that is to say be conscious of intention, we have power. Let's say there, at the interview of intention, arises, we can ask is it effective, is it not effective, is it pure or is it impure. Then we can say too much coffee, I stop. Or I can say I need coffee to stay awake. You see? You can make a decision.</w:t>
      </w:r>
    </w:p>
    <w:p>
      <w:r>
        <w:t xml:space="preserve">But once you have empowered an intention, you have lost it, you are late. When we have given power, let's say, to an intention, we have lost control ourselves. The point where we give power, let's say, to an intention, that is a karmic act. It is this act of will that I call an act of </w:t>
      </w:r>
      <w:r>
        <w:rPr>
          <w:i/>
        </w:rPr>
        <w:t>kamma</w:t>
      </w:r>
      <w:r>
        <w:t>.</w:t>
      </w:r>
    </w:p>
    <w:p>
      <w:r>
        <w:t>At this point, you condition yourself, you condition. And this is how we create these karmic formations.</w:t>
      </w:r>
    </w:p>
    <w:p>
      <w:r>
        <w:t>Ultimately, all these karmic acts arise from the notion of what we are, which is a delusion. A delusion of what we really are. This is what we call the ego, the self. When we are completely liberated from the self, from the ego, there will still be karmic formations, but as there is no more self, there will be no more attachment.</w:t>
      </w:r>
    </w:p>
    <w:p>
      <w:r>
        <w:t xml:space="preserve">In the Abhidhamma, there is a distinction between acts that are committed by people who are ignorant and acts that are committed by people who are awakened. There is a new word called </w:t>
      </w:r>
      <w:r>
        <w:rPr>
          <w:i/>
        </w:rPr>
        <w:t>kriya</w:t>
      </w:r>
      <w:r>
        <w:t xml:space="preserve"> to explain this difference.</w:t>
      </w:r>
    </w:p>
    <w:p>
      <w:r>
        <w:t>Okay?</w:t>
      </w:r>
    </w:p>
    <w:p>
      <w:r>
        <w:t>I am not so motivated to meditate every day. I am not very motivated to sit every day. I am not happy because I am not constant. I am not happy because I am not consistent. I find all sorts of excuses not to meditate. Like today. Can you help me to motivate myself and to discipline myself? Let's say, I am afraid, I fear to listen to my inner voice.</w:t>
      </w:r>
    </w:p>
    <w:p>
      <w:r>
        <w:t>Well, when you ask me if I can help you, what you can do is this. Make a very strong determination to meditate for a certain time each day, perhaps half an hour in the morning or an hour in the morning, what you know you can do. First, you must have a very strong resolution to meditate for a certain period every day, half an hour in the morning or an hour in the morning. Each time you don't succeed, you should send 100 francs to the Venerable.</w:t>
      </w:r>
    </w:p>
    <w:p>
      <w:r>
        <w:t xml:space="preserve">So you should develop your own discipline. You must start small and not ambitiously—even 10 minutes, but you must do it religiously, absolutely religiously, for at least six months. And after that, it becomes a habit, that is to say a </w:t>
      </w:r>
      <w:r>
        <w:rPr>
          <w:i/>
        </w:rPr>
        <w:t>saṅkhāra</w:t>
      </w:r>
      <w:r>
        <w:t>. Even if you miss once or twice, your body will push you to do it.</w:t>
      </w:r>
    </w:p>
    <w:p>
      <w:r>
        <w:t>It is much more effective to meditate throughout the day than to meditate only for a long duration in the morning, only in the morning. The morning meditation is to remind you and to give you access to this level of consciousness. And during the day, one minute, two minutes, just to rediscover this level of consciousness. There are many times when you can do this. And you can do it, not only sitting, but walking.</w:t>
      </w:r>
    </w:p>
    <w:p>
      <w:r>
        <w:t>Just think of how many times you walk outside, or you walk from this place to that place, and your mind is everywhere. Do you remember how many times you climb the stairs, the steps, or you go from one place to another, but your mind is everywhere? At that moment, you should refocus on your body and be conscious of what you are doing.</w:t>
      </w:r>
    </w:p>
    <w:p>
      <w:r>
        <w:t>Tomorrow, we are going to do what we didn't do today, which is meditation on universal love. You can also develop this throughout the day. You know, these times when normally we let the mind wander away. Especially in moments when your mind wanders. For example, when you are sitting in the tram or when you are sitting in the car waiting for the traffic lights. You can offer your immense love to all those who suffer. To all the miserable ones.</w:t>
      </w:r>
    </w:p>
    <w:p>
      <w:r>
        <w:t>When you come home from work and you are still a bit fresh, you can do a little meditation. 10 minutes, 15 minutes. It is not necessary that it be in the evening... You should try to release everything that has accumulated during the day so that it comes and dissipates. The irritation, anxiety. And after that, you will have a good evening.</w:t>
      </w:r>
    </w:p>
    <w:p>
      <w:r>
        <w:t>Okay. I am afraid to listen to my inner voice. That is the good voice that asks you, that tells you to meditate. At that moment, you should listen to it.</w:t>
      </w:r>
    </w:p>
    <w:p>
      <w:r>
        <w:t>How to overcome fatigue when meditating for a long duration?</w:t>
      </w:r>
    </w:p>
    <w:p>
      <w:r>
        <w:t>If it is fatigue, at that moment, you should open your eyes, put a bit more energy and stand up. At that moment, you should take a very firm resolution not to be annihilated.</w:t>
      </w:r>
    </w:p>
    <w:p>
      <w:r>
        <w:t>When you feel pain in the legs, for example, what should we do? Should we move?</w:t>
      </w:r>
    </w:p>
    <w:p>
      <w:r>
        <w:t>First of all, you use it to understand the process of pain and suffering. These are two different things. First, you should use it to understand what pain and suffering are. Pain is normal for the body. Even the Buddha died very uncomfortably. Is that suffering? We suffer more through our relationship with pain. Suffering is something that we create. That is aversion, fear, rejection.</w:t>
      </w:r>
    </w:p>
    <w:p>
      <w:r>
        <w:t>When pain arrives, aversion arises. You must very carefully observe the aversion and wait for it to disappear and return to the pain. When we return to the pain, the pain increases. Fear comes and we think that our foot is going to explode. The knee. And the foot. We note the fear and we return to the pain.</w:t>
      </w:r>
    </w:p>
    <w:p>
      <w:r>
        <w:t>When fear and aversion disappear, when I can remain sitting in peace with the pain, at that moment, I am going to enter into the pain to discover the composition of the pain, how it is made. I will discover only pressure and heat, and when I note heat and pressure, the idea of pain disappears. Then I will realize that all this is created by the mind.</w:t>
      </w:r>
    </w:p>
    <w:p>
      <w:r>
        <w:t>Now, if you cannot do this investigation because the pain is too great, then you can move.</w:t>
      </w:r>
    </w:p>
    <w:p>
      <w:r>
        <w:t>But when you do this investigation, you are no longer meditating because you are trying to analyze it. No?</w:t>
      </w:r>
    </w:p>
    <w:p>
      <w:r>
        <w:t>The question is that when you investigate pain, you are no longer meditating because you are analyzing it. We are not trying to establish an ideal mental state. That is another sort of meditation. When we do meditation on universal love, we create an ideal mental state, but in the framework of investigation, we analyze pain. And the fundamental question for the Buddha is why we suffer.</w:t>
      </w:r>
    </w:p>
    <w:p>
      <w:r>
        <w:t>Just a quick follow-up question. So, when you feel the pain in your knee, and you feel that you are afraid of it or that you don't like it, does it manifest in another place in the body? It's probably not your knee. No. So my question is...</w:t>
      </w:r>
    </w:p>
    <w:p>
      <w:r>
        <w:t>That is to say, at that moment, you move away from the pain and you return to the sensation of fear. We must find what fear is and who is afraid. Can we be with fear without fear? If we no longer have fear of fear, what will we be afraid of?</w:t>
      </w:r>
    </w:p>
    <w:p>
      <w:r>
        <w:t>I believe it was President Roosevelt who said that the only thing we have to fear is fear itself. I think he was a Buddhist.</w:t>
      </w:r>
    </w:p>
    <w:p>
      <w:r>
        <w:t>So, agreed? Then, at that moment, you should share all the merits that you accumulated today with all human beings.</w:t>
      </w:r>
    </w:p>
    <w:p>
      <w:r/>
      <w:r>
        <w:rPr>
          <w:i/>
        </w:rPr>
        <w:t>Namo tassa bhagavato arahato sammā-sambuddhassa</w:t>
        <w:br/>
        <w:t>Namo tassa bhagavato arahato sammā-sambuddhassa</w:t>
        <w:br/>
        <w:t>Namo tassa bhagavato arahato sammā-sambuddhassa</w:t>
      </w:r>
      <w:r/>
    </w:p>
    <w:p>
      <w:r>
        <w:t>*Kāraṇīyam-attha-kusalena yan-taṁ santaṁ padaṁ abhisamecca Sakko ujū ca sūjū ca suvaco c'assa mudu anatimānī</w:t>
      </w:r>
    </w:p>
    <w:p>
      <w:r>
        <w:t>Santussako ca subharo ca appakicco ca sallahuka-vutti Santindriyo ca nipako ca appagabbho kulesvananugiddho</w:t>
      </w:r>
    </w:p>
    <w:p>
      <w:r>
        <w:t>Na ca khuddaṁ samācare kiñci yena viññū pare upavadeyyuṁ Sukhino vā khemino hontu sabbe sattā bhavantu sukhitattā</w:t>
      </w:r>
    </w:p>
    <w:p>
      <w:r>
        <w:t>Ye keci pāṇa-bhūtatthi tasā vā thāvarā vā anavasesā Dīghā vā ye mahantā vā majjhimā rassakāṇuka-thūlā</w:t>
      </w:r>
    </w:p>
    <w:p>
      <w:r>
        <w:t>Diṭṭhā vā yeva addiṭṭhā ye ca dūre vasanti avidūre Bhūtā vā sambhavesī vā sabbe sattā bhavantu sukhitattā</w:t>
      </w:r>
    </w:p>
    <w:p>
      <w:r>
        <w:t>Na paro paraṁ nikubbetha nātimaññetha katthaci naṁ kiñci Byārosanā paṭigha-saññā nāññam-aññassa dukkham-iccheyya</w:t>
      </w:r>
    </w:p>
    <w:p>
      <w:r>
        <w:t>Mātā yathā niyaṁ puttaṁ āyusā eka-puttam-anurakkhe Evam-pi sabba-bhūtesu mānasam-bhāvaye aparimāṇaṁ</w:t>
      </w:r>
    </w:p>
    <w:p>
      <w:r>
        <w:t>Mettañ-ca sabba-lokasmi mānasam-bhāvaye aparimāṇaṁ Uddhaṁ adho ca tiriyañ-ca asambādhaṁ averaṁ asapattaṁ</w:t>
      </w:r>
    </w:p>
    <w:p>
      <w:r>
        <w:t>Tiṭṭhañ-caraṁ nisinno vā sayāno vā yāvatassa vitamiddho Etaṁ satiṁ adhiṭṭheyya brahmam-etaṁ vihāraṁ idham-āhu</w:t>
      </w:r>
    </w:p>
    <w:p>
      <w:r>
        <w:t>Diṭṭhiñ-ca anupagamma sīlavā dassanena sampanno Kāmesu vineya gedhaṁ na hi jātu gabbha-seyyaṁ punar-eti ti*</w:t>
      </w:r>
    </w:p>
    <w:p>
      <w:r/>
      <w:r>
        <w:rPr>
          <w:i/>
        </w:rPr>
        <w:t>Bhavatu sabba-maṅgalaṁ rakkhantu sabba-devatā</w:t>
        <w:br/>
        <w:t>Sabba-buddhānu-bhāvena sadā sotthī bhavantu te</w:t>
        <w:br/>
        <w:t>Bhavatu sabba-maṅgalaṁ rakkhantu sabba-devatā</w:t>
        <w:br/>
        <w:t>Sabba-dhammānu-bhāvena sadā sotthī bhavantu te</w:t>
      </w:r>
      <w:r/>
    </w:p>
    <w:p>
      <w:r>
        <w:br w:type="page"/>
      </w:r>
    </w:p>
    <w:p>
      <w:r>
        <w:rPr>
          <w:b/>
          <w:color w:val="B8860B"/>
          <w:sz w:val="16"/>
        </w:rPr>
        <w:t>CHAPTER 28</w:t>
      </w:r>
    </w:p>
    <w:p>
      <w:r>
        <w:rPr>
          <w:b/>
          <w:sz w:val="36"/>
        </w:rPr>
        <w:t>Concerning Buddhist Psychology (Geneva May 2006)</w:t>
      </w:r>
    </w:p>
    <w:p>
      <w:pPr>
        <w:spacing w:after="200"/>
      </w:pPr>
      <w:r>
        <w:rPr>
          <w:color w:val="999999"/>
          <w:sz w:val="16"/>
        </w:rPr>
        <w:t>Bhante Bodhidhamma · 46 min</w:t>
      </w:r>
    </w:p>
    <w:p>
      <w:r>
        <w:rPr>
          <w:i/>
          <w:color w:val="555555"/>
        </w:rPr>
        <w:t>In this French-language teaching from Geneva, Bhante Bodhidhamma examines the psychological dimensions of Buddhist practice, focusing on the fundamental human condition of not-knowing (avidyā) and its role in perpetuating suffering. Drawing from the Buddha's own journey to Awakening under the Bodhi tree, he explores how our attempts to create security through possession and attachment actually generate the very suffering we seek to escape.</w:t>
      </w:r>
    </w:p>
    <w:p>
      <w:r>
        <w:rPr>
          <w:i/>
          <w:color w:val="555555"/>
        </w:rPr>
        <w:t>Bhante explains the mechanics of paṭicca samuppāda (dependent origination), showing how ignorance leads to mental formations, consciousness, and ultimately to the cycle of dukkha. He emphasizes that through vipassanā meditation—simply observing rather than trying to manipulate our mental states—we can discover how we create our own suffering and learn to untangle these patterns. The teaching reveals how true security comes not from accumulating possessions or experiences, but from understanding the impermanent nature of all phenomena and developing a non-grasping relationship with both pleasant and unpleasant experiences.</w:t>
      </w:r>
    </w:p>
    <w:p>
      <w:r>
        <w:rPr>
          <w:i/>
          <w:color w:val="555555"/>
        </w:rPr>
        <w:t>This talk offers practical insights into transforming our relationship with pain, fear, and desire, showing how the path of Right Awareness leads from the darkness of ignorance to the light of wisdom and compassion. Essential listening for understanding the psychological foundations of Buddhist liberation.</w:t>
      </w:r>
    </w:p>
    <w:p>
      <w:r/>
      <w:r>
        <w:rPr>
          <w:i/>
        </w:rPr>
        <w:t>Namo tassa bhagavato arahatto samma-sambuddhassa. Namo tassa bhagavato arahatto samma-sambuddhassa. Namo tassa bhagavato arahatto sammasambuddhassa.</w:t>
      </w:r>
      <w:r>
        <w:t xml:space="preserve"> Homage to the Buddha, the blessed, noble and fully self-enlightened one.</w:t>
      </w:r>
    </w:p>
    <w:p>
      <w:r>
        <w:t>Yesterday, I focused on the principles of meditation. Today, I will expand on the hindrances and on dependent origination. If you have questions during the session, you can put them here and leave them behind the door. From 4 o'clock, we will have a question and answer session.</w:t>
      </w:r>
    </w:p>
    <w:p>
      <w:r>
        <w:t xml:space="preserve">In our human condition and in our existence, for the moment, it is not knowing. Sometimes this is translated by the term ignorance, which has a pejorative connotation. This term implies a fault on our part for not knowing. This state of not knowing, </w:t>
      </w:r>
      <w:r>
        <w:rPr>
          <w:i/>
        </w:rPr>
        <w:t>avidyā</w:t>
      </w:r>
      <w:r>
        <w:t>, is a state of innocence. When we are born, how can we know? Not much, right? And then we begin to learn, to receive information. And as children, we are not in a position to criticise or question this knowledge. So as children, we absorb all the illusions and delusions of society.</w:t>
      </w:r>
    </w:p>
    <w:p>
      <w:r>
        <w:t>It is only when we are capable of thinking for ourselves around the age of sixteen that we investigate the knowledge we have received. However, the tools we have at our disposal have been given by the culture in which we live. It is very difficult to be able to analyse. We are confined in a box. We cannot be outside the box to notice that we are inside the same box. This is the position of the Bodhisattva before his illumination, before his awakening.</w:t>
      </w:r>
    </w:p>
    <w:p>
      <w:r>
        <w:t>When he became aware of human suffering - sickness, death - he tried to find a solution to the human condition. And for him, the question was: why do we suffer? Now this, of course, was a very powerful question. And this is a very powerful investigation by the existentialists. You should know the works of Albert Camus. He wrote "The Myth of Sisyphus." Sisyphus was condemned to hell because he committed a fault which the Venerable does not remember. So he was condemned to carry a rock up a mountain so that afterwards the rock would roll back down again. And he must start over again and again like this, without even having time to have a cup of tea.</w:t>
      </w:r>
    </w:p>
    <w:p>
      <w:r>
        <w:t>For Albert Camus, this is a metaphor representing the human condition. Life becomes absurd if you are confronted with death. So when a rich woman dies, people ask the question to the lawyer or notary: how much does she leave as inheritance? The lawyer replies: everything, she leaves everything. That is the problem. We work hard all our lives and then we die. The problem is that we have worked hard all our lives and when we die...</w:t>
      </w:r>
    </w:p>
    <w:p>
      <w:r>
        <w:t>The Buddha was also confronted with this problem and this question: why do we suffer? He himself was confined in the box of society. And he went to seek the masters who taught him. But the next day, he woke up even more depressed. So these magnificent heavenly states where there was no suffering also seemed to suffer from the problem of impermanence. The heavenly states that he attained suffer from the same handicap of suffering, of impermanence.</w:t>
      </w:r>
    </w:p>
    <w:p>
      <w:r>
        <w:t>In despair, he abandons his companions. You remember the story that the Buddha was sitting at the crossroads, unhappy, and that a lady called Sujātā came to present him with a bowl of rice porridge. Only the British know this. Only the British know the enlightening effect of rice porridge.</w:t>
      </w:r>
    </w:p>
    <w:p>
      <w:r>
        <w:t>So when he ate his rice porridge, he was invigorated. Then at that moment, he remembered that as a child he had attended the ploughing ceremony that was performed by his father. The way he observed his father ploughing the field gave him the confidence to find the solution to the cessation of human suffering.</w:t>
      </w:r>
    </w:p>
    <w:p>
      <w:r>
        <w:t>Before that, it is assumed that you could create a heavenly state by creating that state within yourself. It is as if when you are unhappy you could buy an ice cream and at that moment you will be happy. From loving-kindness meditation you could feel very happy. Despair came.</w:t>
      </w:r>
    </w:p>
    <w:p>
      <w:r>
        <w:t>Now when he was sitting under the Bodhi tree, he began to practice a method that had never been taught before. And what he did was, instead of trying to do something with the head and heart, he observed them. By observing them, he began to realise how he had created his own suffering. By observing his heart and mind, he saw how he had created his own suffering. By seeing how he had created his own suffering, he could now untie them.</w:t>
      </w:r>
    </w:p>
    <w:p>
      <w:r>
        <w:t>Something magical happened: he found that if he observed all these states, these mental states cured themselves. When he just observed anguish, the anguish died. He did not need to do anything. He did not need to intervene. He did not even need to go seek therapy. It is very cheap.</w:t>
      </w:r>
    </w:p>
    <w:p>
      <w:r>
        <w:t>He discovered two things. The first thing is that by observing the mind, the mind calms. The heart heals. By discovering a new relationship with his mind, he discovered a state of permanent calm. This mind, these emotions and this mind are not me, not mine. Not me, not mine.</w:t>
      </w:r>
    </w:p>
    <w:p>
      <w:r>
        <w:t xml:space="preserve">Someone complains to the Buddha that the training is very hard. And he said, yes, that is true. But at the end of this training, you will obtain </w:t>
      </w:r>
      <w:r>
        <w:rPr>
          <w:i/>
        </w:rPr>
        <w:t>Nibbāna</w:t>
      </w:r>
      <w:r>
        <w:t>. And the questioner said, "</w:t>
      </w:r>
      <w:r>
        <w:rPr>
          <w:i/>
        </w:rPr>
        <w:t>Nibbāna</w:t>
      </w:r>
      <w:r>
        <w:t xml:space="preserve">? So what?" And then </w:t>
      </w:r>
      <w:r>
        <w:rPr>
          <w:i/>
        </w:rPr>
        <w:t>Nibbāna</w:t>
      </w:r>
      <w:r>
        <w:t xml:space="preserve">, and then what, and then what? And when you reach </w:t>
      </w:r>
      <w:r>
        <w:rPr>
          <w:i/>
        </w:rPr>
        <w:t>Nibbāna</w:t>
      </w:r>
      <w:r>
        <w:t>, you will be content and happy. And then he begins to describe his own experience. He is content and with that, happy. This state of contentment is a state where there is no desire.</w:t>
      </w:r>
    </w:p>
    <w:p>
      <w:r>
        <w:t>It is a particular type of desire that is based on the self. The sense of self is based on a feeling of insecurity, and insecurity comes from the fact that there is death. And insecurity comes from the spectre of death. So we find in our life that there is always a basis of anxiety.</w:t>
      </w:r>
    </w:p>
    <w:p>
      <w:r>
        <w:t>Because of this anxiety, we must make sure that we feel secure. What do you demand of your government? Security - security against enemies from outside, security against economic crises, correct? After that, one can become rich. It is not worth being rich if you are going to be attacked. We have the feeling that the more we possess goods, the more secure we feel. We feel much more secure if we have a million francs in our bank account than ten francs.</w:t>
      </w:r>
    </w:p>
    <w:p>
      <w:r>
        <w:t>Our life driven by fear, by anxiety, consists of possessing goods. Not only material goods like television or money, but also friends. Many friends make me feel secure. Much power secures me. The rich, the famous and the powerful - this is what we like to be. And then we will feel secure.</w:t>
      </w:r>
    </w:p>
    <w:p>
      <w:r>
        <w:t>The Buddha spoke of craving, but it is more in the sense of acquisition, of possession. Craving manifests only when we do it at the expense of someone else, of others. The more insecure we feel, the less generous we are. That is one aspect.</w:t>
      </w:r>
    </w:p>
    <w:p>
      <w:r>
        <w:t>The other aspect is that for me to feel secure, I would have to get rid of my enemies. Lack of money, lack of friends who don't like me, who suddenly don't like me, who begin to hate me. Everything that sabotages or undermines my security, my possessions, are considered my enemies. If I can get rid of them or annihilate them, then I will do so. And if I cannot manage it, then I run away. And at that moment, I am in contact with my fundamental fear.</w:t>
      </w:r>
    </w:p>
    <w:p>
      <w:r>
        <w:t>And when we take the aspect of the body, we care a lot about our health, an obsession for our health, legitimately spending millions and millions of francs on vitamins, creams, alternative medicine - me too - to keep myself alive. When for example I am threatened in my health or threatened in my physical integrity, someone who attacks me, my attitude will be aversion, rejection, fear. This attitude comes from the delusion of self that perpetuates throughout our entire existence.</w:t>
      </w:r>
    </w:p>
    <w:p>
      <w:r>
        <w:t xml:space="preserve">And all this is based on not knowing. Through the </w:t>
      </w:r>
      <w:r>
        <w:rPr>
          <w:i/>
        </w:rPr>
        <w:t>vipassanā</w:t>
      </w:r>
      <w:r>
        <w:t xml:space="preserve"> method, that is to say penetrating and analytical vision, we will know what is, how things are. If we apprehend, truly understand impermanence - impermanence in the external world, impermanence in ourselves - at that moment we can see that there is nothing that deserves that we cling to it. What do we cling to? There is nothing in the world that deserves that we cling to it. This is what the Buddha says. There is nothing in the world that deserves that we cling to it. We should repeat this to ourselves all the time.</w:t>
      </w:r>
    </w:p>
    <w:p>
      <w:r>
        <w:t>If someone steals your car or your television or something else, there will be a feeling of anger that someone dispossesses us. In addition, there is the sadness of losing the object. After that, there will be anxiety, worry if we can recover the thing or be compensated by insurance. We do not know how attached we are to such and such a thing until the moment we lose it. You can tell your friends that you could live without your car. But when someone steals it, at that moment you cannot live without your car.</w:t>
      </w:r>
    </w:p>
    <w:p>
      <w:r>
        <w:t>To understand this delusion of possession, of property, one must understand that property is a legal concept. But when the thief takes possession of my car, it becomes his car. If I can understand that possessing something is an illusion. The only thing I can do with an object is use it. If someone steals something from me, I should have offered the object to him with full compassion. Perhaps he needs the object more than I do.</w:t>
      </w:r>
    </w:p>
    <w:p>
      <w:r>
        <w:t>There is the story of a Zen master who sits alone on a rock. And a thief comes and strips him of all his clothes. And when the thief left, he looked at the moon and said, "Ah, if only I could have given him the moon." When the thief left, the master contemplates the moon and says, "If only I could also offer him the moon."</w:t>
      </w:r>
    </w:p>
    <w:p>
      <w:r>
        <w:t>If we understand how things are, at that moment we can diminish our self. This sense of my possession, we must integrate it in ourselves. This car, these emotions are neither me nor belong to me. We must stop possessing these mental states.</w:t>
      </w:r>
    </w:p>
    <w:p>
      <w:r>
        <w:t>How does possession manifest with these mental states? When superb mental states, like pleasant love, arise in our mind, we grasp them. And when something bad appears, something like depression, anxiety, then we want to annihilate it. So our problem is how to be with what is beautiful in a non-attached, non-grasping way.</w:t>
      </w:r>
    </w:p>
    <w:p>
      <w:r>
        <w:t>The problem is how to be with beautiful things without grasping them, without desiring them. It is not because we want to destroy what is beautiful. We do not want what is beautiful to cause us suffering. What causes us suffering is the way we relate to these things.</w:t>
      </w:r>
    </w:p>
    <w:p>
      <w:r>
        <w:t>On our side, we want to eliminate suffering from pain. Pain is natural, a natural state for the body. As long as we have, we possess a body, we have... So what we try to discover is a relationship with pain that does not cause suffering. And when it comes to emotional pain, it is the same thing. It is the same with emotional pain. How can we treat mental states like depression, anxiety, in a way that we do not suffer from them? This is what the method of penetrating vision will teach you.</w:t>
      </w:r>
    </w:p>
    <w:p>
      <w:r>
        <w:t>At that moment we can integrate it into our daily lives. Slowly we can see this transformation. First, the dark side will disappear because we stop indulging in it. And the bright side will develop because we do not indulge in it. For example, love will develop naturally when we do not want to possess it. Love is an open heart where we care for the other. As soon as we love, but we only want to make ourselves happy, at that moment we are putting a barrier around love.</w:t>
      </w:r>
    </w:p>
    <w:p>
      <w:r>
        <w:t>My love for others must not depend on my sympathy towards them. Our appreciation of someone must not depend on whether we like or appreciate the person or not. Love must be an attitude that must not depend on whether we like the person who loves us.</w:t>
      </w:r>
    </w:p>
    <w:p>
      <w:r>
        <w:t>In the wheel of dependent origination, we start from this basis of not knowing and we make an error. The first error, the fundamental error, is to think that we are human beings. At that moment, we build a whole world around us to justify this assertion. We do this through identification and possession.</w:t>
      </w:r>
    </w:p>
    <w:p>
      <w:r>
        <w:t>When we return to this process and we begin to destroy the error, this is why all feelings of guilt and shame will disappear. Because having made errors based on not knowing, in reality we are innocent. It is because we made errors that we committed offences against others.</w:t>
      </w:r>
    </w:p>
    <w:p>
      <w:r>
        <w:t>The process is to go from not knowing to delusion. From delusion, we move to unskillful actions, then we create this suffering, and at some point in our lives we ask ourselves why we suffer. And this is why we commit to meditation or certain forms of spiritual practices. And at that moment, we will enter a process of untying this whole procedure.</w:t>
      </w:r>
    </w:p>
    <w:p>
      <w:r>
        <w:t>And instead of being ignorant, we will become wise. And instead of being in the not knowing, in the innocence, we become pure with wisdom. And with a pure heart, we will manifest our compassion for others. That is our destiny. But we cannot hope for notable progress in a period of twenty-five years. Twenty-five years? Or more! I hope that I am someone of help to you and that you will be liberated sooner rather than later.</w:t>
      </w:r>
    </w:p>
    <w:p>
      <w:r>
        <w:br w:type="page"/>
      </w:r>
    </w:p>
    <w:p>
      <w:r>
        <w:rPr>
          <w:b/>
          <w:color w:val="B8860B"/>
          <w:sz w:val="16"/>
        </w:rPr>
        <w:t>CHAPTER 29</w:t>
      </w:r>
    </w:p>
    <w:p>
      <w:r>
        <w:rPr>
          <w:b/>
          <w:sz w:val="36"/>
        </w:rPr>
        <w:t>Concerning Mettā and Other Questions (Geneva May 2006)</w:t>
      </w:r>
    </w:p>
    <w:p>
      <w:pPr>
        <w:spacing w:after="200"/>
      </w:pPr>
      <w:r>
        <w:rPr>
          <w:color w:val="999999"/>
          <w:sz w:val="16"/>
        </w:rPr>
        <w:t>Bhante Bodhidhamma · 1h01</w:t>
      </w:r>
    </w:p>
    <w:p>
      <w:r>
        <w:rPr>
          <w:i/>
          <w:color w:val="555555"/>
        </w:rPr>
        <w:t>In this Geneva teaching from 2006, Bhante Bodhidhamma examines the profound mind-body connection in meditation practice, particularly how mettā (loving-kindness) meditation creates beneficial physiological changes through hormone production and cellular adaptation. He explains how negative mental states reinforce themselves through feedback loops between mind and body, while positive states like loving-kindness generate healing hormones and peaceful sensations.</w:t>
      </w:r>
    </w:p>
    <w:p>
      <w:r>
        <w:rPr>
          <w:i/>
          <w:color w:val="555555"/>
        </w:rPr>
        <w:t>The talk addresses challenging questions about the nature of self and not-self (anattā), clarifying that the Buddha's teaching of "not-self" is a meditative technique for recognizing that our experiences—thoughts, emotions, sensations—are not truly "ours." Bhante explores the developmental psychology of self-formation from infancy and how vipassanā practice systematically deconstructs our sense of separate selfhood through the sixteen stages of insight, beginning with distinguishing mental and physical phenomena (nāma-rūpa).</w:t>
      </w:r>
    </w:p>
    <w:p>
      <w:r>
        <w:rPr>
          <w:i/>
          <w:color w:val="555555"/>
        </w:rPr>
        <w:t>Practical discussions cover working skillfully with conditioning and habits, the distinction between mettā (friendliness) and karuṇā (compassion), and how karma operates through our mental responses to circumstances rather than external events themselves. The teaching concludes with reflections on prayer, blessing, and the power of well-directed loving intention.</w:t>
      </w:r>
    </w:p>
    <w:p>
      <w:r>
        <w:t>Does metta meditation have an effect on the body?</w:t>
      </w:r>
    </w:p>
    <w:p>
      <w:r>
        <w:t>Have you seen a film called... What do you know? It's a film about science, about understanding the human body and the universe. What I learned from it was about the cells in our body. Our cells have different sensors that react according to the hormones that arrive. When someone is always depressed, the outer membrane of the cell develops more and more sensors that will receive the hormones produced by the state of depression.</w:t>
      </w:r>
    </w:p>
    <w:p>
      <w:r>
        <w:t>The more sensors there are to receive the hormones of depression, the fewer sensors there are to receive the hormones of joy. So this means that for someone who is always depressed, when something joyful happens, they don't feel the joy at all, but only the depression. There will come a time when the person can no longer feel happy or will have difficulties feeling happy.</w:t>
      </w:r>
    </w:p>
    <w:p>
      <w:r>
        <w:t>There is a feedback, an exchange between mind and body. When the mind doesn't feel happy, it will produce a sensation so that the body, in turn, doesn't feel happy either. When the mind is not happy, the body is not happy—it feels heavy and depressed. This means that when the mind senses that the body is heavy and depressed, the mind, in turn, feels much more depressed. So the mind and body mutually reinforce each other in their depression.</w:t>
      </w:r>
    </w:p>
    <w:p>
      <w:r>
        <w:t>When you observe the reciprocation, it's the same thing. When you put your attention on the breath, the breath will calm down and will also lead the mind to calm down in turn. As the mind calms down, the body calms down in turn. As the body calms down, the body needs less oxygen, which means that at that moment the breathing becomes finer and finer.</w:t>
      </w:r>
    </w:p>
    <w:p>
      <w:r>
        <w:t>At that moment, when the breathing becomes finer and finer, the attention sharpens to try to catch the breath that has become fine. So this means that mind and body train each other mutually in this increasingly deep calm.</w:t>
      </w:r>
    </w:p>
    <w:p>
      <w:r>
        <w:t xml:space="preserve">When we practise loving-kindness meditation, we produce hormones—beautiful hormones that will produce beautiful sensations. Our cells will produce more and more sensors that will produce more and more beautiful sensations. As we offer </w:t>
      </w:r>
      <w:r>
        <w:rPr>
          <w:i/>
        </w:rPr>
        <w:t>metta</w:t>
      </w:r>
      <w:r>
        <w:t xml:space="preserve"> anywhere we find ourselves during the day, we will notice that our body will become increasingly beautiful, having beautiful sensations. And this will produce what we call wholesome sensations.</w:t>
      </w:r>
    </w:p>
    <w:p>
      <w:r>
        <w:t>Beautiful thoughts, beautiful feelings have a beautiful influence on the body.</w:t>
      </w:r>
    </w:p>
    <w:p>
      <w:r>
        <w:t>Why does my history occupy me when joy is there? Why am I caught up by my past when I feel happiness? If happiness is there, why does my past come back when happiness is not there?</w:t>
      </w:r>
    </w:p>
    <w:p>
      <w:r>
        <w:t>History here is our conditioning. Because this conditioning is very strong, very powerful. When our conditioning arises and pushes us to act in an ineffective or impure manner, we must be humble before this fact.</w:t>
      </w:r>
    </w:p>
    <w:p>
      <w:r>
        <w:t>We cannot fight against our conditioning or destroy it. All we can do is be aware of our conditioning and let it go. Because of our weakness, our lack of will, most of the time we give up.</w:t>
      </w:r>
    </w:p>
    <w:p>
      <w:r>
        <w:t>Take for example someone who smokes. The person knows very well that smoking can kill them. Because it's not so obvious, but because of weakness and lack of discipline, the person continues to smoke because it gives them pleasure.</w:t>
      </w:r>
    </w:p>
    <w:p>
      <w:r>
        <w:t>The problem with addiction is that the addict only feels natural or normal when they are addicted. The problem with dependencies is that the person only feels normal when they are in states of dependency. When they stop their dependency, they feel abnormal. So fighting against this is very difficult. Going against the dependency is very difficult.</w:t>
      </w:r>
    </w:p>
    <w:p>
      <w:r>
        <w:t>After they've stopped, the person will be in a withdrawal period. Afterwards, the person feels confident about not smoking anymore. And then, at a party, someone offers them a cigarette. And they say, "Oh well, I'll just have one." But then, the whole habit is kick-started. So the bad habits come back. It's like starting a motorcycle. So the person smokes again.</w:t>
      </w:r>
    </w:p>
    <w:p>
      <w:r>
        <w:t>To fight against our conditioning, we must let our desire dissolve, because it's there like a little animal just waiting for the biscuit.</w:t>
      </w:r>
    </w:p>
    <w:p>
      <w:r>
        <w:t>Can you explain the difference between the mental, the mind, and the intellect?</w:t>
      </w:r>
    </w:p>
    <w:p>
      <w:r>
        <w:t>There is the whole process of perception. Then there is also the process of knowing, of apprehending perception, of knowing perception. In this process, there is the process of sensation, which is colours, sounds that we perceive. After that, there is the process of labelling, of putting a name, a word. This labelling process becomes the intellect.</w:t>
      </w:r>
    </w:p>
    <w:p>
      <w:r>
        <w:t>So the process of perceptions combined with the intellect produces the fabrication of images. When this phenomenon is very developed, it produces the state of theatre. We can abuse it to produce pornography.</w:t>
      </w:r>
    </w:p>
    <w:p>
      <w:r>
        <w:t xml:space="preserve">All this is included in the Buddhist term </w:t>
      </w:r>
      <w:r>
        <w:rPr>
          <w:i/>
        </w:rPr>
        <w:t>nama</w:t>
      </w:r>
      <w:r>
        <w:t xml:space="preserve">. This is the process that you must purify with your </w:t>
      </w:r>
      <w:r>
        <w:rPr>
          <w:i/>
        </w:rPr>
        <w:t>vipassanā</w:t>
      </w:r>
      <w:r>
        <w:t xml:space="preserve"> practice. What you must do is dissociate this process—the process of attention, </w:t>
      </w:r>
      <w:r>
        <w:rPr>
          <w:i/>
        </w:rPr>
        <w:t>sati</w:t>
      </w:r>
      <w:r>
        <w:t xml:space="preserve">, attention and wisdom. That is, you try to dissociate this, to take out the quality of </w:t>
      </w:r>
      <w:r>
        <w:rPr>
          <w:i/>
        </w:rPr>
        <w:t>satipaññā</w:t>
      </w:r>
      <w:r>
        <w:t xml:space="preserve">—the quality that constitutes attention and wisdom. </w:t>
      </w:r>
      <w:r>
        <w:rPr>
          <w:i/>
        </w:rPr>
        <w:t>Satipaññā</w:t>
      </w:r>
      <w:r>
        <w:t>—attention and wisdom—intuitive intelligence.</w:t>
      </w:r>
    </w:p>
    <w:p>
      <w:r>
        <w:t xml:space="preserve">All we must do is take all these phenomena as objects: sensations, feelings, emotions, images. This is the discovery of what </w:t>
      </w:r>
      <w:r>
        <w:rPr>
          <w:i/>
        </w:rPr>
        <w:t>satipaññā</w:t>
      </w:r>
      <w:r>
        <w:t xml:space="preserve"> is, which is awakening. This is the discovery of what attention and intuitive wisdom constitute—the goal.</w:t>
      </w:r>
    </w:p>
    <w:p>
      <w:r>
        <w:t>I would like to improve my understanding. In this magma, we must take all the elements and take them as objectives of our analysis. So in this process of disassembling all these elements as objects, we will become an observer. So this feeling of observer, which is a feeling of self, must also be an object of observation. Is this correct?</w:t>
      </w:r>
    </w:p>
    <w:p>
      <w:r>
        <w:t>Yes. So this observer cannot be us. So this subtle sensation of having a self cannot be real. It cannot be you. It's an object. Because it's an object. If it's an object, it cannot be the subject. It's very simple. If it's an object, it cannot be self.</w:t>
      </w:r>
    </w:p>
    <w:p>
      <w:r>
        <w:t>So at the end of the day, who observes? It's the knowing?</w:t>
      </w:r>
    </w:p>
    <w:p>
      <w:r>
        <w:t>What we must reach is to ask the question: is everything we have observed in isolation, separately? Or are there other things in addition?</w:t>
      </w:r>
    </w:p>
    <w:p>
      <w:r>
        <w:t>The Buddha's explanation reached a point where we can no longer explain with normal terms. "Such is the delusion of the mind that if it can put a label on it, it thinks it knows it." So as long as the mind can put a label on an object, the mind thinks that it knows it. This is how we say that the mind is a liar.</w:t>
      </w:r>
    </w:p>
    <w:p>
      <w:r>
        <w:t>We said that our sensations, our feelings, our thoughts are not us, don't belong to us, so how can we undo them? How can we stop them?</w:t>
      </w:r>
    </w:p>
    <w:p>
      <w:r>
        <w:t>We must not stop them. If you stop, you become a block. We must only purify them. The first thought that the Buddha had at his awakening was: who can I help, to whom can I teach?</w:t>
      </w:r>
    </w:p>
    <w:p>
      <w:r>
        <w:t>The wisdom we have naturally wants to express itself. Otherwise, it wouldn't be wisdom. We cannot separate wisdom from ethical, moral behaviour. This is the Buddha's Noble Eightfold Path. Right understanding, right intention. If the intention is correct, then there will be right speech, right livelihood.</w:t>
      </w:r>
    </w:p>
    <w:p>
      <w:r>
        <w:t>We don't want to stop anything; we only want to purify it.</w:t>
      </w:r>
    </w:p>
    <w:p>
      <w:r>
        <w:t>My Western mind struggles with the concept of non-self. If thoughts and feelings are not me, then to whom do they belong? Then who loves, who gives birth, and who dies one day?</w:t>
      </w:r>
    </w:p>
    <w:p>
      <w:r>
        <w:t>The Buddha didn't say there is no self. It's a technique. It's a technique to realise the notions "this is not me, this doesn't belong to me." When I sit in meditation and I have pain, the sensation is observed from outside—it's not me, nor does it belong to me. Everything I can feel, everything I can experience, I can see that it's not me, nor does it belong to me.</w:t>
      </w:r>
    </w:p>
    <w:p>
      <w:r>
        <w:t>When we were little babies up to the age of four months, there was no objective world. A baby up to four months, for them, there is no subjective external world. For them, everything is theirs, everything is them. There is no duality between them and the external world. There is nothing, there is no language.</w:t>
      </w:r>
    </w:p>
    <w:p>
      <w:r>
        <w:t>Then after four months, something emerges that makes the difference between the child and the external world. And first the mother. At the age of three years, they are very conscious of their body.</w:t>
      </w:r>
    </w:p>
    <w:p>
      <w:r>
        <w:t>We would need to take the process of taking out everything that is in us and externalising it, like the room that is outside of ourselves. The world we know is the world that the mind has fabricated.</w:t>
      </w:r>
    </w:p>
    <w:p>
      <w:r>
        <w:t>No one can deny that when we leave this room, this room continues to exist. But your experience of the room, what you know of the room, the room you know is your room, it's not my room. So we all live in parallel universes.</w:t>
      </w:r>
    </w:p>
    <w:p>
      <w:r>
        <w:t>I ask myself, how have we been able to communicate? For us, there is no world outside; there is only in our mind. It's awful, frightening. So this means I ask myself, do I see the world in a real way? This is why I buy a little support from all the people who have the same opinion as me to reassure myself.</w:t>
      </w:r>
    </w:p>
    <w:p>
      <w:r>
        <w:t>This is what religions do. There is a God. Certain religions say there is a God. To prove this, they say that since there are millions who believe in God, this means God exists. Then there is a very strange religion that says there is no God. Then Buddhism gathers all the people who say, who believe there is no God. Who knows?</w:t>
      </w:r>
    </w:p>
    <w:p>
      <w:r>
        <w:t>Who is it then who dies, who gives birth and who dies one day?</w:t>
      </w:r>
    </w:p>
    <w:p>
      <w:r>
        <w:t>In one sense, no one. Because this body, for example, this body is an assemblage of cells that live their own life. Do you know what happens in your spinal cord? Do you know the cells, the red and white blood cells? Have you met the white, red haemoglobin? We only know the taste of blood. But we don't know at all what blood is.</w:t>
      </w:r>
    </w:p>
    <w:p>
      <w:r>
        <w:t>If you are the blood, if you dance to the blood and you cut your hand and the blood flows, this means that at that moment you lose your self, your you. When the body disappears, it's not you. If it's you, you can say "There, don't die now." If you investigate these things more deeply, you'll see that it will sabotage your idea of self. And it's frightening. But it's very interesting.</w:t>
      </w:r>
    </w:p>
    <w:p>
      <w:r>
        <w:t>If you don't really have... How can you explain, if you don't have someone, if there is no one, how do you explain this state?</w:t>
      </w:r>
    </w:p>
    <w:p>
      <w:r>
        <w:t>What we are are metaphors. They are metaphors for wisdom or a lack of wisdom. That is, the faculty of knowing—the Buddha nature. When we love someone, we love the Buddha nature that is in the person. We are nourishing the Buddha nature that is in the person, through the person's personality.</w:t>
      </w:r>
    </w:p>
    <w:p>
      <w:r>
        <w:t>So who loves? Love is an attitude that comes from wisdom.</w:t>
      </w:r>
    </w:p>
    <w:p>
      <w:r>
        <w:t>If there is no I, where is the source of love? The question must be: what is the purpose of my existence? The purpose of existence is to reach this happiness and liberation. And it's a quality of this process that the more I have of it, the more I want to share it. It's the quality of this quest—the more I have this love, the more I want to share it with other people.</w:t>
      </w:r>
    </w:p>
    <w:p>
      <w:r>
        <w:t>Does this help you?</w:t>
      </w:r>
    </w:p>
    <w:p>
      <w:r>
        <w:t>When the Buddha reached awakening, he didn't become schizophrenic. All character traits and personality traits become the vehicle—that is, all his actions and all his words—so that his knowledge can express itself through this vehicle, this knowledge.</w:t>
      </w:r>
    </w:p>
    <w:p>
      <w:r>
        <w:t>This wisdom is not attached to the metaphors. The metaphor means the body, speech, and actions. It's like a painting—the painter will say this is not my emotions, but it's a means for me to express these emotions, it's a media.</w:t>
      </w:r>
    </w:p>
    <w:p>
      <w:r>
        <w:t xml:space="preserve">For someone who is awakened, their body, their words, and their actions are like a masterpiece. The attitude of love, compassion and all those with </w:t>
      </w:r>
      <w:r>
        <w:rPr>
          <w:i/>
        </w:rPr>
        <w:t>Nibbāna</w:t>
      </w:r>
      <w:r>
        <w:t>.</w:t>
      </w:r>
    </w:p>
    <w:p>
      <w:r>
        <w:t xml:space="preserve">When Sāriputta was asked, "How can you speak of the joy of </w:t>
      </w:r>
      <w:r>
        <w:rPr>
          <w:i/>
        </w:rPr>
        <w:t>Nibbāna</w:t>
      </w:r>
      <w:r>
        <w:t xml:space="preserve"> when there are no emotions there?" Someone had asked Sāriputta how we can reach the state of </w:t>
      </w:r>
      <w:r>
        <w:rPr>
          <w:i/>
        </w:rPr>
        <w:t>Nibbāna</w:t>
      </w:r>
      <w:r>
        <w:t xml:space="preserve"> when there is no thought or emotion. He said that it is the total absence of emotions that is the ultimate blessing of </w:t>
      </w:r>
      <w:r>
        <w:rPr>
          <w:i/>
        </w:rPr>
        <w:t>Nibbāna</w:t>
      </w:r>
      <w:r>
        <w:t>.</w:t>
      </w:r>
    </w:p>
    <w:p>
      <w:r>
        <w:t>Now, when you meditate and a beautiful feeling appears—when you have an agreeable sensation that arises and you observe it—you will ask yourself what is the sensation, the emotion in your act of observing, of seeing?</w:t>
      </w:r>
    </w:p>
    <w:p>
      <w:r>
        <w:t>Love, compassion that are expressed are expressions of the Buddha nature that are in us.</w:t>
      </w:r>
    </w:p>
    <w:p>
      <w:r>
        <w:t>Don't understand the artist and the adult work. So can the artist be what we call God in other religions?</w:t>
      </w:r>
    </w:p>
    <w:p>
      <w:r>
        <w:t>When you speak of God, it's something else, isn't it? That is, the question is whether the artist can be considered as God from other religions. It's another question. That brings a lot of things about creation. That will lead us to debates about creation.</w:t>
      </w:r>
    </w:p>
    <w:p>
      <w:r>
        <w:t>If you want to leave, go ahead. You can go eat a bit more; there are no set hours.</w:t>
      </w:r>
    </w:p>
    <w:p>
      <w:r>
        <w:t>Could you make the distinction in Buddhism between love and compassion?</w:t>
      </w:r>
    </w:p>
    <w:p>
      <w:r>
        <w:t>Love is described as friendship. The desire to be a friend of someone.</w:t>
      </w:r>
    </w:p>
    <w:p>
      <w:r>
        <w:t xml:space="preserve">So everything that you would want from a good friend, this is </w:t>
      </w:r>
      <w:r>
        <w:rPr>
          <w:i/>
        </w:rPr>
        <w:t>mettā</w:t>
      </w:r>
      <w:r>
        <w:t>. Everything that you would want from a good friend, this is mettā. You want them to be free from anger. Compassion comes from the desire to eliminate someone's suffering. Compassion is the wish to diminish the suffering of others. This is different. The opposite of loving-kindness is hatred. The opposite of compassion is cruelty.</w:t>
      </w:r>
    </w:p>
    <w:p>
      <w:r>
        <w:t xml:space="preserve">Can you illustrate with an example the relationship between a strong emotion and the sensations in the body? And how can we use this relationship to develop our mindfulness? One of the first insights in </w:t>
      </w:r>
      <w:r>
        <w:rPr>
          <w:i/>
        </w:rPr>
        <w:t>vipassanā</w:t>
      </w:r>
      <w:r>
        <w:t xml:space="preserve"> — there are sixteen levels of insight in vipassanā, the last of which leads to the </w:t>
      </w:r>
      <w:r>
        <w:rPr>
          <w:i/>
        </w:rPr>
        <w:t>Nibbāna</w:t>
      </w:r>
      <w:r>
        <w:t xml:space="preserve"> state. Someone who goes on this path is called </w:t>
      </w:r>
      <w:r>
        <w:rPr>
          <w:i/>
        </w:rPr>
        <w:t>Sotāpanna</w:t>
      </w:r>
      <w:r>
        <w:t xml:space="preserve">, one who has entered the stream. Those who have attained the four levels will be much more awakened: the once-returner, the non-returner, and the </w:t>
      </w:r>
      <w:r>
        <w:rPr>
          <w:i/>
        </w:rPr>
        <w:t>Arahant</w:t>
      </w:r>
      <w:r>
        <w:t>.</w:t>
      </w:r>
    </w:p>
    <w:p>
      <w:r>
        <w:t>The first insight of Vipassanā is to separate body from mind. This is the first level of diminishing the notion of self. Because the self must be made of one block; it cannot be made in pieces, made of different elements, different parts. Seeing that the body and sensations are two different energies is the beginning of dissolving the notion of self. So this is how your knowledge — here the person speaks of awareness of consciousness — but the development of our knowledge begins in the Vipassanā process by separating the body from the mind.</w:t>
      </w:r>
    </w:p>
    <w:p>
      <w:r>
        <w:t>Mindfulness will begin to develop from this separation between body and mind. There is the sensation of rising and falling. Then there is the consciousness of this rising and falling, which are two different processes.</w:t>
      </w:r>
    </w:p>
    <w:p>
      <w:r>
        <w:t xml:space="preserve">There is a story of a young boy who was saved by the prayers of the Buddha's disciples from certain death. There is the question of individual </w:t>
      </w:r>
      <w:r>
        <w:rPr>
          <w:i/>
        </w:rPr>
        <w:t>kamma</w:t>
      </w:r>
      <w:r>
        <w:t xml:space="preserve"> and the influence of prayers. How can this be reconciled with the idea that the Buddha is not an intercessor between us and a supreme being that doesn't exist in Buddhism, and individual responsibility?</w:t>
      </w:r>
    </w:p>
    <w:p>
      <w:r>
        <w:t>When we speak of kamma, this has to do with the process of liberation. We speak only of what happens inside ourselves. What comes from the outside is not necessarily created by our own kamma. In Buddhism, as in the natural sciences, there are laws of nature. If you are killed by a tsunami, this doesn't mean that in your past life you drowned thousands of rats. If you catch a genetic disease through your genetic history, this doesn't mean you deserve this disease because in your past life you killed someone. If you are born into a family that is beneficial or unfavourable to you, this doesn't mean you deserve it.</w:t>
      </w:r>
    </w:p>
    <w:p>
      <w:r>
        <w:t>What you deserve is the mental state you have in these precise situations. There are people who die with a calm mental state, and others who die frightened during tsunamis. That is their kamma. There are people who have serious illnesses and are content, and others who are bitter and frightened. That is their personal kamma. Those who are born into horrible families or united families — their reaction in these situations, that is their personal kamma.</w:t>
      </w:r>
    </w:p>
    <w:p>
      <w:r>
        <w:t>So when we speak of this person who was going toward certain death, we are not speaking of his personal kamma, but of his environment, other causes. When the Buddha or his disciples prayed and sent their loving-kindness toward this person, they may very well have changed the circumstances that were going to cause him to die. They may very well change the circumstances in which the person was going toward certain death.</w:t>
      </w:r>
    </w:p>
    <w:p>
      <w:r>
        <w:t>This brings us to ask the question: do our prayers or what we spread as loving-kindness have an effect? This is for each person to judge. If, for example, I send loving-kindness to someone who is ill and I hope they will heal, if they are healed, I cannot prove the effect of my actions. Whether the mind affects materiality is for each person to judge.</w:t>
      </w:r>
    </w:p>
    <w:p>
      <w:r>
        <w:t>There is a healer who speaks of an accident in which a lady was killed in a car accident. When the lady was killed, her spirit left her body and observed the line of cars passing. Everyone was swearing and angry, and only one person prayed for her. She saw the energy go up and then come back down on her own head. She saw that the energy from the person who prayed went up and came back down on the same person. She was revived and then returned to her body. She remembered the licence plate of the other person, went to meet him, and offered him a gift. Whether you believe this or not is for you to judge.</w:t>
      </w:r>
    </w:p>
    <w:p>
      <w:r>
        <w:t>When the Buddha and disciples prayed, so to speak, they did not intercede with someone else, but they did it directly. When the venerable sends mettā, he doesn't go ask someone else, but does it directly. I can only hope that this will do you good.</w:t>
      </w:r>
    </w:p>
    <w:p>
      <w:r>
        <w:t xml:space="preserve">Kamma is a form of cause and effect. Kamma is what we spoke about yesterday — your </w:t>
      </w:r>
      <w:r>
        <w:rPr>
          <w:i/>
        </w:rPr>
        <w:t>saṅkhāras</w:t>
      </w:r>
      <w:r>
        <w:t>. Kamma is a force. Yes, of course. Sometimes you do things with a happy heart and you get a very bad response. We do a good deed and then we receive bad things in return.</w:t>
      </w:r>
    </w:p>
    <w:p>
      <w:r>
        <w:t>There is a charitable organisation that sends clothes to Africa. When the clothes arrive in Africa, they destroy the local industry. The local industry collapses, so they had to stop sending the clothes. Compassion without wisdom is a problem. Even if you are the most compassionate person who loves everyone, there will always be someone who hates you.</w:t>
      </w:r>
    </w:p>
    <w:p>
      <w:r>
        <w:t>Can we just do a little blessing, and then we'll finish for today?</w:t>
      </w:r>
    </w:p>
    <w:p>
      <w:r>
        <w:t>May you enjoy great good fortune, may all the powers that be, the force be behind you, the Dhamma, and may you receive all the blessings of the Buddha, Dhamma and Sangha.</w:t>
      </w:r>
    </w:p>
    <w:p>
      <w:r>
        <w:t>Time for tea — a British obsession!</w:t>
      </w:r>
    </w:p>
    <w:p>
      <w:r>
        <w:t>Let me also take this opportunity to thank you, and to thank the venerable here for organising this, and of course our wonderful translator. And thanks to the Venerable Amica for organising the two days of meditation.</w:t>
      </w:r>
    </w:p>
    <w:p>
      <w:r>
        <w:br w:type="page"/>
      </w:r>
    </w:p>
    <w:p>
      <w:r>
        <w:rPr>
          <w:b/>
          <w:color w:val="B8860B"/>
          <w:sz w:val="16"/>
        </w:rPr>
        <w:t>CHAPTER 30</w:t>
      </w:r>
    </w:p>
    <w:p>
      <w:r>
        <w:rPr>
          <w:b/>
          <w:sz w:val="36"/>
        </w:rPr>
        <w:t>La Méthode de Mahasi Vipassanā (Lausanne Oct 2009)</w:t>
      </w:r>
    </w:p>
    <w:p>
      <w:pPr>
        <w:spacing w:after="200"/>
      </w:pPr>
      <w:r>
        <w:rPr>
          <w:color w:val="999999"/>
          <w:sz w:val="16"/>
        </w:rPr>
        <w:t>Bhante Bodhidhamma · 42 min</w:t>
      </w:r>
    </w:p>
    <w:p>
      <w:r>
        <w:rPr>
          <w:i/>
          <w:color w:val="555555"/>
        </w:rPr>
        <w:t>In this talk delivered in French, Bhante Bodhidhamma provides a comprehensive introduction to the Mahasi method of vipassanā meditation. He emphasizes that vipassanā is not psychotherapy but a practice for purifying awareness through observing vedanā (sensations and feelings) as they arise in body and mind.</w:t>
      </w:r>
    </w:p>
    <w:p>
      <w:r>
        <w:rPr>
          <w:i/>
          <w:color w:val="555555"/>
        </w:rPr>
        <w:t>The talk covers essential aspects of the practice: using mental noting to quiet the conceptual mind while directing attention to direct experience, the importance of noting intentions before actions occur, and cultivating the balance between sati (open receptive awareness) and paññā (intuitive wisdom). Bhante explains how proper technique involves synchronized noting with bodily movements, avoiding both obsession with perfect method and turning notes into mechanical mantras.</w:t>
      </w:r>
    </w:p>
    <w:p>
      <w:r>
        <w:rPr>
          <w:i/>
          <w:color w:val="555555"/>
        </w:rPr>
        <w:t>Drawing on the Satipaṭṭhāna teaching's three qualities - ātāpī (with effort), sampajāno (with clear comprehension), and satimā (with awareness) - he demonstrates how continuous moment-to-moment attention reveals the arising and passing of all phenomena. The practice of going slowly, observing intentions, and integrating awareness into daily activities through karma yoga are presented as essential elements for developing insight into the impermanent nature of experience.</w:t>
      </w:r>
    </w:p>
    <w:p>
      <w:r/>
      <w:r>
        <w:rPr>
          <w:i/>
        </w:rPr>
        <w:t>Namo Tassa Bhagavato Arahato Sammāsambuddhassa</w:t>
      </w:r>
      <w:r/>
    </w:p>
    <w:p>
      <w:r/>
      <w:r>
        <w:rPr>
          <w:i/>
        </w:rPr>
        <w:t>Hommage au Bouddha, le Noble, le Noble et le Parfaitement Éveillé.</w:t>
      </w:r>
      <w:r/>
    </w:p>
    <w:p>
      <w:r>
        <w:t>Ce matin, j'aimerais juste expliquer la méthode que nous employons, pour que ceux d'entre vous qui sont nouveaux à la pratique puissent être clairs.</w:t>
      </w:r>
    </w:p>
    <w:p>
      <w:r>
        <w:t xml:space="preserve">La première chose à comprendre avec </w:t>
      </w:r>
      <w:r>
        <w:rPr>
          <w:i/>
        </w:rPr>
        <w:t>vipassanā</w:t>
      </w:r>
      <w:r>
        <w:t>, c'est que cela n'est pas une psychothérapie. La purification du cœur arrive naturellement, elle se passe toute seule, d'elle-même. J'espère que ce soir je pourrai aller un peu plus en détail par rapport à cela. Il est aussi important de ne pas pratiquer seulement pour le bien-être physique. Bien que les bénéfices physiques soient là et soient reçus, nous ne devrions définitivement pas pratiquer pour des bénéfices spirituels. Parce que si vous vous fixez un but, vous avez déjà conceptualisé la raison pour laquelle vous allez pratiquer, et cela va devenir votre plus grand obstacle.</w:t>
      </w:r>
    </w:p>
    <w:p>
      <w:r>
        <w:t xml:space="preserve">Tout ce qui se passe durant le processus de </w:t>
      </w:r>
      <w:r>
        <w:rPr>
          <w:i/>
        </w:rPr>
        <w:t>vipassanā</w:t>
      </w:r>
      <w:r>
        <w:t xml:space="preserve"> ne se passe pas à cause de nous ou grâce à nous. Il y a en nous cette faculté qui peut résoudre les choses. Elle n'a pas besoin de nous. Et en permanence, elle crie : « Débarrassez-vous de ce méditant de mon chemin ! » Donc notre tâche est d'établir une attention très pure et de permettre à cette intelligence intuitive de se manifester.</w:t>
      </w:r>
    </w:p>
    <w:p>
      <w:r>
        <w:t>Le premier obstacle est la pensée. Le premier grand obstacle, c'est la pensée. Les concepts, les idées, les images contiennent nos expériences. Par exemple, même dans les choses aussi simples que de goûter une pomme, quand nous goûtons une pomme, immédiatement nous la comparons à toutes les autres pommes que nous avons déjà goûtées. À cause de toutes les pommes que nous avons goûtées, nous avons dans notre esprit la pomme parfaite – notre pomme parfaite, celle qui nous plaît. Ensuite, nous prenons un morceau de pomme et nous déposons sur elle notre idée. Et cette pauvre pomme doit recevoir notre jugement. Beaucoup de pommes deviennent déprimées parce qu'elles ne correspondent pas à notre standard.</w:t>
      </w:r>
    </w:p>
    <w:p>
      <w:r>
        <w:t>Ce ne serait pas si grave si nous ne faisions pas aussi cela avec les gens. Donc, de manière à arrêter cet esprit qui juge, cet esprit qui vient toujours d'une idée conceptuelle, nous le réduisons en un seul mot. Et ce mot est très concret, il n'est pas abstrait.</w:t>
      </w:r>
    </w:p>
    <w:p>
      <w:r>
        <w:t>Lorsque nous expérimentons la respiration, nous disons « se lever ». Ceci est un concept mental manufacturé par l'esprit, provoqué par les sensations de la respiration. De même, quand nous plaçons notre attention au niveau de l'abdomen, nous avons une image, un concept de l'abdomen. Avec ces deux manières, l'esprit nous empêche d'expérimenter la sensation pure provoquée par la respiration. Mais en gardant l'esprit occupé avec la note mentale, nous pouvons déplacer l'attention sur les sensations, pour que finalement la sensation soit plus évidente que ce concept dans notre esprit.</w:t>
      </w:r>
    </w:p>
    <w:p>
      <w:r>
        <w:t>Quand nous faisons la note mentale, parfois le mot semble très bruyant, fort. C'est comme si nous ne pouvions rien ressentir, comme si cela nous empêchait de ressentir les sensations. Mais ce que cela montre aux méditants, c'est que cette intelligence intuitive est prisonnière dans l'intellect.</w:t>
      </w:r>
    </w:p>
    <w:p>
      <w:r>
        <w:t>Il y a des exemples où, lorsque la pensée est lâchée, la réponse émerge. L'exemple peut-être le plus célèbre est Archimède. Si vous vous souvenez, il devait prouver que la couronne du roi était faite d'or, et pour faire cela il devait découvrir la gravité spécifique de ce métal. Vous vous souvenez tous comment découvrir le poids spécifique : vous divisez le volume par le poids, ou le poids par le volume. Il était en conflit parce qu'il pouvait trouver le poids, mais il ne pouvait pas trouver le volume d'un objet qui n'était pas régulier.</w:t>
      </w:r>
    </w:p>
    <w:p>
      <w:r>
        <w:t>Souvenez-vous, c'est seulement à partir du moment où il se détend, où il coule dans ce bain chaud, que le déplacement de l'eau égale le volume de son propre corps. Et son exclamation était « Eureka ! J'ai trouvé ! » Donc notre objectif est d'utiliser l'intellect pour nous aider, mais ensuite de l'abandonner.</w:t>
      </w:r>
    </w:p>
    <w:p>
      <w:r>
        <w:t>Ces notes mentales sont là pour pousser l'attention vers l'objet. La méthode Mahāsi l'explique comme si c'était jeter une pierre contre un mur. S'il y a une marque dans le mur que vous voulez viser, vous regardez à cet endroit et puis vous jetez la pierre en visant cet endroit. C'est comme si nous conduisions l'attention à l'intérieur de l'objet.</w:t>
      </w:r>
    </w:p>
    <w:p>
      <w:r>
        <w:t>La première chose : je suis très détendu. Ensuite j'apporte l'attention sur la respiration. Et j'emploie une note mentale très simple : s'élever, s'abaisser. La note mentale doit être en même temps que le mouvement. Parce que si vous notez mentalement avant que la respiration se passe, vous auriez l'impression que vous contrôlez la respiration. Tandis que si vous notez continuellement avec le mouvement, vous pouvez vraiment pénétrer la sensation.</w:t>
      </w:r>
    </w:p>
    <w:p>
      <w:r>
        <w:t>Le fait de noter n'est pas seulement pendant l'assise, mais il faut se rappeler de le faire tout le temps. Tandis que vous ouvrez la porte, vous avez la sensation du bras qui bouge pour aller ouvrir la porte. En même temps que le bras bouge, vous pouvez utiliser la note « bouger » ou « atteindre ».</w:t>
      </w:r>
    </w:p>
    <w:p>
      <w:r>
        <w:t>Parfois, ce qui se passe, c'est que le mot n'arrive pas naturellement et nous cherchons un mot. Parfois nous n'arrivons pas à trouver le mot exact pour décrire ce que nous expérimentons. À ce moment-là nous commençons à penser, nous cherchons un dictionnaire. À ce point, la méthode ne fonctionne pas pour nous. Si un mot ne vient pas, alors choisissez juste n'importe quel mot.</w:t>
      </w:r>
    </w:p>
    <w:p>
      <w:r>
        <w:t>Par exemple, s'il y a une sensation dans le corps et qu'il n'y a pas un mot simple pour la décrire, alors décrivez le processus du ressenti. S'il y a une action pour laquelle un mot ne vient pas immédiatement, alors simplement notez « bouger ». Faites attention de ne pas passer trop de temps à essayer de trouver le bon mot.</w:t>
      </w:r>
    </w:p>
    <w:p>
      <w:r>
        <w:t>Mais parfois, chercher le bon mot peut nous éveiller à quelque chose que nous n'avions pas remarqué initialement. C'est particulièrement le cas pour des attitudes ou des émotions que nous n'avions pas vraiment remarquées. Souvent ce sont des émotions ou des états mentaux où nous nous sommes dit « je ne devrais pas expérimenter cela » – des émotions comme la culpabilité, la honte, la jalousie. La plupart des gens n'aiment pas dire d'eux-mêmes qu'ils sont jaloux. Pour cette raison, nous n'arrivons pas à percevoir quand l'esprit est dans un état de jalousie. Certaines personnes n'aiment pas admettre qu'elles se sentent seules.</w:t>
      </w:r>
    </w:p>
    <w:p>
      <w:r>
        <w:t>Parfois, pendant la méditation, quelque chose surgit et nous pouvons en prendre conscience simplement en la notant. C'est en la recevant pleinement que cet état mental peut pleinement s'exprimer. Et comme je l'expliquerai ce soir, cela est votre thérapie, parce que nous savons que des états mentaux qui ne sont pas reconnus créent des problèmes pour nous.</w:t>
      </w:r>
    </w:p>
    <w:p>
      <w:r>
        <w:t>Une autre erreur que nous faisons parfois, c'est de donner une sorte de mysticisme à la méthode. Nous croyons que si nous pouvons avoir la méthode exactement juste, alors nous pourrions être pleinement éveillés, libérés. Le méditant devient vraiment très concerné sur comment il devrait noter. Quand faudrait-il noter ? Est-ce que je le fais correctement ? Est-ce que je le fais trop fort ou trop doucement ? Quand je fais la méditation de marche, est-ce que mon pied est suffisamment élevé ou trop bas ?</w:t>
      </w:r>
    </w:p>
    <w:p>
      <w:r>
        <w:t xml:space="preserve">Quand nous sommes obsédés par la technique, nous allons tout droit vers l'hôpital psychiatrique. Ce que nous devons vraiment comprendre, c'est que le seul but d'une technique de </w:t>
      </w:r>
      <w:r>
        <w:rPr>
          <w:i/>
        </w:rPr>
        <w:t>vipassanā</w:t>
      </w:r>
      <w:r>
        <w:t xml:space="preserve"> est de maintenir l'attention, la présence, moment après moment. Même si cela n'est pas possible pendant une retraite courte comme celle-ci, la technique vous emmène vers un point où il n'y a plus de technique, où il y a juste le fait d'observer, de ressentir et d'expérimenter. Cela se passe naturellement avec la croissance de la concentration.</w:t>
      </w:r>
    </w:p>
    <w:p>
      <w:r>
        <w:t>Si vous forcez le processus, alors surgit l'agitation et vous allez vous fatiguer. Mais si vous ne mettez pas suffisamment d'énergie, alors vous allez finir par vous endormir. Nous devons être vraiment très clairs sur comment nous employons cette technique.</w:t>
      </w:r>
    </w:p>
    <w:p>
      <w:r>
        <w:t xml:space="preserve">Je pense que la manière la plus simple de la considérer est la suivante : nous voulons ressentir et expérimenter ce que le corps nous donne. Et qu'est-ce que le corps nous donne ? Le Bouddha n'a qu'un seul mot pour cela : </w:t>
      </w:r>
      <w:r>
        <w:rPr>
          <w:i/>
        </w:rPr>
        <w:t>vedanā</w:t>
      </w:r>
      <w:r>
        <w:t xml:space="preserve">. </w:t>
      </w:r>
      <w:r>
        <w:rPr>
          <w:i/>
        </w:rPr>
        <w:t>Vedanā</w:t>
      </w:r>
      <w:r>
        <w:t xml:space="preserve"> est traduit en français par sensation, sentiment.</w:t>
      </w:r>
    </w:p>
    <w:p>
      <w:r>
        <w:t>Quand nous regardons dans ces expériences, nous pouvons voir que certaines viennent du corps – par exemple, la douleur dans le genou. Et d'autres viennent depuis l'esprit à travers le corps, ou du cœur en direction du corps. C'est ce que nous appelons les émotions, les états d'esprit. Si vous amenez l'attention sur le ressenti d'une émotion ou d'un état d'âme dans le corps, à ce moment-là vous clarifiez l'intelligence intuitive.</w:t>
      </w:r>
    </w:p>
    <w:p>
      <w:r>
        <w:t xml:space="preserve">Ces deux mots, </w:t>
      </w:r>
      <w:r>
        <w:rPr>
          <w:i/>
        </w:rPr>
        <w:t>sati</w:t>
      </w:r>
      <w:r>
        <w:t xml:space="preserve"> et </w:t>
      </w:r>
      <w:r>
        <w:rPr>
          <w:i/>
        </w:rPr>
        <w:t>paññā</w:t>
      </w:r>
      <w:r>
        <w:t xml:space="preserve"> – </w:t>
      </w:r>
      <w:r>
        <w:rPr>
          <w:i/>
        </w:rPr>
        <w:t>sati</w:t>
      </w:r>
      <w:r>
        <w:t xml:space="preserve"> réfère à l'ouverture ouverte, cette qualité de juste recevoir. Et à l'intérieur de l'attention, il y a ce potentiel de voir. Et c'est cela que nous appelons vision profonde. Même le Bouddha a dû utiliser ces deux mots pour décrire l'attention juste.</w:t>
      </w:r>
    </w:p>
    <w:p>
      <w:r>
        <w:t xml:space="preserve">Dans le discours sur comment établir l'attention juste, il emploie ces trois mots. </w:t>
      </w:r>
      <w:r>
        <w:rPr>
          <w:i/>
        </w:rPr>
        <w:t>Ātāpī</w:t>
      </w:r>
      <w:r>
        <w:t xml:space="preserve"> veut dire avec effort. L'effort, c'est de continuellement établir cette présence, cette attention – ce n'est pas l'effort pour obtenir quelque chose. </w:t>
      </w:r>
      <w:r>
        <w:rPr>
          <w:i/>
        </w:rPr>
        <w:t>Sampajāno</w:t>
      </w:r>
      <w:r>
        <w:t xml:space="preserve"> veut dire avec l'intelligence intuitive. Et </w:t>
      </w:r>
      <w:r>
        <w:rPr>
          <w:i/>
        </w:rPr>
        <w:t>satimā</w:t>
      </w:r>
      <w:r>
        <w:t xml:space="preserve"> veut dire avec attention.</w:t>
      </w:r>
    </w:p>
    <w:p>
      <w:r>
        <w:t>Nous utilisons cette pratique pour simplement établir une présence ouverte. Et à l'intérieur de cette présence, il y a le potentiel de voir. D'abord nous regardons, et ensuite nous voyons.</w:t>
      </w:r>
    </w:p>
    <w:p>
      <w:r>
        <w:t>C'est la même chose, par exemple, si vous avez une voiture et elle tombe en panne. Soit vous-même, soit le mécanicien va ouvrir le capot. D'abord vous regardez, et quand vous regardez, vous pouvez voir où est le problème. Si vous regardez avec déjà l'idée de savoir pourquoi la voiture s'est arrêtée, alors il se peut que vous n'alliez pas voir la raison pour laquelle la voiture s'est arrêtée.</w:t>
      </w:r>
    </w:p>
    <w:p>
      <w:r>
        <w:t>C'est la même chose à l'intérieur de nous-mêmes. En développant cette attention ouverte, nous permettons à l'intelligence de voir par elle-même.</w:t>
      </w:r>
    </w:p>
    <w:p>
      <w:r>
        <w:t>L'autre précaution, c'est de ne pas tourner la note mentale en un mantra. Il se peut que vous vous aperceviez que vous preniez l'habitude de la note « s'élever, s'abaisser ». Et tout à coup, vous vous mettez à rêver de vos vacances à Acapulco. Et quand vous revenez, l'esprit est tout content : « Enfin, noter s'élever, s'abaisser », très content. Mais ça n'a pas de résultat. La note doit être délibérée.</w:t>
      </w:r>
    </w:p>
    <w:p>
      <w:r>
        <w:t>La deuxième chose, c'est de prendre conscience de l'importance de noter l'intention. Au moment de l'intention, il n'y a pas encore une action. J'espère pouvoir parler de cela plus en détail demain soir. Une intention, c'est une pensée juste teintée de vouloir, teintée de désir. Rien ne s'est encore passé. C'est quand nous prenons ce potentiel dans une action que quelque chose se passe.</w:t>
      </w:r>
    </w:p>
    <w:p>
      <w:r>
        <w:t>Malheureusement, nous avons placé les thés et les cafés juste sous votre nez quand vous entrez dans le bâtiment. Nous ne devons pas faire une tasse de thé. Nous devons nous rappeler que nous ne sommes pas ici pour avoir une partie de thé. Cela peut être de valeur spirituelle de pratiquer la vertu de la renonciation.</w:t>
      </w:r>
    </w:p>
    <w:p>
      <w:r>
        <w:t>Le but de la renonciation dans la pratique du Bouddha est de voir notre attachement, non pas de nous punir. Nous souffrons déjà assez. Quand nous passons à côté de la table avec le thé et le café et nous sentons cet animal surgir dans notre poitrine, nous prendre à la gorge et nous lancer en direction de la tasse, nous devons rester absolument tranquilles. Laissez l'animal surgir, rugir de notre corps, du système. Et puis découvrir le contentement d'un esprit sans désir.</w:t>
      </w:r>
    </w:p>
    <w:p>
      <w:r>
        <w:t>La dernière chose que j'aimerais aborder, c'est d'aller lentement. Quand vous regardez un film, un documentaire sur la nature qui est montré au ralenti, à ce moment-là vous voyez vraiment comment l'animal se meut, comment il attrape sa proie. Par exemple, savez-vous comment une grenouille attrape une mouche ? C'est seulement quand j'ai vu un film ralenti mille fois que j'ai pu comprendre ce qui se passait. La grenouille sort sa langue et attrape la mouche, mais par-dessous la langue. Et elle se colle à la salive. Et puis ensuite, elle la ramène jusqu'à l'intérieur de l'estomac.</w:t>
      </w:r>
    </w:p>
    <w:p>
      <w:r>
        <w:t>C'est la même chose avec nous. Le plus lentement nous allons et le plus nous verrons. Nous pourrons voir comment un désir surgit dans l'esprit. Nous pourrons voir le pouvoir du désir de satisfaire l'intention. Et en l'observant, vous verrez aussi comment cela disparaît. Juste de cette manière, vous pourrez changer votre personnalité et votre caractère, et aussi savoir comment gérer des états mentaux difficiles.</w:t>
      </w:r>
    </w:p>
    <w:p>
      <w:r>
        <w:t>Juste de cette manière, en pénétrant très clairement chaque instant, vous verrez que chaque instant apparaît et disparaît complètement. C'est seulement l'esprit qui nous donne cette impression de continuité. C'est comme les vieux films qui sont faits avec des petites photos. Mais quand nous voyons un film, nous ne le voyons pas. C'est la magie de l'esprit. Mais cela crée aussi pour nous l'illusion. Et l'illusion ne serait pas si mauvaise si elle ne créait pas la souffrance. Si nous étions toujours heureux dans l'illusion, quel serait le problème ?</w:t>
      </w:r>
    </w:p>
    <w:p>
      <w:r>
        <w:t>Laissez-moi vous encourager vraiment d'aller très lentement, autant que possible. Soyez attentif quand, par exemple, vous faites la queue pour le repas. Parfois vous devez aller à une vitesse normale – la frustration et l'irritation de la personne derrière vous peuvent s'exprimer avec une fourchette dans votre dos. Soyez attentif à toutes les situations. Mais où que vous puissiez, allez vraiment lentement et faites tout très délicatement.</w:t>
      </w:r>
    </w:p>
    <w:p>
      <w:r>
        <w:t xml:space="preserve">Et pendant le </w:t>
      </w:r>
      <w:r>
        <w:rPr>
          <w:i/>
        </w:rPr>
        <w:t>karma yoga</w:t>
      </w:r>
      <w:r>
        <w:t>, c'est important d'aller à une vitesse normale. Tout d'abord, on ne se nourrit pas si vous ne le faites pas. C'est aussi important pour nous de transférer notre pratique de la méditation dans notre pratique de la vie de tous les jours et de comprendre que cela est une certaine pratique pour atteindre une certaine compréhension, réalisation, vision profonde. Mais apparemment, bien sûr, nous ne pouvons pas nous comporter comme cela dans la vie de tous les jours. Il y aurait un certain danger de traverser la route comme cela : « Lever, déplacer, poser. »</w:t>
      </w:r>
    </w:p>
    <w:p>
      <w:r>
        <w:t>Donc le Karma Yoga est une occasion de voir que nous pouvons développer la présence, l'attention également dans la vie de tous les jours. Donc c'est juste une attention ordinaire, instant après instant.</w:t>
      </w:r>
    </w:p>
    <w:p>
      <w:r>
        <w:t>Dans la tradition mahāsī, la vision profonde est justement comprise quand nous ne sommes pas dans l'assise. Parce que dans l'assise, quelque part, nous espérons avoir des résultats.</w:t>
      </w:r>
    </w:p>
    <w:p>
      <w:r>
        <w:t>Donc, trois choses. Le processus de noter est pour fermer l'esprit pensant. Et il doit être fait délibérément et continuellement. Cela doit être fait délibérément et continuellement sur la continuité et voyez si vous pouvez noter vos intentions autant que possible. Même quand vous vous levez de la position assise, notez avoir l'intention de se lever et allez lentement.</w:t>
      </w:r>
    </w:p>
    <w:p>
      <w:r>
        <w:t>Et puis, allez lentement. Détendez-vous.</w:t>
      </w:r>
    </w:p>
    <w:p>
      <w:r>
        <w:t>Donc, le mot principal pour aujourd'hui, c'est relax, détente.</w:t>
      </w:r>
    </w:p>
    <w:p>
      <w:r>
        <w:br w:type="page"/>
      </w:r>
    </w:p>
    <w:p>
      <w:r>
        <w:rPr>
          <w:b/>
          <w:color w:val="B8860B"/>
          <w:sz w:val="16"/>
        </w:rPr>
        <w:t>CHAPTER 31</w:t>
      </w:r>
    </w:p>
    <w:p>
      <w:r>
        <w:rPr>
          <w:b/>
          <w:sz w:val="36"/>
        </w:rPr>
        <w:t>Les Empêchements de Vipassanā (Lausanne Oct 2009)</w:t>
      </w:r>
    </w:p>
    <w:p>
      <w:pPr>
        <w:spacing w:after="200"/>
      </w:pPr>
      <w:r>
        <w:rPr>
          <w:color w:val="999999"/>
          <w:sz w:val="16"/>
        </w:rPr>
        <w:t>Bhante Bodhidhamma · 51 min</w:t>
      </w:r>
    </w:p>
    <w:p>
      <w:r>
        <w:rPr>
          <w:i/>
          <w:color w:val="555555"/>
        </w:rPr>
        <w:t>Dans cette conférence donnée à Lausanne en 2009, Bhante Bodhidhamma examine en profondeur les cinq empêchements (pañca nīvaraṇa) qui obstruent la pratique méditative : le désir sensuel (kāmacchanda), l'aversion (byāpāda), la torpeur et la paresse (thīna-middha), l'agitation et les remords (uddhacca-kukkucca), et le doute sceptique (vicikicchā).</w:t>
      </w:r>
    </w:p>
    <w:p>
      <w:r>
        <w:rPr>
          <w:i/>
          <w:color w:val="555555"/>
        </w:rPr>
        <w:t>L'enseignement explore comment ces obstacles mentaux contiennent toutes nos souffrances et révèle une approche thérapeutique fondée sur la conscience corporelle. Plutôt que de combattre ces états, Bhante Bodhidhamma enseigne comment sortir des patterns de pensée pour entrer dans le ressenti physique, permettant aux émotions de s'exprimer naturellement jusqu'à épuisement.</w:t>
      </w:r>
    </w:p>
    <w:p>
      <w:r>
        <w:rPr>
          <w:i/>
          <w:color w:val="555555"/>
        </w:rPr>
        <w:t>Une attention particulière est accordée à la transformation naturelle de ces énergies négatives : les plaisirs unwholesome deviennent des joies bénéfiques, l'aversion se mue en compassion, la léthargie en clarté, et le doute en confiance ferme. Cette approche respecte le processus naturel de guérison du cœur, comparable à la cicatrisation corporelle.</w:t>
      </w:r>
    </w:p>
    <w:p>
      <w:r>
        <w:rPr>
          <w:i/>
          <w:color w:val="555555"/>
        </w:rPr>
        <w:t>Cet enseignement offre des outils pratiques tant pour la méditation formelle que pour l'intégration dans la vie quotidienne, soulignant l'importance de la patience et de l'équanimité face aux turbulences mentales.</w:t>
      </w:r>
    </w:p>
    <w:p>
      <w:r/>
      <w:r>
        <w:rPr>
          <w:i/>
        </w:rPr>
        <w:t>Namo Tassa Bhagavato Arahato Sammāsambuddhassa, Namo Tassa Bhagavato Arahato Sammāsambuddhassa, Namo Tassa Bhagavato Arahato Sammāsambuddhassa</w:t>
      </w:r>
      <w:r>
        <w:t xml:space="preserve"> Hommage au Bouddha, le noble bienheureux, béni et illuminé.</w:t>
      </w:r>
    </w:p>
    <w:p>
      <w:r>
        <w:t>This evening I would like to speak about what we call the hindrances. These hindrances, in reality, contain all our sufferings. And it is understanding how to work with these hindrances – it is the understanding of how to manage these obstacles that will be our therapy.</w:t>
      </w:r>
    </w:p>
    <w:p>
      <w:r>
        <w:t>We can divide these hindrances into two types: those that excite us and those that make us disappear. The stimulating ones are related to thoughts that are pleasant, and those that are linked to unpleasant thoughts.</w:t>
      </w:r>
    </w:p>
    <w:p>
      <w:r>
        <w:t>So, let's first take all the hindrances that create happiness for us. When I speak of happiness, of course, I'm referring to the wrong type of happiness. So these are things that attack us, assail us during meditation – for example, planning our holidays, or planning an enormous business venture, or in the worst case, saving the world. There's this whole area of erotic and romantic desires. All these things can become obsessional.</w:t>
      </w:r>
    </w:p>
    <w:p>
      <w:r>
        <w:t>And those of you who have meditated for quite some time know that you can quickly spend hours in this dream world. I have a friend who spent six months in meditation, and he told me that he spent all his time planning his trip to South America. The irony was that he never went there.</w:t>
      </w:r>
    </w:p>
    <w:p>
      <w:r>
        <w:t>So we must be cautious with these dreams because they are often disconnected from reality. So how can we track them down?</w:t>
      </w:r>
    </w:p>
    <w:p>
      <w:r>
        <w:t>The first thing is not to be aggressive toward them, not to see them as enemies. On the contrary, they show us where our weaknesses are. And even then, we must remain firm.</w:t>
      </w:r>
    </w:p>
    <w:p>
      <w:r>
        <w:t>When we wake up from a fantasy, the object of the fantasy is not important. Whether it's holidays or the business we want to build, that's not what's important. But rather it's what seizes the mind and takes hold of the mind. It's the power. That's why it's important to note the attitude that causes this: planning, lusting, romanticizing. It's the attitude that causes the problem.</w:t>
      </w:r>
    </w:p>
    <w:p>
      <w:r>
        <w:t>Once you've noted what the mind is doing, you simply return to the body. Because the response is in the body. Because the body is that through which the attitude will express itself – it will express itself through a feeling. This is what we call an emotion or a state of mind.</w:t>
      </w:r>
    </w:p>
    <w:p>
      <w:r>
        <w:t>So we're going to plunge into this physical feeling. We're simply going to feel the texture of this emotion or mental state. And our attitude is just to let it express itself. But if on the contrary you want to get rid of it, then you add extra energy into the system. And if you look at this desire more closely, you'll discover that it's rather a movement of not wanting. So this negativity also enters the system.</w:t>
      </w:r>
    </w:p>
    <w:p>
      <w:r>
        <w:t>Aversion makes us push away. So aversion is an energy that will remain inside this psychophysical system. This psychophysical organism – that's a phrase I'm very fond of. I like saying it: psychophysical organism.</w:t>
      </w:r>
    </w:p>
    <w:p>
      <w:r>
        <w:t>When we have fear, the fear makes us turn away from it. So now the fear is making us ignore the feeling. So don't be surprised that when you enter the body, what will emerge is fear or aversion. Because due to our past habits, we have built a whole system of personal defense.</w:t>
      </w:r>
    </w:p>
    <w:p>
      <w:r>
        <w:t>And remember, because we're opening to ourselves – and this is the importance of dwelling peacefully in the present moment – we're learning to be completely open. So things inside ourselves can arise very quickly. And if this happens and you feel overwhelmed, then stop the meditation. Simply stop the meditation. Go walking, or place your attention on a part of the body that is neutral, like your hands. And then wait until equanimity returns.</w:t>
      </w:r>
    </w:p>
    <w:p>
      <w:r>
        <w:t>It's true to say, unfortunately – unfortunately, it is true to say that things go much worse before they get better. But the final product is wonderful.</w:t>
      </w:r>
    </w:p>
    <w:p>
      <w:r>
        <w:t>So when it comes to things that we find appealing, we enter the body and we stay with the feelings of excitement. And we wait patiently for this to exhaust itself.</w:t>
      </w:r>
    </w:p>
    <w:p>
      <w:r>
        <w:t>Now, if you haven't experienced this, this is a very important experience to have. Because when you realize that healing occurs when you do nothing, that's a great understanding and realization. When I say "do nothing," I mean do nothing about the situation. The only thing we have to do is be open to the experience. This is how the heart can heal itself.</w:t>
      </w:r>
    </w:p>
    <w:p>
      <w:r>
        <w:t>Consider the body. When you cut yourself, who heals the body? Our job is to keep the wound clean; the body heals itself. We don't need to take care of the cells. It's the same with the heart. Just keep the space clean, just with right attention, and the heart can heal itself.</w:t>
      </w:r>
    </w:p>
    <w:p>
      <w:r>
        <w:t>The natural state of the heart is peaceful – it's quietude. This is the natural state of the heart. It's only through false understanding that we have created these turbulences.</w:t>
      </w:r>
    </w:p>
    <w:p>
      <w:r>
        <w:t>The other types of turbulences we deal with are of the negative type: anger, fear, anxiety, depression. There's a long list of miseries that human beings create for themselves.</w:t>
      </w:r>
    </w:p>
    <w:p>
      <w:r>
        <w:t>These emotions want to express themselves. And you feel a release when you allow them to express through a dream, a fantasy. But if we look more closely, each time we allow these emotions to express themselves through these dreams, in reality, they develop.</w:t>
      </w:r>
    </w:p>
    <w:p>
      <w:r>
        <w:t>An obvious example, which I'm sure you've all experienced: in the morning, someone says something that irritates you a little bit. But you neglect it. Then comes coffee time. And while you're having your coffee, the memory resurfaces: "How could they do this to me?" And by lunchtime, it's just an enormous storm. You can't sleep. You have to take pills. This person insulted you just once, but you've made sure they've done it at least a thousand more times. And you've taken terrible revenge on them.</w:t>
      </w:r>
    </w:p>
    <w:p>
      <w:r>
        <w:t>And even when we're angry and we slam a door, we feel a release. But what we must recognize during meditation is that in reality this is complacency, an indulgence. And for this reason, we employ the same technique. From the moment we notice that there's anger, anxiety or depression, we simply note and we return again. And we allow this mental state to express itself as a feeling.</w:t>
      </w:r>
    </w:p>
    <w:p>
      <w:r>
        <w:t>Of course, this is difficult, because some of these emotions are really very painful. So as I was saying, if we can stay present until the moment it disappears, then we have confidence that this process actually heals us.</w:t>
      </w:r>
    </w:p>
    <w:p>
      <w:r>
        <w:t>The fourth hindrance is called agitation and everything related to shame and guilt. When we speak of agitation, again there are two types. The first is simply the mind that gets agitated, that wanders. And again, we must practice patience.</w:t>
      </w:r>
    </w:p>
    <w:p>
      <w:r>
        <w:t>As soon as we note the agitation, we return to the body. And if we don't feel any agitation in the body, then we return to the breath. And barely are we with the breath than we're already lost in the mind, and this happens during a sitting, the second, the third, and we think that meditation is no good. But this is meditation.</w:t>
      </w:r>
    </w:p>
    <w:p>
      <w:r>
        <w:t>So we allow the mind to be agitated, to express itself, and then afterward we return to the body. And returning to the present moment, this is the practice. If this goes on for a week, for a year, for our whole life, this is the practice. And it's good practice.</w:t>
      </w:r>
    </w:p>
    <w:p>
      <w:r>
        <w:t>If the meditator notes what the mind is doing and says to himself, "That's interesting," and continues the dream, that's bad practice. And one should feel guilty and ashamed. It's a great waste of time.</w:t>
      </w:r>
    </w:p>
    <w:p>
      <w:r>
        <w:t>So when the mind is agitated, just have the patience to return again and again. Consider: from the moment you wake up in the morning until the moment you go to bed in the evening, does the mind stop for a moment? No. Then we come to meditation and we expect it to stop. It's just impossible.</w:t>
      </w:r>
    </w:p>
    <w:p>
      <w:r>
        <w:t>So everything we do here and now must be integrated into our daily life. If, during those moments of the day when you're not doing anything in particular – walking from here to there, up and down the stairs, these little moments in between – we let the head wander away, we let the mind escape. That's why we suffer so much here in the meditation hall.</w:t>
      </w:r>
    </w:p>
    <w:p>
      <w:r>
        <w:t>And so, in daily life, from the moment we notice that the mind is escaping, we bring it here and now. But if you see this as a battle, it's exhausting. But if you see this as a relaxation, as a peaceful moment, then you want to do it.</w:t>
      </w:r>
    </w:p>
    <w:p>
      <w:r>
        <w:t>So if you catch yourself running up the stairs with your mind in all directions – which I hope never happens here – bring to your mind this nice English word: stop. That puts an end to everything, and start again.</w:t>
      </w:r>
    </w:p>
    <w:p>
      <w:r>
        <w:t>Agitation of the body is sometimes very difficult to work with, but it's easier than mental agitation. And the rule is: don't move. Under no circumstances, don't move. So you're sitting here, and the body wants to be over there. So you relax around the agitation. Make sure the jaw is relaxed, the shoulders are relaxed, the hands are relaxed, so that the agitation isn't trapped in the body.</w:t>
      </w:r>
    </w:p>
    <w:p>
      <w:r>
        <w:t>And sometimes, you can put your attention on a neutral part of the body, like your feet. The feet are generally neutral. And then wait for equanimity to arrive. And then afterward, you can return to the agitation.</w:t>
      </w:r>
    </w:p>
    <w:p>
      <w:r>
        <w:t>This also works if you're very restless and can't sleep. You adopt a comfortable position and refuse to move. And simply move the attention around the body. And you may find that you're suddenly asleep.</w:t>
      </w:r>
    </w:p>
    <w:p>
      <w:r>
        <w:t>The reason for this is that the opposite of agitation is sleepiness. Dullness in the head and lethargy in the body. And these are authentic mental states. They're as important as depression, anxiety and all the rest, because this is caused by energies that go inward.</w:t>
      </w:r>
    </w:p>
    <w:p>
      <w:r>
        <w:t>Like in the universe, we have stars that explode and then black holes. So the mind will suddenly implode into itself. Now, there's natural fatigue, of course. The mind needs to rest. But what we're talking about here is the extra. And we have developed, through sleep and laziness, an escape route.</w:t>
      </w:r>
    </w:p>
    <w:p>
      <w:r>
        <w:t>So, first, like all these pleasures, they are pleasurable in themselves. For example, Sunday morning, when we stay in this subliminal state – just on that little wave of not being awake and not being asleep. This is very pleasurable, correct? But unfortunately, we are seeking happiness in oblivion. And also, when we enter unconsciousness, at least here, there's no suffering. Unfortunately, we always wake up.</w:t>
      </w:r>
    </w:p>
    <w:p>
      <w:r>
        <w:t>But we always have in ourselves a little escape route. So when we feel a little depressed, a little bored, then we choose a comfortable sofa and then we start thinking, wandering a bit. And we go toward this state of sleepiness.</w:t>
      </w:r>
    </w:p>
    <w:p>
      <w:r>
        <w:t>So, is there something wonderful that when we come to meditate, all we can do is sleep? I can't think of anything more annoying than watching the breath. It's very boring. So I'll fall asleep.</w:t>
      </w:r>
    </w:p>
    <w:p>
      <w:r>
        <w:t>And this too, you must integrate into your daily life. You must look at the bed as an enemy. You must look at your bed as an enemy. All the armchairs as potential dangers.</w:t>
      </w:r>
    </w:p>
    <w:p>
      <w:r>
        <w:t>So what do we do when this happens to us during meditation? So it's okay if we fall asleep and continually we waver. From the moment when we wake up, we straighten the spine. And we penetrate inside this sensation of sleepiness in the head, or this sensation of heaviness in the body. And continue to move the attention just as you do in the case of agitation.</w:t>
      </w:r>
    </w:p>
    <w:p>
      <w:r>
        <w:t>And this will allow the energy to return into knowing, into presence, into attention. And for people who know this and those who don't know yet, you'll be amazed to see how possible it is to be clear in this state of sleepiness. It's like a light inside fog.</w:t>
      </w:r>
    </w:p>
    <w:p>
      <w:r>
        <w:t>So this simply tells meditators that there's this sleepiness, this lethargy. But the connection with indulgence has been cut. So it's this subtle indulgence that creates this sleepiness in knowing, the lack of clarity in knowing. Because the habit is to become the sleepiness.</w:t>
      </w:r>
    </w:p>
    <w:p>
      <w:r>
        <w:t>So through all these hindrances, it's possible to rediscover this position inside ourselves: the position of the objective observer, the objective feeler. A nice phrase is "the observation post" – like on a boat, you have the lookout, up at the top of the mast, who observes. Right at the top. So you're at the top and you look down.</w:t>
      </w:r>
    </w:p>
    <w:p>
      <w:r>
        <w:t>So you're always trying to find within yourself this position of the observation post.</w:t>
      </w:r>
    </w:p>
    <w:p>
      <w:r>
        <w:t>Et à partir de là, nous pénétrons à l'intérieur du corps, à l'intérieur des sensations.</w:t>
      </w:r>
    </w:p>
    <w:p>
      <w:r>
        <w:t>J'ai abordé maintenant tout ce qui était en lien avec les plaisirs, tout ce qui était en lien avec l'aversion, incluant la peur, la dépression, etc. Nous avons parlé de la lethargie et de la somnolence, et nous avons parlé de l'agitation. Une petite chose que le Bouddha rattache à l'agitation est la culpabilité, le remords, tous ces sentiments autour de l'agitation. Donc, ce que le Bouddha rattache à l'agitation, c'est tout ce qui a trait à la culpabilité, au remords, à la honte. Quand ces états apparaissent, eh bien, traitez-les comme des états négatifs. Nous sortons de la fantaisie, de la pensée, pour pénétrer à l'intérieur de ces ressentis.</w:t>
      </w:r>
    </w:p>
    <w:p>
      <w:r>
        <w:t xml:space="preserve">Si vous pouvez résoudre quelque chose que vous avez fait de mal, eh bien faites-le après la retraite. Et si cela n'est pas possible, alors comprenez cela comme étant la conséquence d'une mauvaise action et demeurez simplement avec cela - c'est demeurer avec le </w:t>
      </w:r>
      <w:r>
        <w:rPr>
          <w:i/>
        </w:rPr>
        <w:t>kamma</w:t>
      </w:r>
      <w:r>
        <w:t>. Il n'y a pas besoin de nous punir au-delà de cela.</w:t>
      </w:r>
    </w:p>
    <w:p>
      <w:r>
        <w:t>Enfin, il y a le problème du doute. Le Bouddha souhaite que nous ayons un certain type de doute qu'il appelle l'émerveillement - c'est l'émotion du philosophe qui est à l'intérieur de nous, le scientifique à l'intérieur de nous. Tout ce que le Bouddha nous dit est mis en hypothèse - c'est pour nous prouver que c'est vrai pour nous. Le but c'est de vérifier si pour nous cela est vrai, si cela nous correspond.</w:t>
      </w:r>
    </w:p>
    <w:p>
      <w:r>
        <w:t xml:space="preserve">Le doute dans le Bouddha, nous pouvons le mettre de côté en mettant notre confiance dans ses enseignements, au moins pendant cette retraite. Vous n'avez pas besoin de vous engager à vie - vous pouvez le faire petit à petit. Quant au manque de confiance dans l'enseignant... Dieu nous en préserve ! L'enseignant de </w:t>
      </w:r>
      <w:r>
        <w:rPr>
          <w:i/>
        </w:rPr>
        <w:t>vipassanā</w:t>
      </w:r>
      <w:r>
        <w:t xml:space="preserve"> c'est seulement quelqu'un qui donne des instructions. Et si les instructions ne marchent pas, alors nous remettons l'enseignant en question. S'il y a toujours un sentiment d'insatisfaction après avoir considéré cela avec prudence, nous allons trouver un autre enseignant.</w:t>
      </w:r>
    </w:p>
    <w:p>
      <w:r>
        <w:t>Mais je crois que la plupart d'entre nous, nous souffrons d'un manque de confiance en nous-mêmes. Nous traiterons cela de la même manière que nous traiterons tous les autres états mentaux négatifs.</w:t>
      </w:r>
    </w:p>
    <w:p>
      <w:r>
        <w:t>Quand le doute surgit, le doute sceptique, cela est basé sur une certaine forme de peur ou d'aversion - la peur de l'échec, la peur de la critique. Si une personne a cela, ça peut miner toute leur vie. Par exemple, si un travail se présente à vous et vous vous posez la question "est-ce que je peux le faire, oui ou non, je ne sais pas", avant même que vous preniez la décision, le travail est loin. Si vous voulez vous engager dans une relation sérieuse, vous vous posez la question "est-ce que c'est bien, est-ce que c'est la bonne personne, etc.", et avant même que vous n'ayez pris la décision, la personne en a marre, elle est partie.</w:t>
      </w:r>
    </w:p>
    <w:p>
      <w:r>
        <w:t>Ce doute sceptique peut vraiment miner, saper la vie de quelqu'un, et surtout les personnes spirituelles. Sans confiance, on ne fait pas l'action. Quand il n'y a pas de confiance en soi, nous n'agissons pas.</w:t>
      </w:r>
    </w:p>
    <w:p>
      <w:r>
        <w:t>Chacun d'entre vous ici doit avoir confiance en la pratique, sinon vous ne seriez pas ici. Mais ce qui se passe, c'est que sur la durée, nous ne nous rendons pas vraiment compte que nous progressons, que nous nous développons. Contrairement à lorsque nous avons juste commencé, là parfois nous pouvons voir des progrès assez rapides. Et puis nous commençons à perdre la confiance. Faites attention à ces moments où vous n'avez pas l'impression d'avancer.</w:t>
      </w:r>
    </w:p>
    <w:p>
      <w:r>
        <w:t>C'est comme ces vieux marins qui étaient dans cet état de... vous savez, les doldrums ? L'équateur où il n'y a pas de vent. Les marins ont l'impression qu'ils n'avancent pas, qu'ils ne vont nulle part. Mais sans qu'ils le sachent, le courant de l'océan les emmène. Si vous continuez de pratiquer, vous verrez que vous avancez. Faites attention aux doutes de soi.</w:t>
      </w:r>
    </w:p>
    <w:p>
      <w:r>
        <w:t xml:space="preserve">Nous avons ces cinq domaines de négativité en nous-mêmes : les plaisirs et les aversions, la somnolence et la léthargie, toute l'agitation à l'intérieur de nous-mêmes, et le doute sceptique. Si nous devions faire un constat simple sur comment gérer tout cela dans la méditation </w:t>
      </w:r>
      <w:r>
        <w:rPr>
          <w:i/>
        </w:rPr>
        <w:t>vipassanā</w:t>
      </w:r>
      <w:r>
        <w:t>, eh bien c'est de sortir de l'esprit pour aller dans le corps et permettre à ces états mentaux de s'exprimer - dans cette expression ils finissent par s'épuiser.</w:t>
      </w:r>
    </w:p>
    <w:p>
      <w:r>
        <w:t>La dernière chose à mentionner, c'est que cette énergie ne disparaît pas, mais elle est transformée. Très naturellement, tous ces plaisirs vont faire place à des qualités plus saintes, bénéfiques. Toutes les aversions vont se transformer en leur opposé : haine en amour, cruauté en compassion, égoïsme en générosité. Toutes ces énergies qui étaient somnolence et léthargie deviennent pures. Et le doute devient une confiance ferme. Vous êtes en train de commencer un processus de transformation.</w:t>
      </w:r>
    </w:p>
    <w:p>
      <w:r>
        <w:br w:type="page"/>
      </w:r>
    </w:p>
    <w:p>
      <w:r>
        <w:rPr>
          <w:b/>
          <w:color w:val="B8860B"/>
          <w:sz w:val="16"/>
        </w:rPr>
        <w:t>CHAPTER 32</w:t>
      </w:r>
    </w:p>
    <w:p>
      <w:r>
        <w:rPr>
          <w:b/>
          <w:sz w:val="36"/>
        </w:rPr>
        <w:t>Les Facteurs de Libération</w:t>
      </w:r>
    </w:p>
    <w:p>
      <w:pPr>
        <w:spacing w:after="200"/>
      </w:pPr>
      <w:r>
        <w:rPr>
          <w:color w:val="999999"/>
          <w:sz w:val="16"/>
        </w:rPr>
        <w:t>Bhante Bodhidhamma · 57 min</w:t>
      </w:r>
    </w:p>
    <w:p>
      <w:r>
        <w:rPr>
          <w:i/>
          <w:color w:val="555555"/>
        </w:rPr>
        <w:t>Dans cette conférence donnée à Lausanne, Bhante Bodhidhamma présente une synthèse profonde des aspects subtils de la méditation vipassanā en unissant les cinq facultés spirituelles (indriya) et les sept facteurs d'éveil (bojjhaṅga). Il explore comment saddhā (confiance) s'équilibre avec paññā (sagesse), soulignant l'importance de développer à la fois l'aspect intellectuel et dévotionnel de la pratique. La conférence examine en détail l'équilibre délicat entre l'effort et la concentration (samādhi), ainsi qu'entre le calme (passaddhi) et l'intérêt spirituel (pīti).</w:t>
      </w:r>
    </w:p>
    <w:p>
      <w:r>
        <w:rPr>
          <w:i/>
          <w:color w:val="555555"/>
        </w:rPr>
        <w:t>Bhante explique comment l'équanimité (upekkhā) permet l'investigation directe du Dharma, particulièrement les trois caractéristiques universelles : anicca (impermanence), dukkha (insatisfaction) et anattā (non-soi). Il met l'accent sur la nécessité de maintenir une position de « ne pas savoir » pour éviter que la confiance ne se rigidifie en croyance aveugle.</w:t>
      </w:r>
    </w:p>
    <w:p>
      <w:r>
        <w:rPr>
          <w:i/>
          <w:color w:val="555555"/>
        </w:rPr>
        <w:t>La conférence culmine avec l'enseignement fondamental que lorsque sammā sati (l'attention juste) est établie - selon la méthode du Satipaṭṭhāna Sutta - tous ces facteurs spirituels surgissent naturellement pour la soutenir, rendant la pratique à la fois simple et profonde.</w:t>
      </w:r>
    </w:p>
    <w:p>
      <w:r/>
      <w:r>
        <w:rPr>
          <w:i/>
        </w:rPr>
        <w:t>Namo tassa bhagavato arahato sammā-sambuddhassa Namo tassa bhagavato arahato sammā-sambuddhassa Namo Tassa Bhagavato Arahato Sammā Sambuddhassa</w:t>
      </w:r>
      <w:r>
        <w:t xml:space="preserve"> — Hommage to the Buddha, the blessed, noble and holy self-enlightened one. Hommage au Buddha, le noble et bienheureux et illuminé.</w:t>
      </w:r>
    </w:p>
    <w:p>
      <w:r>
        <w:t>J'ai pensé ce soir à faire le côté plus délicat de la méditation. Il y en a un. Et ce que je veux faire, c'est unir ensemble les cinq facultés spirituelles et les sept facteurs de l'enlightenment. Donc, ce que j'aimerais joindre ce soir, c'est les cinq facultés spirituelles et les sept facteurs d'éveil.</w:t>
      </w:r>
    </w:p>
    <w:p>
      <w:r>
        <w:t>Je vais les mentionner rapidement. There is faith, la foi, l'effort, l'attention, la concentration et la sagesse. Les sept facteurs d'éveil sont l'attention, le calme et l'intérêt, l'effort et la concentration, et l'équanimité et l'investigation du Dharma.</w:t>
      </w:r>
    </w:p>
    <w:p>
      <w:r>
        <w:t xml:space="preserve">Toutes ces facultés reposent sur la première, </w:t>
      </w:r>
      <w:r>
        <w:rPr>
          <w:i/>
        </w:rPr>
        <w:t>saddhā</w:t>
      </w:r>
      <w:r>
        <w:t>, qui est le mieux traduit en confiance. On peut la traduire par la confiance donc la confiance apparaît grâce à son compagnon qu'est la sagesse. Donc premièrement, la confiance s'élève en nous quand nous entendons le Dharma. Quand nous le recevons. Il y a quelque chose en nous qui dit « oui, ça c'est vrai, c'est intéressant ». Et puis nous commençons à y penser, à y réfléchir jusqu'à ce que cela devienne notre propre compréhension. Et cela aussi augmente notre confiance puisque nous y avons pensé, réfléchi. Et puis le troisième niveau de confiance, c'est quand nous l'expérimentons à travers l'</w:t>
      </w:r>
      <w:r>
        <w:rPr>
          <w:i/>
        </w:rPr>
        <w:t>vipassanā</w:t>
      </w:r>
      <w:r>
        <w:t>. Donc il y a la connaissance par le fait d'entendre, la connaissance par le fait d'y réfléchir, et puis la connaissance par l'expérience directe.</w:t>
      </w:r>
    </w:p>
    <w:p>
      <w:r>
        <w:t>Il faudrait donc l'équilibrer avec le développement du cœur dévotionnel. Il y a beaucoup d'exercices dans le bouddhisme Theravāda pour développer la dévotion. Très souvent, le bouddhisme Theravāda est considéré comme quelque chose de très sec, pratique, intellectuel. La psychologie. Mais si vous allez dans un pays qui pratique le bouddhisme Theravāda, alors vous serez surpris par l'aspect dévotionnel.</w:t>
      </w:r>
    </w:p>
    <w:p>
      <w:r>
        <w:t>Je suis allé une fois dans un centre près de Colombo, très dévotionnel. Et c'était l'un de leurs jours de lune. C'était le jour de la pleine lune. Et au Sri Lanka, c'est un jour de férié pour tout le pays. Et quand vous rentrez dans le temple, vous voyez plusieurs choses. Des personnes qui se prosternent. Qui aspergent avec de l'eau. Ils offraient des fleurs, offraient de l'encens, allument des bougies. Tout cela sous ce magnifique arbre de la Bodhi. Et tout le monde est réuni autour. Et donc il y avait le silence à part le murmure des chantings. Donc l'atmosphère émotionnelle de l'endroit était aussi épaisse que du beurre.</w:t>
      </w:r>
    </w:p>
    <w:p>
      <w:r>
        <w:t>Et je pense que parfois nous manquons des émotions religieuses. Mais au contraire, ça fait surgir la douceur de la pratique. Mais bien sûr, tout le monde est différent. Donc, certaines personnes sont complètement imbues d'argumentations intellectuelles. Pour d'autres, l'argument intellectuel, la psychologie sont très secs et n'éveillent pas ce désir de méditer. Mais parfois, quand on élève en soi ce désir, cette dévotion, eh bien, ça va nous aider dans la pratique.</w:t>
      </w:r>
    </w:p>
    <w:p>
      <w:r>
        <w:t xml:space="preserve">Et la manière dont cela est pratiqué dans le bouddhisme Theravāda, c'est de contempler sur la vie du Buddha, de contempler la beauté du </w:t>
      </w:r>
      <w:r>
        <w:rPr>
          <w:i/>
        </w:rPr>
        <w:t>dharma</w:t>
      </w:r>
      <w:r>
        <w:t xml:space="preserve"> et de contempler la splendeur et la grandeur de ses disciples.</w:t>
      </w:r>
    </w:p>
    <w:p>
      <w:r>
        <w:t>Donc en lisant sur la vie du Buddha, il est possible d'avoir une connexion avec ce Buddha historique qui a vécu il y a 2500 ans. Donc il était juste une personne ordinaire, tout comme nous. Et tout comme la plupart d'entre nous est arrivé à un moment donné à un point. Et donc apparemment il avait en ce temps tout ce qu'il pouvait désirer. Il appartenait à une famille riche et puissante. Il avait une femme, un enfant, un beau cheval, et de très bons serviteurs. Il a réussi dans sa vie. Mais quelque chose en lui a produit ce sentiment de cela n'a pas de sens. C'est cette inquiétude existentielle, anxiété, peur, angoisse existentielle.</w:t>
      </w:r>
    </w:p>
    <w:p>
      <w:r>
        <w:t>Si vous lisez des écrivains comme Jean-Paul Sartre, vous voyez qu'ils ont compris ce que c'était que la souffrance. Si vous avez lu Beckett, vous savez que Beckett connaissait la souffrance. Ce qui a sauvé Beckett, c'est son humour. Et d'après Camus, être un être conscient qui souffre consciemment n'avait pas de sens du tout. Pour lui, la chose la plus digne pour un être humain était de se suicider.</w:t>
      </w:r>
    </w:p>
    <w:p>
      <w:r>
        <w:t>Donc le Buddha lui-même est arrivé à ce non-sens. Mais il y avait encore de l'espoir parce qu'il y avait des enseignants à l'extérieur qui disaient qu'il y avait un chemin. Mais pour rendre une histoire longue, courte, eh bien, ils l'ont déçu. Donc, vous pouvez l'imaginer, il était émacié parce qu'il a pratiqué ses pratiques de mortification. Et il ne voit pas la fin de la souffrance. Il n'y a pas de chemin vers la fin de la souffrance.</w:t>
      </w:r>
    </w:p>
    <w:p>
      <w:r>
        <w:t>Donc nous pouvons méditer là-dessus. Voilà un homme qui a fait de grands efforts et il est arrivé à cet abîme. Et donc comme le dit l'histoire, vient un jour une femme avec un bol de riz au lait, et en voyant cette pauvre créature, au lieu d'offrir ce bol de riz à son dieu, elle l'offre à Siddhartha. Et donc vous connaissez tous l'effet salvateur du riz au lait.</w:t>
      </w:r>
    </w:p>
    <w:p>
      <w:r>
        <w:t>Donc cela lui amène à un souvenir dans son enfance où il observait son père en train de faire une cérémonie, l'ouverture de la saison agricole. Et donc c'est la manière avec laquelle il regardait qui a ouvert une nouvelle possibilité. Donc il y avait cette stabilité de l'attention que l'on pourrait nommer l'absorption. Mais avec cela, il y avait aussi un certain intérêt. Un certain souhait de connaître.</w:t>
      </w:r>
    </w:p>
    <w:p>
      <w:r>
        <w:t>Et l'image que j'ai à l'esprit, c'est celle d'un jeune enfant de 4, 5, 6 ans. Et donc, vous savez, un enfant, quand il voit quelque chose pour la première fois, comme un petit insecte, si vous regardez leur visage, il est complètement engagé. Les yeux sont complètement engagés. Les mâchoires sont complètement détendues et la bouche est ouverte. Et depuis notre position supérieure d'adulte, nous pensons qu'ils ont l'air stupides. Et nous les secouons et leur disons, réveille-toi. Et à ce moment, nous leur empêchons de pratiquer cette intelligence intuitive.</w:t>
      </w:r>
    </w:p>
    <w:p>
      <w:r>
        <w:t>Et ça, c'est exactement l'esprit que nous devons redécouvrir. À part que cette fois-ci, cette intelligence a été entraînée, éduquée. Donc ce type de réflexion va développer une connexion avec le Buddha historique. Donc quand nous considérons sa vie complètement dévouée à l'enseignement donc un certain amour surgit en nous pour lui un certain désir qui nous donne envie de suivre ce chemin.</w:t>
      </w:r>
    </w:p>
    <w:p>
      <w:r>
        <w:t>Comme je disais, la foi, la confiance a ces deux aspects. Donc d'un côté l'aspect intellectuel, de la compréhension. Mais cela peut devenir très sec si cela n'est pas soutenu avec un cœur dévotionnel. Et c'est pourquoi dans toutes les religions, vous avez des rituels, des cérémonies.</w:t>
      </w:r>
    </w:p>
    <w:p>
      <w:r>
        <w:t xml:space="preserve">Malheureusement, ce qui peut se produire, c'est que cette confiance se raidisse en une croyance. Et ça, c'est exactement ce que le Buddha ne veut pas que nous fassions. Parce que la croyance va mettre des œillères devant vos yeux. Donc, d'une certaine manière, il nous faut investiguer le </w:t>
      </w:r>
      <w:r>
        <w:rPr>
          <w:i/>
        </w:rPr>
        <w:t>dharma</w:t>
      </w:r>
      <w:r>
        <w:t xml:space="preserve"> à partir du même endroit, de la même position que lui a parcouru. Et ça, c'est la position de ne pas savoir. Je ne sais pas. Le Buddha a dit cela, mais je ne sais pas si cela est vrai pour moi. Nous devons partir de cette position de je ne sais pas, ce n'est pas sûr.</w:t>
      </w:r>
    </w:p>
    <w:p>
      <w:r>
        <w:t xml:space="preserve">Donc cette confiance va venir soutenir cette investigation du </w:t>
      </w:r>
      <w:r>
        <w:rPr>
          <w:i/>
        </w:rPr>
        <w:t>dharma</w:t>
      </w:r>
      <w:r>
        <w:t xml:space="preserve">. L'investigation du </w:t>
      </w:r>
      <w:r>
        <w:rPr>
          <w:i/>
        </w:rPr>
        <w:t>dharma</w:t>
      </w:r>
      <w:r>
        <w:t xml:space="preserve"> et le mot </w:t>
      </w:r>
      <w:r>
        <w:rPr>
          <w:i/>
        </w:rPr>
        <w:t>paññā</w:t>
      </w:r>
      <w:r>
        <w:t xml:space="preserve"> font référence à la même chose. Cela fait référence à ce que nous avons déjà entre nos mains comme sagesse. Mais ça fait aussi référence à ce qui est en nous, cela qui connaît, qui sait, qui peut savoir. Et c'est cela que nous appelons notre intelligence intuitive.</w:t>
      </w:r>
    </w:p>
    <w:p>
      <w:r>
        <w:t>Cette intelligence intuitive est ce qui est au-delà des pensées. Et comme je l'ai déjà dit, cela peut souvent se confondre avec les pensées. C'est pourquoi nous faisons ce grand effort pour entrer dans le corps et réduire la pensée jusqu'au point où la pensée s'arrête. Cette intelligence, alors qu'elle a fait un insight, a besoin de la pensée pour lui dire ce qu'elle a juste vu. L'intelligence a besoin de la pensée de manière à se dire à soi-même ce qu'elle sait.</w:t>
      </w:r>
    </w:p>
    <w:p>
      <w:r>
        <w:t>Je suis sûr que vous avez tous eu l'expérience de donner un conseil à quelqu'un. Et vous entendez dire quelque chose de très sage que vous n'avez jamais pensé avant. Donc ça c'est l'intelligence qui se réveille à sa propre sagesse. Et qui ne sait pas jusqu'au moment où l'occasion se présente.</w:t>
      </w:r>
    </w:p>
    <w:p>
      <w:r>
        <w:t>Cette intelligence exprime aussi sa compréhension à travers les sentiments. Et souvent, quand une personne est trop dans les pensées, ça l'empêche de communiquer vraiment avec ce qui est en train de se passer et donc parce que la pensée sépare ce qui ne fait pas de sens pour elle. Par contre, quand l'intelligence est plus au niveau du cœur, au niveau du ressenti, il y a ce champ intuitif, cette compréhension intuitive. Mais des personnes comme cela vont confondre l'intuition avec les émotions, les sentiments. Mais en réalité, ce sont des chemins pour la communication et l'expression. De là découlent la philosophie et l'art.</w:t>
      </w:r>
    </w:p>
    <w:p>
      <w:r>
        <w:t xml:space="preserve">Donc voici le rôle de cette intelligence intuitive, </w:t>
      </w:r>
      <w:r>
        <w:rPr>
          <w:i/>
        </w:rPr>
        <w:t>paññā</w:t>
      </w:r>
      <w:r>
        <w:t>. Au niveau spirituel, il s'agit de voir où se situe l'illusion. L'illusion est à l'intérieur. C'est pour cela que c'est si difficile de se libérer. Parce que c'est ce qui regarde qui est dans l'illusion. C'est clair ?</w:t>
      </w:r>
    </w:p>
    <w:p>
      <w:r>
        <w:t>Par exemple, je vais vous donner un exemple. Prenez la vue. Je peux regarder une photo et quelqu'un d'autre peut regarder une photo. Nous sommes deux personnes et nous regardons les deux la même image. Mais cette personne-là ne sait pas qu'elle ne voit pas les couleurs. Et moi, je ne sais pas qu'elle ne voit pas les couleurs. Donc nous nous disputons à propos des couleurs. Seulement quand son défaut de vision est découvert peut-il résoudre l'argument.</w:t>
      </w:r>
    </w:p>
    <w:p>
      <w:r>
        <w:t>Ce qui s'est produit, c'est que cette intelligence a pénétré ce phénomène psycho-physique. Souvenez-vous, ça c'est ma phrase préférée, organisme psycho-physique. Et celui-ci a fait l'erreur de penser que c'était la réalité. Et notre grande illusion, c'est de croire que nous sommes des êtres humains. Alors, de manière conventionnelle, bien sûr, nous sommes des êtres humains. Mais si nous croyons fermement que nous sommes des êtres humains, alors nous allons chercher notre bonheur à travers un organisme psychophysique. C'est ce qui est d'un point de vue conventionnel comme terminologie. Mais au niveau spirituel, c'est une grande erreur.</w:t>
      </w:r>
    </w:p>
    <w:p>
      <w:r>
        <w:t xml:space="preserve">Et donc nous nous sommes transformés en des êtres humains qui souffrent. C'est une évolution. Maintenant, nous devons revenir en arrière dans cette évolution. Nous devons dévolver pour retrouver notre être originel. Et ça, c'est le but de </w:t>
      </w:r>
      <w:r>
        <w:rPr>
          <w:i/>
        </w:rPr>
        <w:t>vipassanā</w:t>
      </w:r>
      <w:r>
        <w:t>.</w:t>
      </w:r>
    </w:p>
    <w:p>
      <w:r>
        <w:t>Et pour faire cela, nous avons besoin de certaines qualités. Les premières sont ce mélange entre l'effort et la concentration. Donc nous devons faire attention ici parce que quand nous parlons de concentration, il y a cette tendance à se crisper. Ça nous rappelle trop l'école, ce genre de choses. Alors qu'en réalité, la concentration, c'est un état de relaxation. C'est quand l'attention est juste sur un objet, elle peut rester sur cet objet. C'est pour cela que nous utilisons la respiration, c'est pour stabiliser le processus de l'attention.</w:t>
      </w:r>
    </w:p>
    <w:p>
      <w:r>
        <w:t xml:space="preserve">Et dans les Écritures, ils utilisent ce mot « </w:t>
      </w:r>
      <w:r>
        <w:rPr>
          <w:i/>
        </w:rPr>
        <w:t>ekaggatā</w:t>
      </w:r>
      <w:r>
        <w:t xml:space="preserve"> » qui signifie « aller dans une direction ». Donc l'esprit va dans une seule direction, comme un rayon laser. Et l'effort est là pour soutenir cette concentration. Mais à partir du moment où le mauvais effort entre en jeu, alors l'agitation surgit. L'effort mauvais, c'est quand nous essayons d'obtenir quelque chose, de réaliser. Donc, réaliser quelque chose ou bien l'obtenir.</w:t>
      </w:r>
    </w:p>
    <w:p>
      <w:r>
        <w:t>Si l'énergie baisse, alors cette énergie de concentration va se dissiper. C'est pour cela que si nous voulons nous endormir, alors nous allons focaliser notre esprit sur une seule chose, comme la respiration ou bien l'amour merveilleux. Donc vous pouvez faire la différence entre une personne qui est endormie ou quelqu'un qui est vraiment très profondément concentré.</w:t>
      </w:r>
    </w:p>
    <w:p>
      <w:r>
        <w:t>Donc le méditant qui s'endort, il fera ce mouvement d'aller se fracasser la tête sur le sol. Mais la personne qui est dans un état de concentration, alors même le niveau d'énergie est un petit peu baissé, mais il est quand même assis dans cette posture érigée. Et de l'extérieur, nous allons dire, mais quel méditant extraordinaire. Mais en réalité, rien ne se passe.</w:t>
      </w:r>
    </w:p>
    <w:p>
      <w:r>
        <w:t>Et malheureusement, dans certaines traditions, ce blackout va être considéré comme un niveau avancé de concentration. Il y a une jolie histoire de la tradition hindoue où un sadhu demande à quelqu'un de lui apporter de l'eau. Il s'est ensuite mis en méditation et est tombé dans l'un de ces états. Dix ans plus tard, il s'est réveillé. Et ses premières mots étaient « Où est l'eau ? » Et même dans la tradition hindoue, ils vous disent, cela n'en vaut pas la peine. Et aussi, Saint-Jean de la Croix dit que ces états mentaux ne valent pas la peine.</w:t>
      </w:r>
    </w:p>
    <w:p>
      <w:r>
        <w:t>Donc, l'énergie doit soutenir la concentration. Par contre, si cet effort est teinté de désir, alors à ce moment-là, cela va corrompre la méditation. Si l'énergie tombe dans la paresse, alors vous tombez, vous vous endormez. Maintenant, je vais revenir à l'effort juste dans un petit moment.</w:t>
      </w:r>
    </w:p>
    <w:p>
      <w:r>
        <w:t xml:space="preserve">Donc, l'autre paire, c'est le calme et puis l'intérêt. Donc, à ce niveau-là, nous sommes au niveau du cœur. Maintenant, vous verrez le mot </w:t>
      </w:r>
      <w:r>
        <w:rPr>
          <w:i/>
        </w:rPr>
        <w:t>pīti</w:t>
      </w:r>
      <w:r>
        <w:t xml:space="preserve"> traduit comme la joie. Mais il est utilisé de bien des manières différentes dans les enseignements du Buddha. Mais ici, il s'agit de la joie de l'investigation du </w:t>
      </w:r>
      <w:r>
        <w:rPr>
          <w:i/>
        </w:rPr>
        <w:t>dharma</w:t>
      </w:r>
      <w:r>
        <w:t>. Et ça, c'est la joie de l'intérêt. C'est l'intérêt qui empêche un scientifique ou un philosophe à vouloir savoir.</w:t>
      </w:r>
    </w:p>
    <w:p>
      <w:r>
        <w:t>Et s'il n'y a pas le calme, alors cela aussi devient excité. Mais par contre, s'il y a trop de calme, alors à nouveau, nous nous endormons. Donc, il y a toujours, il faut trouver cet équilibre. Maintenant, je dirais à vous que si vous cherchez quelque chose pour empêcher votre méditation, le meilleur de ces sept facteurs est l'intérêt.</w:t>
      </w:r>
    </w:p>
    <w:p>
      <w:r>
        <w:t>Si vous travaillez avec les enseignants birmans, vous verrez qu'ils vont surtout mettre l'accent sur la concentration et l'effort. Donc si vous travaillez avec eux, faites attention qu'ils ne poussent pas trop au point où vous vous effondrez. Je pense que cela a trait à une différence culturelle. Souvenez-vous que les climats tropicaux vont plutôt amener les gens vers la paresse, vers le repos. Et pour cette raison, l'enseignant a besoin de pousser.</w:t>
      </w:r>
    </w:p>
    <w:p>
      <w:r>
        <w:t>Mais ici, en Occident, nous avons assez de gens qui nous poussent. Nous sommes assez poussés. Donc notre boulot, c'est de se détendre et d'amener dans la pratique de la méditation cette belle énergie d'intérêt. Par exemple, ici nous sommes en train d'observer la respiration. Et cet ennui terrible surgit. Et parce que nous sommes remplis d'intérêt, au moment où l'ennui apparaît, nous pouvons dire « Ah, ça c'est intéressant ! » Donc, l'intérêt vous fera toujours vous tourner vers quelque chose avec délice.</w:t>
      </w:r>
    </w:p>
    <w:p>
      <w:r>
        <w:t>Et donc, si nous sommes vraiment animés par cet intérêt pour connaître notre propre psychologie, vous êtes vraiment responsabilisés. Et souvenez-vous, personne d'autre que vous n'aura de l'intérêt pour votre psychologie.</w:t>
      </w:r>
    </w:p>
    <w:p>
      <w:r>
        <w:t>Les dernières paires sont l'équanimité et l'investigation du Dharma. Là, nous commençons à comprendre l'importance de l'équanimité. Parce que cela nous ramène à la confiance dont nous avons parlé tout à l'heure. Et donc ça fait référence à la confiance de sorte à ne pas tomber dans les croyances. Donc l'équanimité signifie l'ouverture. À partir d'une position sans préjugé, sans aversion, sans peur.</w:t>
      </w:r>
    </w:p>
    <w:p>
      <w:r>
        <w:t>Et à partir de cette position, nous sommes très ouverts. Et quand quelque chose en nous surgit que nous trouvons effrayant, nous devons rétablir cette équanimité. Nous pouvons faire cela en portant notre attention sur une partie neutre du corps et attendre jusqu'à ce que la stabilité revienne. Et puis ensuite revenir sur ce qui est en train de surgir, émerger en nous. Donc l'équanimité nous aide à expérimenter les choses directement.</w:t>
      </w:r>
    </w:p>
    <w:p>
      <w:r>
        <w:t>Mais ce qui est également important, c'est de pouvoir investiguer le Dharma. Parce que nous venons d'une position de ne pas savoir. Nous ne sommes pas sûrs. Donc, quand nous parlons d'investiguer le Dharma, nous parlons des trois caractéristiques d'existence. Ces trois caractéristiques — l'impermanence, l'insatisfaction et le non-soi — c'est là que gît l'illusion. C'est en pénétrant ces trois caractéristiques que nous pouvons défaire l'illusion. Et c'est ça notre travail. Toutes les autres techniques de méditation sont là pour nous aider à investiguer ces trois caractéristiques.</w:t>
      </w:r>
    </w:p>
    <w:p>
      <w:r>
        <w:t>Lorsque nous pénétrons vraiment à l'intérieur de l'impermanence, nous entrons dans un contentement absolu avec le monde. Nous acceptons les choses comme elles surgissent et comme elles disparaissent. Et parce que nous savons qu'elles passent, nous ne nous y attachons pas. Et puis nous venons aux déclarations du Bouddha : rien au monde ne vaut la peine que l'on s'y attache.</w:t>
      </w:r>
    </w:p>
    <w:p>
      <w:r>
        <w:t xml:space="preserve">Quand nous pénétrons à l'intérieur de </w:t>
      </w:r>
      <w:r>
        <w:rPr>
          <w:i/>
        </w:rPr>
        <w:t>dukkha</w:t>
      </w:r>
      <w:r>
        <w:t>, de la souffrance, nous voyons — ce dont je vais parler demain — le processus de désirer et d'identifier. Et lorsque nous pénétrons à l'intérieur de la cause de la souffrance, le désir, ce désir basé sur une fausse compréhension disparaît, donc ce n'est plus possible de créer de la souffrance pour nous-mêmes. C'est juste pas possible.</w:t>
      </w:r>
    </w:p>
    <w:p>
      <w:r>
        <w:t xml:space="preserve">Et lorsque nous comprenons le non-soi, cela coupe toute fausse relation avec cet organisme psychophysique. Et c'est cela que nous appelons l'état de </w:t>
      </w:r>
      <w:r>
        <w:rPr>
          <w:i/>
        </w:rPr>
        <w:t>Nibbāna</w:t>
      </w:r>
      <w:r>
        <w:t>.</w:t>
      </w:r>
    </w:p>
    <w:p>
      <w:r>
        <w:t>Quand nous parlons de ces facultés spirituelles et des facteurs d'éveil, cela peut paraître très compliqué. Je vais commencer à me faire du souci pendant la méditation. Est-ce que mon effort est juste ? Est-ce que je devrais être plus intéressé ? Est-ce que je suis assez calme ? Qu'est-ce que je devrais voir ? Et cela va détruire tout espoir de libération.</w:t>
      </w:r>
    </w:p>
    <w:p>
      <w:r>
        <w:t>Donc le Bouddha a mis ça très clairement, très simplement. Et en réalité, je me demande pourquoi j'ai parlé de ça. Il souligne que quand l'attention juste est là, ces facultés vont surgir tout naturellement pour la soutenir. Et nous n'avons pas besoin de nous soucier de ces qualités-là. Nous pouvons même les oublier. Donc nous devons juste revenir à cette attention juste.</w:t>
      </w:r>
    </w:p>
    <w:p>
      <w:r>
        <w:t>Et comment est-ce qu'il décrit l'attention juste ? En termes d'objet, quand il s'agit de l'objet dont nous devons être attentifs, il est très clair par rapport à ça. Et vous pouvez lire cela dans le discours sur comment établir l'attention juste. Donc, très simplement, c'est le corps avec ses actions — donc à la fois la respiration et les actions du quotidien — tous les ressentis qui viennent du corps ou de l'esprit, tous les états mentaux que nous expérimentons et toujours cette investigation de ses enseignements.</w:t>
      </w:r>
    </w:p>
    <w:p>
      <w:r>
        <w:t xml:space="preserve">Mais cela ne nous aide pas à comprendre ce qu'est l'attention juste. Et je crois qu'il nous explique cela très clairement au début de ce discours. Il y a toujours trois mots qui apparaissent en même temps. </w:t>
      </w:r>
      <w:r>
        <w:rPr>
          <w:i/>
        </w:rPr>
        <w:t>Ātāpī</w:t>
      </w:r>
      <w:r>
        <w:t xml:space="preserve">, </w:t>
      </w:r>
      <w:r>
        <w:rPr>
          <w:i/>
        </w:rPr>
        <w:t>sampajāno</w:t>
      </w:r>
      <w:r>
        <w:t xml:space="preserve">, </w:t>
      </w:r>
      <w:r>
        <w:rPr>
          <w:i/>
        </w:rPr>
        <w:t>satimā</w:t>
      </w:r>
      <w:r>
        <w:t>. Donc avec l'effort juste, l'intelligence intuitive et le fait d'être attentif. Donc de manière générale cela veut dire être attentif, c'est l'attention pure.</w:t>
      </w:r>
    </w:p>
    <w:p>
      <w:r>
        <w:t>Donc l'attention est placée sur l'objet de manière à voir l'une de ces trois caractéristiques. Donc en premier, il parle juste de la respiration. Premièrement, nous rentrons en contact avec la respiration, nous la ressentons. Et puis ensuite, nous calmons l'esprit, nous calmons le corps sur la respiration. Et puis nous commençons à voir la nature impermanente de la respiration. Et donc nous continuons d'observer jusqu'à ce qu'il y ait suffisamment d'intelligence intuitive et d'attention juste. Jusqu'à ce que la vision profonde apparaisse. C'est tout ce que nous faisons.</w:t>
      </w:r>
    </w:p>
    <w:p>
      <w:r>
        <w:t>Quand nous observons la respiration, nous notons le ventre qui se lève. Cela maintient l'intellect heureux. Mais notre attention est sur les sensations du ventre qui se lève. Et nous notons que la respiration s'élève, disparaît, s'abaisse, disparaît. Et au fur et à mesure que nous nous concentrons davantage sur ce processus, à un moment donné, l'intellect, les pensées s'arrêtent. Et à ce moment, il n'y a que cette intelligence pure qui connaît, qui sait les choses telles qu'elles sont. C'est le processus.</w:t>
      </w:r>
    </w:p>
    <w:p>
      <w:r>
        <w:t>Et donc, la pratique que nous faisons est là pour développer ces sept facteurs. Même dans la vie de tous les jours, quand nous faisons quelque chose d'ordinaire, cette intelligence est développée. Donc la vision profonde peut arriver à n'importe quel moment quand les conditions sont réunies. Donc notre travail c'est de développer cette attention juste, et c'est suffisant.</w:t>
      </w:r>
    </w:p>
    <w:p>
      <w:r>
        <w:t xml:space="preserve">Si vous vouliez contenir tous les enseignements du Bouddha en un seul mot, je pense que vous choisiriez le mot </w:t>
      </w:r>
      <w:r>
        <w:rPr>
          <w:i/>
        </w:rPr>
        <w:t>sati</w:t>
      </w:r>
      <w:r>
        <w:t>, l'attention.</w:t>
      </w:r>
    </w:p>
    <w:p>
      <w:r>
        <w:t>Je peux juste espérer que mes mots ont été d'un secours. Puissiez-vous être libérés de toute souffrance. Tôt plutôt que tard.</w:t>
      </w:r>
    </w:p>
    <w:p>
      <w:r>
        <w:br w:type="page"/>
      </w:r>
    </w:p>
    <w:p>
      <w:r>
        <w:rPr>
          <w:b/>
          <w:color w:val="B8860B"/>
          <w:sz w:val="16"/>
        </w:rPr>
        <w:t>CHAPTER 33</w:t>
      </w:r>
    </w:p>
    <w:p>
      <w:r>
        <w:rPr>
          <w:b/>
          <w:sz w:val="36"/>
        </w:rPr>
        <w:t>Psychologie du Bouddha (Lausanne Oct 2009)</w:t>
      </w:r>
    </w:p>
    <w:p>
      <w:pPr>
        <w:spacing w:after="200"/>
      </w:pPr>
      <w:r>
        <w:rPr>
          <w:color w:val="999999"/>
          <w:sz w:val="16"/>
        </w:rPr>
        <w:t>Bhante Bodhidhamma · 56 min</w:t>
      </w:r>
    </w:p>
    <w:p>
      <w:r>
        <w:rPr>
          <w:i/>
          <w:color w:val="555555"/>
        </w:rPr>
        <w:t>Dans cette conférence donnée à Lausanne en 2009, Bhante Bodhidhamma présente une exploration approfondie de la psychologie du Bouddha à travers l'enseignement fondamental du paṭicca samuppāda (origine interdépendante). Il examine comment l'ignorance (avidyā) initiale crée une illusion (moha) qui nous conduit à développer l'avidité (lobha) et l'aversion (dosa), générant ainsi les saṅkhāra qui perpétuent le cycle de la souffrance.</w:t>
      </w:r>
    </w:p>
    <w:p>
      <w:r>
        <w:rPr>
          <w:i/>
          <w:color w:val="555555"/>
        </w:rPr>
        <w:t>Bhante explique comment cette roue fonctionne moment après moment dans notre expérience : depuis la cognition (viññāṇa) et les six bases sensorielles jusqu'au contact (phassa), aux sensations (vedanā), au désir (taṇhā), à la saisie (upādāna), et finalement au devenir (bhava). Il identifie l'espace crucial entre vedanā et taṇhā comme la "porte de secours" où l'équanimité peut briser le cycle automatique de réaction.</w:t>
      </w:r>
    </w:p>
    <w:p>
      <w:r>
        <w:rPr>
          <w:i/>
          <w:color w:val="555555"/>
        </w:rPr>
        <w:t>L'enseignement culmine avec une discussion sur la conscience pure (viññāṇa anidassana) - cette awareness inconditionnée qui transcende les phénomènes sensoriels et représente notre potentiel d'Éveil. Cette présentation offre une perspective psychologique profonde sur les mécanismes de la souffrance et le chemin vers la libération, particulièrement pertinente pour les méditants vipassanā cherchant à comprendre la dynamique subtile de l'esprit.</w:t>
      </w:r>
    </w:p>
    <w:p>
      <w:r/>
      <w:r>
        <w:rPr>
          <w:i/>
        </w:rPr>
        <w:t>Namo tassa bhagavato arahato sammā-sambuddhassa</w:t>
      </w:r>
      <w:r>
        <w:t xml:space="preserve"> (three times) </w:t>
      </w:r>
      <w:r>
        <w:rPr>
          <w:i/>
        </w:rPr>
        <w:t>Homage to the Buddha, the blessed noble and fully self-enlightened one.</w:t>
      </w:r>
      <w:r/>
    </w:p>
    <w:p>
      <w:r>
        <w:t>This evening, I want to see if we can understand the Buddha's psychology. But first, a warning.</w:t>
      </w:r>
    </w:p>
    <w:p>
      <w:r>
        <w:t>The Buddha's companion for twenty years was Ānanda. He was the Buddha's cousin. He had a phenomenal memory and was a man of very great intelligence. Once, while walking with the Buddha, he said, "You know, I think I understand this dependent origination." And the Buddha said, "Oh no, Ānanda, this teaching is very profound." So keeping this in mind, we are going to try to understand the profundity of this teaching of interdependence.</w:t>
      </w:r>
    </w:p>
    <w:p>
      <w:r>
        <w:t xml:space="preserve">The foundation begins with the word </w:t>
      </w:r>
      <w:r>
        <w:rPr>
          <w:i/>
        </w:rPr>
        <w:t>avidyā</w:t>
      </w:r>
      <w:r>
        <w:t xml:space="preserve">, which means ignorance. But this ignorance is not culpable. It's a state of not knowing. And it's because of this that an error is made. From this error, we create an illusion. So often in Theravāda texts, </w:t>
      </w:r>
      <w:r>
        <w:rPr>
          <w:i/>
        </w:rPr>
        <w:t>avidyā</w:t>
      </w:r>
      <w:r>
        <w:t xml:space="preserve"> is translated as delusion or illusion. There are two stages: the stage of not knowing and the stage of illusion, confusion.</w:t>
      </w:r>
    </w:p>
    <w:p>
      <w:r>
        <w:t>If we take what happens to us when we are born, even inside the womb, we begin to feel sensations like our mother's voice. Suddenly we arrive in the world and we are there, so we arrive in the world with no knowledge of what is going to happen, of what is going to happen to us. So we must make sense of this world.</w:t>
      </w:r>
    </w:p>
    <w:p>
      <w:r>
        <w:t>As you know from our own psychology, somewhere around the age of three or four months, an object emerges from this mass of sensations. And this is normally our mother. From this point, we begin to separate ourselves from the world. So at a given moment, we see, "There, that's outside and that's me, that's inside." Then we must learn to create a relationship with this world.</w:t>
      </w:r>
    </w:p>
    <w:p>
      <w:r>
        <w:t>The relationship we are going to create is based on an error. The error is believing that the world is going to give us happiness. We develop two sorts of attitudes toward the world. We seek to acquire what we think is going to make us happy. Everything that makes us unhappy, if what makes us unhappy is too great for us, then at that moment we run away. These two attitudes of aversion and fear, the Buddha makes into just one word.</w:t>
      </w:r>
    </w:p>
    <w:p>
      <w:r>
        <w:t xml:space="preserve">So in the texts, you see on one side </w:t>
      </w:r>
      <w:r>
        <w:rPr>
          <w:i/>
        </w:rPr>
        <w:t>moha</w:t>
      </w:r>
      <w:r>
        <w:t xml:space="preserve">, illusion. You see </w:t>
      </w:r>
      <w:r>
        <w:rPr>
          <w:i/>
        </w:rPr>
        <w:t>lobha</w:t>
      </w:r>
      <w:r>
        <w:t xml:space="preserve">, which means acquisitiveness, which transforms into greed. On the other side, you have </w:t>
      </w:r>
      <w:r>
        <w:rPr>
          <w:i/>
        </w:rPr>
        <w:t>dosa</w:t>
      </w:r>
      <w:r>
        <w:t>, which is aversion. Once we begin to act either from acquisition or from aversion, then all the miseries of the world fall upon us.</w:t>
      </w:r>
    </w:p>
    <w:p>
      <w:r>
        <w:t xml:space="preserve">So this is the first product of this wheel of interdependence, of dependent origination. These creations are called </w:t>
      </w:r>
      <w:r>
        <w:rPr>
          <w:i/>
        </w:rPr>
        <w:t>saṅkhāra</w:t>
      </w:r>
      <w:r>
        <w:t>. We will return to this in a little moment.</w:t>
      </w:r>
    </w:p>
    <w:p>
      <w:r>
        <w:t>So from birth and at each instant, two factors work together. The first is the act of cognition, and on the other side you have body and mind. Body and mind include all sensations, emotions and thoughts. We can say the psychophysical organism. But part of this psychophysical organism is the act of cognition.</w:t>
      </w:r>
    </w:p>
    <w:p>
      <w:r>
        <w:t>For example, you have a television. All this information comes onto this screen. It's on the screen that the image is going to manifest. So this manifestation corresponds to the act of cognition.</w:t>
      </w:r>
    </w:p>
    <w:p>
      <w:r>
        <w:t>Then the Buddha divides body and mind into six senses, but also the mind, here where the mind contacts the brain, this is where the mind makes its first perceptions. So this includes not only perceptions that come from the five senses, but also what happens in the brain and also what happens inside the mind itself.</w:t>
      </w:r>
    </w:p>
    <w:p>
      <w:r>
        <w:t>Unfortunately, we separate what comes from the heart and what comes from the mind. On one side we have the heart and the emotional world, and on the other we have the mental and all the thoughts we create. But according to Buddhism, all this works together. So when I speak of the mind, I also speak of the heart. So the act of cognition also puts on the screen all the thoughts and emotions that appear. This you can experience during meditation. You can be outside this process and see that there is an act of cognition.</w:t>
      </w:r>
    </w:p>
    <w:p>
      <w:r>
        <w:t xml:space="preserve">The Buddha uses the word </w:t>
      </w:r>
      <w:r>
        <w:rPr>
          <w:i/>
        </w:rPr>
        <w:t>paccaya</w:t>
      </w:r>
      <w:r>
        <w:t>, which means dependent on. So dependent on cognition, body and mind are going to appear. If there were no cognition, at that moment you would not know that you are this psychophysical organism. So this organism depends on the six senses. These are what we call the given. To be a human being, you need that. Or at least a conscious human being. We cannot say what people experience when they are in what is called a vegetative state.</w:t>
      </w:r>
    </w:p>
    <w:p>
      <w:r>
        <w:t>Now, because we have this cognition, this body and the six senses, we can have contact. Contact needs three factors: an object that can be here outside or inside like a thought, you need the sense base, and then the act of cognition. For example, if I walk in a dark room, I can see nothing. There is no object. If I am blind, I see nothing. And when I sleep, when I lose my ordinary consciousness, I see nothing either. You can do this with all the senses.</w:t>
      </w:r>
    </w:p>
    <w:p>
      <w:r>
        <w:t>So at the basis of contact, there is what we can say is simple perception. For example, I look at an object, I see the blue color and I see the form. I can also understand that this is a cushion. And so something happens, a relationship is created between both the external world and the internal world, a duality with the world.</w:t>
      </w:r>
    </w:p>
    <w:p>
      <w:r>
        <w:t>Suddenly, we like certain things and we don't like, we hate certain things. Sometimes we like something very strongly and then very strongly the opposite. Even the most neutral feelings will have a tendency to go toward I like something or I don't like. That's a given. This is how we live in the world.</w:t>
      </w:r>
    </w:p>
    <w:p>
      <w:r>
        <w:t>This duality would not cause us any problems. This is how the Buddha exists. He knows what is good and what is not good. Remember his last meal. He was offered a piece of pork, or what pigs eat. When he put that in his mouth, he must have felt something, because in the end, it gave him gastroenteritis that killed him. And he said, before dying, not to blame the person who gave him the food. In reality it was a blessing that it was his last meal.</w:t>
      </w:r>
    </w:p>
    <w:p>
      <w:r>
        <w:t xml:space="preserve">So this position of "liking or not liking" is now called </w:t>
      </w:r>
      <w:r>
        <w:rPr>
          <w:i/>
        </w:rPr>
        <w:t>vedanā</w:t>
      </w:r>
      <w:r>
        <w:t xml:space="preserve">. So this includes all sensations, all feelings in the body, emotions as they are felt in the body. All of this is included under the term </w:t>
      </w:r>
      <w:r>
        <w:rPr>
          <w:i/>
        </w:rPr>
        <w:t>vedanā</w:t>
      </w:r>
      <w:r>
        <w:t xml:space="preserve"> in Buddhist language. We discern them as being pleasant or unpleasant.</w:t>
      </w:r>
    </w:p>
    <w:p>
      <w:r>
        <w:t>This is where this original error manifests. Remember, we seek happiness in the world. And this also means seeking happiness in this body-mind complex. We eat food because it tastes good on the tongue. Otherwise, we would not eat it, usually. Because of this illusion, we now form an active relationship: we want or we don't want.</w:t>
      </w:r>
    </w:p>
    <w:p>
      <w:r>
        <w:t>So there, we have this line where all sensations appear, moment after moment. And we play the game of wanting this, not wanting that, etc. This is often translated as "craving."</w:t>
      </w:r>
    </w:p>
    <w:p>
      <w:r>
        <w:t>At this point, in your meditation, if you can reach this point, and if during meditation you can catch this moment where you feel greed, for example for food, or you experience emotions that are difficult and you feel this resistance of not wanting to go there, if you have found this position of the objective observer, so there is a clear distinction between the one who knows and the reaction to the feeling, ask yourself when you are in this position: "Am I suffering?"</w:t>
      </w:r>
    </w:p>
    <w:p>
      <w:r>
        <w:t xml:space="preserve">According to the Buddha, at that moment, there is in reality no suffering. But it's the next stage that actually drowns us in dissatisfaction. And this is called </w:t>
      </w:r>
      <w:r>
        <w:rPr>
          <w:i/>
        </w:rPr>
        <w:t>upādāna</w:t>
      </w:r>
      <w:r>
        <w:t xml:space="preserve"> or grasping. What happens at this moment is identification or possession. This is where the self manifests. The moment the "I" comes into play, in relation to something that is not beneficial, there is suffering. There is no suffering until the "I" manifests.</w:t>
      </w:r>
    </w:p>
    <w:p>
      <w:r>
        <w:t>At this point, it's very difficult to prevent the next moment from appearing. In fact, I would say that you cannot really stop it. Sometimes, in meditation, you are able to see how one is sucked into the object. And that's identification. For example, you might have experienced in your daily life: you're talking to someone and you feel irritation. Thanks to our meditation, we can feel it. But we are in the conversation. And before we know it, we have lost this separation. And there you are, you are angry. Even at this gross level, you can see identification. I should rather say that it's at the moment when the anger has come out that you can see where you fell.</w:t>
      </w:r>
    </w:p>
    <w:p>
      <w:r>
        <w:t xml:space="preserve">From the instant there is this identification or this possession, the next step is the act of </w:t>
      </w:r>
      <w:r>
        <w:rPr>
          <w:i/>
        </w:rPr>
        <w:t>kamma</w:t>
      </w:r>
      <w:r>
        <w:t xml:space="preserve">. We do something, either in our head from thoughts, or in speech or in action. And at that moment, something has entered that was only at the stage of potential. For something that is only at the level of wish to be put into action, there needs to be reinforcement. There must be energy to enter into the desire for it to manifest. And that's the will. So that's why the Buddha says that will is action, so will is </w:t>
      </w:r>
      <w:r>
        <w:rPr>
          <w:i/>
        </w:rPr>
        <w:t>kamma</w:t>
      </w:r>
      <w:r>
        <w:t>. You cannot separate will from action. Even in science, once you have thrown a stone, you cannot separate the force from the stone.</w:t>
      </w:r>
    </w:p>
    <w:p>
      <w:r>
        <w:t xml:space="preserve">In dependent origination, the Buddha calls this </w:t>
      </w:r>
      <w:r>
        <w:rPr>
          <w:i/>
        </w:rPr>
        <w:t>bhava</w:t>
      </w:r>
      <w:r>
        <w:t>, "becoming." So this act of becoming is recreated permanently. The self is recreated permanently. Each time the self becomes, it reinforces this becoming.</w:t>
      </w:r>
    </w:p>
    <w:p>
      <w:r>
        <w:t>Once an action has been activated, it has a beginning, a middle and an end. In this action of beginning, middle and end, it has reinforced certain habits. So each time I get angry, I reinforce this habit of getting angry. And thus the wheel turns.</w:t>
      </w:r>
    </w:p>
    <w:p>
      <w:r>
        <w:t>This is understanding dependent origination, moment after moment. For us as meditators, this makes the most sense. But often, it's spread over three lives. The first stage is ignorance, illusion, the habits we have formed in a previous life. When we are reborn again, this conditioning returns in this new life. According to the life we are going to lead, certain conditions will be developed and others will not be. After death, the process of rebirth, life and death manifests again. All this is motivated by a misunderstanding.</w:t>
      </w:r>
    </w:p>
    <w:p>
      <w:r>
        <w:t xml:space="preserve">So this misunderstanding manifests at one point of dependent origination, just this space between feeling and grasping, desire. So between </w:t>
      </w:r>
      <w:r>
        <w:rPr>
          <w:i/>
        </w:rPr>
        <w:t>vedanā</w:t>
      </w:r>
      <w:r>
        <w:t xml:space="preserve"> - what we like and don't like - and the next stage which is wanting, not wanting. And this is where you have the escape door from suffering.</w:t>
      </w:r>
    </w:p>
    <w:p>
      <w:r>
        <w:t xml:space="preserve">This is why our meditation is concerned with how we react to something. So during sitting, if we feel pain in the knee, that's unpleasant </w:t>
      </w:r>
      <w:r>
        <w:rPr>
          <w:i/>
        </w:rPr>
        <w:t>vedanā</w:t>
      </w:r>
      <w:r>
        <w:t>, an unpleasant feeling. When we resist, well that's not wanting. If we can let this resistance pass, we can create a new relationship with pain: equanimity. When we are equanimous, there is no suffering.</w:t>
      </w:r>
    </w:p>
    <w:p>
      <w:r>
        <w:t>It's more difficult when it concerns things that please us. Because when we indulge in something, we are happy. But we don't see the consequences until the moment arrives. For example, when the mind is lost in a beautiful thought, you can see that there is a desire to go there, to create this world. If in our meditation we are not ready to bring back attention, we can suddenly spend a whole meditation period lost in dreams.</w:t>
      </w:r>
    </w:p>
    <w:p>
      <w:r>
        <w:t>So leaving the dream and returning to the body, we can feel excitement or joy. If we remain sufficiently present, we can see the desire that wants to go back into the dream. It's like a magnet. If you can stay present with this and wait for this energy to dissipate, suddenly we can experience a mind without desire. And that is contentment.</w:t>
      </w:r>
    </w:p>
    <w:p>
      <w:r>
        <w:t>Even here, we can have a hint of the Buddha's mind. Even in these small moments, we can begin to have an inkling of what it is to live in the world without desire. So at that moment, we can have a small spark of what it is to live in this world with the Buddha's mind, without desire.</w:t>
      </w:r>
    </w:p>
    <w:p>
      <w:r>
        <w:t>Now, my understanding has been influenced by Mahāyāna teachings, but the teacher with whom I am most in resonance is a Thai master called Mahā Boowa. Do you know him? Some of you may have read him.</w:t>
      </w:r>
    </w:p>
    <w:p>
      <w:r>
        <w:t xml:space="preserve">In the Theravāda tradition, </w:t>
      </w:r>
      <w:r>
        <w:rPr>
          <w:i/>
        </w:rPr>
        <w:t>Nirvāṇa</w:t>
      </w:r>
      <w:r>
        <w:t xml:space="preserve"> is often described as a state of unconsciousness. But this somehow cannot be true since the Buddha was conscious. So it may be that Theravāda has described what happened to the Buddha after he died. We can only imagine what happens when a Buddha dies. As we know, in the Theravāda tradition, the Buddha, at the moment of death, enters </w:t>
      </w:r>
      <w:r>
        <w:rPr>
          <w:i/>
        </w:rPr>
        <w:t>Nibbāna</w:t>
      </w:r>
      <w:r>
        <w:t xml:space="preserve"> - complete, total </w:t>
      </w:r>
      <w:r>
        <w:rPr>
          <w:i/>
        </w:rPr>
        <w:t>Nirvāṇa</w:t>
      </w:r>
      <w:r>
        <w:t>.</w:t>
      </w:r>
    </w:p>
    <w:p>
      <w:r>
        <w:t>Mais dans la tradition Mahāyāna, le Bouddha peut revenir sur Terre par compassion, ou dans d'autres royaumes, pas seulement sur Terre.</w:t>
      </w:r>
    </w:p>
    <w:p>
      <w:r>
        <w:t xml:space="preserve">Quand nous commençons à pratiquer </w:t>
      </w:r>
      <w:r>
        <w:rPr>
          <w:i/>
        </w:rPr>
        <w:t>vipassanā</w:t>
      </w:r>
      <w:r>
        <w:t>, nous découvrons ce poste que nous appelons l'observateur. C'est celui qui sait, connaît. Donc le mot que je préfère en anglais, c'est l'acte de connaître, de savoir. C'est le connaissant. En utilisant un mot comme ça, nous arrêtons de le transformer en objet.</w:t>
      </w:r>
    </w:p>
    <w:p>
      <w:r>
        <w:t xml:space="preserve">Quand nous méditons, nous stoppons cette roue de l'origination dépendante. Nous la voyons se dérouler. Et donc ce processus se base à l'intérieur de ce champ de conscience. Et donc ce connaissant, ce champ de conscience, c'est </w:t>
      </w:r>
      <w:r>
        <w:rPr>
          <w:i/>
        </w:rPr>
        <w:t>Satipaññā</w:t>
      </w:r>
      <w:r>
        <w:t xml:space="preserve"> — l'attention et l'intelligence intuitive.</w:t>
      </w:r>
    </w:p>
    <w:p>
      <w:r>
        <w:t>Il y a une phrase dans les Écritures Theravāda. Je crois que c'est la seule fois qu'elle apparaît. Elle donne une description très positive de ce niveau d'attention et la traduction est comme suit : « Il y a une conscience qui n'est pas teintée d'aucun sens. Sans limites » — ce qui signifie qu'il ne peut y avoir aucun phénomène. Les phénomènes créent des limites. « Et dans toutes les directions, remplie de lumière. »</w:t>
      </w:r>
    </w:p>
    <w:p>
      <w:r>
        <w:t>Et ça, c'est la réponse à une question. La question est : « Où est-ce que les quatre éléments disparaissent ? » Le Bouddha dit que c'est une mauvaise question. Mais plutôt : « Où est-ce que ces quatre éléments ne trouvent pas leurs pieds ? » En d'autres mots, où ne peuvent-ils pas être trouvés ? En d'autres mots, où est-ce que nous ne pouvons pas les trouver ?</w:t>
      </w:r>
    </w:p>
    <w:p>
      <w:r>
        <w:t xml:space="preserve">Donc la terre, le feu, le vent et l'eau — c'est le monde matériel. Mais ça fait référence au monde matériel tel que nous l'expérimentons. Donc c'est la base de toutes nos expériences. Donc le Bouddha dit qu'il y a une conscience qui n'a rien à voir avec le monde phénoménal. Et ça c'est l'expérience du </w:t>
      </w:r>
      <w:r>
        <w:rPr>
          <w:i/>
        </w:rPr>
        <w:t>nirvāṇa</w:t>
      </w:r>
      <w:r>
        <w:t>.</w:t>
      </w:r>
    </w:p>
    <w:p>
      <w:r>
        <w:t>Quand nous sommes dans cette position de l'observateur objectif, nous sommes à un seul pas de cette expérience, même si c'est une expérience courte, momentanée.</w:t>
      </w:r>
    </w:p>
    <w:p>
      <w:r>
        <w:t>Quand vous êtes dans la position de l'observateur, celui qui sait, celui qui ressent, il y a la connaissance de quelqu'un qui sent, sait et ressent. C'est comme une réflexion. C'est par exemple quand vous regardez la télévision et vous voyez votre reflet dans l'écran. Donc maintenant, vous pouvez soit regarder la télévision, soit voir votre reflet en train de regarder la télévision.</w:t>
      </w:r>
    </w:p>
    <w:p>
      <w:r>
        <w:t>Parfois dans l'assise le sentiment de l'observateur peut être très fort. Donc, puisque c'est un objet, cela ne peut pas être vous. Il ne peut pas être vous, il ne peut pas être le vrai vous, c'est un objet. Le ressenti d'un soi ou le ressenti d'une présence — donc ce sentiment d'une présence, ça ne peut pas être vous puisque vous êtes en train de vous observer. Donc si c'est un objet, ça ne peut pas être le sujet.</w:t>
      </w:r>
    </w:p>
    <w:p>
      <w:r>
        <w:t>Maintenant, nous pouvons, par un acte de volonté, nous déplacer dans cette position à l'intérieur de nous-mêmes. Et par un acte de volonté, nous pouvons nous placer dans ce poste d'observateur. Parce que ça fait partie du pouvoir du soi. Mais le soi ne peut pas se débarrasser du soi. C'est un grand problème.</w:t>
      </w:r>
    </w:p>
    <w:p>
      <w:r>
        <w:t xml:space="preserve">Donc c'est là que les enseignements du Bouddha sont vraiment les plus subtils. Donc il dit, continuez d'observer l'objet avec l'intention de voir les trois caractéristiques. Et à travers notre concentration, le sens du soi disparaît. Et pendant un moment, il n'y a que le fait de cette connaissance. Il y a une absorption. À ce point, nous expérimentons la pure conscience. Donc ces petits moments sont des instants de </w:t>
      </w:r>
      <w:r>
        <w:rPr>
          <w:i/>
        </w:rPr>
        <w:t>nirvāṇa</w:t>
      </w:r>
      <w:r>
        <w:t xml:space="preserve">. Mais je ne les appelle pas le </w:t>
      </w:r>
      <w:r>
        <w:rPr>
          <w:i/>
        </w:rPr>
        <w:t>nirvāṇa</w:t>
      </w:r>
      <w:r>
        <w:t>. Ce sont juste des moments d'attention pure où il n'y a pas de souffrance.</w:t>
      </w:r>
    </w:p>
    <w:p>
      <w:r>
        <w:t>Et même dans la vie de tous les jours cela peut être une expérience. Donc quand vous êtes en train de faire quelque chose de bénéfique, votre cœur est dans cet état de bonté et pendant cette action, vous perdez toute notion de conscience de soi. Et quand vous redevenez conscient de vous-même, vous pouvez regarder cette action et vous rendre compte que deux choses n'étaient pas présentes : la conscience de soi et le temps. Le temps n'existe pas quand vous demeurez dans cet instant présent qui est toujours présent.</w:t>
      </w:r>
    </w:p>
    <w:p>
      <w:r>
        <w:t>La raison pour laquelle il est toujours présent, c'est parce que cette connaissance n'a aucun début et aucune fin. Il n'a pas de naissance et de mort. C'est l'inconditionné.</w:t>
      </w:r>
    </w:p>
    <w:p>
      <w:r>
        <w:t xml:space="preserve">Et cela, le Bouddha le déclare clairement dans son propre vers de victoire. Donc le Bouddha témoigne : « J'ai parcouru les vies les unes après les autres. Mais maintenant je t'ai vu, constructeur de maison. J'ai cassé les toits et les murs. J'ai atteint l'esprit inconditionnel. » </w:t>
      </w:r>
      <w:r>
        <w:rPr>
          <w:i/>
        </w:rPr>
        <w:t>Asaṅkhatam cittam</w:t>
      </w:r>
      <w:r>
        <w:t>, c'est les mots du pāli. L'esprit inconditionnel, la conscience inconditionnée. Nous n'avons pas vraiment une parole pour exprimer cela. « Et toutes mes défaillances ont été complètement détruites. »</w:t>
      </w:r>
    </w:p>
    <w:p>
      <w:r>
        <w:t>Cela est notre destin. Nous pouvons nous réjouir. Même si le chemin est difficile, nous devons entreprendre ce chemin. Et vous qui habitez en Suisse et grimpez sur ces montagnes, vous n'avez pas de problème.</w:t>
      </w:r>
    </w:p>
    <w:p>
      <w:r>
        <w:t>Et cela, nous pouvons l'appeler cet espoir existentiel profond. Nous sommes tous destinés à être pleinement éveillés. Je peux juste espérer que mes mots ont pu vous aider un peu, que vous puissiez vous libérer plus tôt que tard. Merci.</w:t>
      </w:r>
    </w:p>
    <w:p>
      <w:r>
        <w:br w:type="page"/>
      </w:r>
    </w:p>
    <w:p>
      <w:r>
        <w:rPr>
          <w:b/>
          <w:color w:val="B8860B"/>
          <w:sz w:val="16"/>
        </w:rPr>
        <w:t>CHAPTER 34</w:t>
      </w:r>
    </w:p>
    <w:p>
      <w:r>
        <w:rPr>
          <w:b/>
          <w:sz w:val="36"/>
        </w:rPr>
        <w:t>Entering the Course</w:t>
      </w:r>
    </w:p>
    <w:p>
      <w:pPr>
        <w:spacing w:after="200"/>
      </w:pPr>
      <w:r>
        <w:rPr>
          <w:color w:val="999999"/>
          <w:sz w:val="16"/>
        </w:rPr>
        <w:t>Bhante Bodhidhamma · 1h17</w:t>
      </w:r>
    </w:p>
    <w:p>
      <w:r>
        <w:rPr>
          <w:i/>
          <w:color w:val="555555"/>
        </w:rPr>
        <w:t>Bhante Bodhidhamma opens this Czech retreat by establishing the ten training precepts (dasa sīla) essential for intensive meditation practice. He explains how these guidelines—including refraining from harming living beings, taking what is not given, sensual conduct, harsh speech, intoxicants, overeating, excessive sleep, idle diversions, beautification, and maintaining noble silence—create the proper conditions for deep vipassanā investigation.</w:t>
      </w:r>
    </w:p>
    <w:p>
      <w:r>
        <w:rPr>
          <w:i/>
          <w:color w:val="555555"/>
        </w:rPr>
        <w:t>The talk includes the traditional ceremony of taking the Three Refuges (tisaraṇa) in Buddha, Dhamma, and Saṅgha, understood both historically and as inner spiritual realities. Bhante explains how Buddha represents our own awakening potential, Dhamma encompasses the teaching and practice itself, and Saṅgha includes fellow practitioners supporting each other's path.</w:t>
      </w:r>
    </w:p>
    <w:p>
      <w:r>
        <w:rPr>
          <w:i/>
          <w:color w:val="555555"/>
        </w:rPr>
        <w:t>The session concludes with guided meditation instructions using the noting technique—observing the breath with labels like 'rising,' 'falling,' 'touching'—and guidance on working with wandering mind and drowsiness. Bhante emphasizes investigating the 'psychophysical organism' by reducing sensory inputs and maintaining moment-to-moment awareness of whatever arises in experience.</w:t>
      </w:r>
    </w:p>
    <w:p>
      <w:r>
        <w:t>I notice this transcript appears to be in Czech language, not English. The text contains what seems to be a dharma talk or meditation retreat instruction, including Pali chanting and Buddhist training precepts, but it's delivered in Czech.</w:t>
      </w:r>
    </w:p>
    <w:p>
      <w:r>
        <w:t>Since my instructions are specifically for transforming English speech-to-text transcripts of dharma talks by Bhante Bodhidhamma into polished written English, I cannot properly process this Czech language content according to the given parameters.</w:t>
      </w:r>
    </w:p>
    <w:p>
      <w:r>
        <w:t>If you have an English transcript of a dharma talk by Bhante Bodhidhamma that you'd like me to transform into polished written text, please provide that instead, and I'll be happy to help following all the detailed guidelines you've provided.</w:t>
      </w:r>
    </w:p>
    <w:p>
      <w:r>
        <w:br w:type="page"/>
      </w:r>
    </w:p>
    <w:p>
      <w:r>
        <w:rPr>
          <w:b/>
          <w:color w:val="B8860B"/>
          <w:sz w:val="16"/>
        </w:rPr>
        <w:t>CHAPTER 35</w:t>
      </w:r>
    </w:p>
    <w:p>
      <w:r>
        <w:rPr>
          <w:b/>
          <w:sz w:val="36"/>
        </w:rPr>
        <w:t>The Mahāsī Method</w:t>
      </w:r>
    </w:p>
    <w:p>
      <w:pPr>
        <w:spacing w:after="200"/>
      </w:pPr>
      <w:r>
        <w:rPr>
          <w:color w:val="999999"/>
          <w:sz w:val="16"/>
        </w:rPr>
        <w:t>Bhante Bodhidhamma · 52 min</w:t>
      </w:r>
    </w:p>
    <w:p>
      <w:r>
        <w:rPr>
          <w:i/>
          <w:color w:val="555555"/>
        </w:rPr>
        <w:t>In this talk on the Mahāsī method of vipassanā meditation, Bhante Bodhidhamma clarifies the true purpose of intensive practice: developing Right Awareness (sammā sati) and intuitive wisdom to see the three characteristics of existence (tilakkhana) - impermanence (anicca), unsatisfactoriness (dukkha), and not-self (anattā).</w:t>
      </w:r>
    </w:p>
    <w:p>
      <w:r>
        <w:rPr>
          <w:i/>
          <w:color w:val="555555"/>
        </w:rPr>
        <w:t>Bhante emphasizes that the goal is not psychological or physical benefits, but rediscovering the purity of mind by stopping thinking and imagination. He explains the intelligent use of mental noting - how labeling experiences like 'rising, falling' or 'planning, planning' creates objective distance from phenomena, allowing us to see 'there is anger' rather than 'I am angry.'</w:t>
      </w:r>
    </w:p>
    <w:p>
      <w:r>
        <w:rPr>
          <w:i/>
          <w:color w:val="555555"/>
        </w:rPr>
        <w:t>A key teaching focuses on noting intentions before actions, which keeps practitioners in the present moment and provides choice about skillful responses. Bhante stresses the importance of slowing down physical movements to see mental processes more clearly, using the analogy of slow-motion nature films revealing details invisible to normal perception.</w:t>
      </w:r>
    </w:p>
    <w:p>
      <w:r>
        <w:rPr>
          <w:i/>
          <w:color w:val="555555"/>
        </w:rPr>
        <w:t>The talk concludes with mettā (loving-kindness) practice, emphasizing that meditation benefits extend beyond the individual practitioner to all beings. Delivered during a Czech retreat, this teaching offers essential guidance for understanding how the Mahāsī noting technique develops the clear comprehension necessary for insight into the nature of suffering and its cessation.</w:t>
      </w:r>
    </w:p>
    <w:p>
      <w:r>
        <w:t>I notice this transcript appears to be in Czech or Slovak, not English. The speaker context indicates this should be Bhante Bodhidhamma teaching "The Mahasi Method" in English at Satipanya Buddhist Retreat in Wales, UK.</w:t>
      </w:r>
    </w:p>
    <w:p>
      <w:r>
        <w:t>There seems to be a mismatch between the expected content (an English dharma talk) and the provided transcript (which is in a Slavic language).</w:t>
      </w:r>
    </w:p>
    <w:p>
      <w:r>
        <w:t>Could you please provide the correct English transcript of Bhante Bodhidhamma's talk on "The Mahasi Method"? I'd be happy to transform it into polished written English once I receive the proper English-language source material.</w:t>
      </w:r>
    </w:p>
    <w:p>
      <w:r>
        <w:br w:type="page"/>
      </w:r>
    </w:p>
    <w:p>
      <w:r>
        <w:rPr>
          <w:b/>
          <w:color w:val="B8860B"/>
          <w:sz w:val="16"/>
        </w:rPr>
        <w:t>CHAPTER 36</w:t>
      </w:r>
    </w:p>
    <w:p>
      <w:r>
        <w:rPr>
          <w:b/>
          <w:sz w:val="36"/>
        </w:rPr>
        <w:t>The Joyful Aspects of Meditation</w:t>
      </w:r>
    </w:p>
    <w:p>
      <w:pPr>
        <w:spacing w:after="200"/>
      </w:pPr>
      <w:r>
        <w:rPr>
          <w:color w:val="999999"/>
          <w:sz w:val="16"/>
        </w:rPr>
        <w:t>Bhante Bodhidhamma · 46 min</w:t>
      </w:r>
    </w:p>
    <w:p>
      <w:r>
        <w:rPr>
          <w:i/>
          <w:color w:val="555555"/>
        </w:rPr>
        <w:t>In this talk delivered in Czech, Bhante Bodhidhamma balances previous discussions of meditation challenges by focusing on the joyful and uplifting aspects of practice. He explores the Buddha's teaching on the seven factors of awakening (bojjhaṅga) - sometimes translated as 'wings of awakening' - and the five spiritual faculties (indriya) that support our meditation.</w:t>
      </w:r>
    </w:p>
    <w:p>
      <w:r>
        <w:rPr>
          <w:i/>
          <w:color w:val="555555"/>
        </w:rPr>
        <w:t>The talk begins with the foundation of confidence (saddhā), distinguished from mere belief as a quality of the heart that brings clarity like a precious gem purifying water. Bhante explains how confidence supports investigation of the Dhamma, which must be balanced with equanimity - the quality of total openness and acceptance of whatever arises in meditation.</w:t>
      </w:r>
    </w:p>
    <w:p>
      <w:r>
        <w:rPr>
          <w:i/>
          <w:color w:val="555555"/>
        </w:rPr>
        <w:t>Drawing on vivid analogies from nature, including the steady gaze of birds of prey, he illustrates how concentration (samādhi) and effort (vīriya) must be perfectly balanced. The talk emphasizes developing interest and curiosity in our practice rather than forcing concentration, noting how genuine interest naturally leads to sustained attention.</w:t>
      </w:r>
    </w:p>
    <w:p>
      <w:r>
        <w:rPr>
          <w:i/>
          <w:color w:val="555555"/>
        </w:rPr>
        <w:t>Practical guidance is woven throughout, including how to work with obstacles like restlessness and dullness, the importance of post-meditation reflection, and developing the intuitive intelligence (paññā) that emerges through mindful awareness. Bhante concludes with the beautiful image of a child's face - completely open and relaxed - as the perfect expression of sati (Right Awareness), encouraging practitioners to approach meditation with this same quality of wonder and openness.</w:t>
      </w:r>
    </w:p>
    <w:p>
      <w:r/>
      <w:r>
        <w:rPr>
          <w:i/>
        </w:rPr>
        <w:t>Namo tassa bhagavato arahato sammā-sambuddhassa</w:t>
      </w:r>
      <w:r>
        <w:t xml:space="preserve">. </w:t>
      </w:r>
      <w:r>
        <w:rPr>
          <w:i/>
        </w:rPr>
        <w:t>Namo tassa bhagavato arahato sammā-sambuddhassa</w:t>
      </w:r>
      <w:r>
        <w:t xml:space="preserve">. </w:t>
      </w:r>
      <w:r>
        <w:rPr>
          <w:i/>
        </w:rPr>
        <w:t>Namo tassa bhagavato arahato sammā-sambuddhasa</w:t>
      </w:r>
      <w:r>
        <w:t>.</w:t>
      </w:r>
    </w:p>
    <w:p>
      <w:r>
        <w:t>Homage to the Blessed One, the Noble One, the Perfectly Enlightened One.</w:t>
      </w:r>
    </w:p>
    <w:p>
      <w:r>
        <w:t>On the first night we introduced the technique we're using and why we use various techniques. Yesterday was all about the horrors of meditation. So today we want to balance that with the joyful aspects of meditation.</w:t>
      </w:r>
    </w:p>
    <w:p>
      <w:r>
        <w:t>The Buddha called these the factors of enlightenment. I've heard they're also translated as wings of enlightenment. And he also spoke of five spiritual faculties. I'll try to bring these together for you.</w:t>
      </w:r>
    </w:p>
    <w:p>
      <w:r>
        <w:t>The first thing I'd like you to understand, especially those of you who are here for the first time: you don't need to remember a single word I tell you. Because Theravāda is fortunate and unfortunate in the sense that it has many lists. Many lists. It's fortunate because everything is nicely divided into categories. But this turns into excessive logic. And you then spend too much time trying to learn it.</w:t>
      </w:r>
    </w:p>
    <w:p>
      <w:r>
        <w:t>So to begin at the beginning, we cannot surrender to anything without confidence. Confidence is not the same as faith. Faith is something like the statement "I believe in God." It's conceptual. "I don't believe in God" is equally wrong. Confidence is trust in the heart. Trust.</w:t>
      </w:r>
    </w:p>
    <w:p>
      <w:r>
        <w:t>In one of the texts, confidence is spoken of as a gem that purifies water. The Universal Monarch has seven gems. When an army crosses a river and the water is muddy, he puts the gem in the water and the water becomes clear. So with confidence comes clarity.</w:t>
      </w:r>
    </w:p>
    <w:p>
      <w:r>
        <w:t xml:space="preserve">Confidence first depends on understanding. So when we first hear the Buddha's teaching, for example, we say to ourselves, "Hmm, that sounds good." And the heart begins to approach it. Then we sit and begin to see the benefit of </w:t>
      </w:r>
      <w:r>
        <w:rPr>
          <w:i/>
        </w:rPr>
        <w:t>vipassanā</w:t>
      </w:r>
      <w:r>
        <w:t xml:space="preserve"> meditation. So again, the heart approaches. The heart approaches. And the heart is pleased. And all fears about life and death disappear. Even during a single sitting. Right? Hopefully.</w:t>
      </w:r>
    </w:p>
    <w:p>
      <w:r>
        <w:t>Confidence undermines doubt. And sometimes, even though we feel we understand it, somehow it's not yet in the heart. So sometimes we must wait until the heart supports or reinforces that understanding. Sometimes the heart feels that this is right, even though we don't understand why. And when this happens to us, sometimes we make such a great leap of trust.</w:t>
      </w:r>
    </w:p>
    <w:p>
      <w:r>
        <w:t>Whatever the issue of confidence, it doesn't concern us here because we all practice. We've already crossed the first obstacle. But doubt becomes more important as we advance on the spiritual path. Sometimes we think we're not progressing quickly enough. Sometimes it seems things are getting worse. These are moments for doubt. And sometimes we must strengthen our faith again, whether by reading or speaking with a teacher. And sometimes we must make that great leap and hope for the best. And we won't be afraid of it if we understand that in spiritual life there are no mistakes. There are only attempts and errors. When we do something wrong, we've learned something from it. Now I know what not to do. So the path is clearer. So we don't need to fear mistakes.</w:t>
      </w:r>
    </w:p>
    <w:p>
      <w:r>
        <w:t xml:space="preserve">And faith is also sustained by knowledge. And knowledge has three levels. Knowledge that we hear and understand, as when we hear or listen to </w:t>
      </w:r>
      <w:r>
        <w:rPr>
          <w:i/>
        </w:rPr>
        <w:t>dhamma</w:t>
      </w:r>
      <w:r>
        <w:t xml:space="preserve">, as when we read a book or listen to a </w:t>
      </w:r>
      <w:r>
        <w:rPr>
          <w:i/>
        </w:rPr>
        <w:t>dhamma</w:t>
      </w:r>
      <w:r>
        <w:t xml:space="preserve"> talk. Then there's deeper understanding when we speak to ourselves. When we can express </w:t>
      </w:r>
      <w:r>
        <w:rPr>
          <w:i/>
        </w:rPr>
        <w:t>dhamma</w:t>
      </w:r>
      <w:r>
        <w:t xml:space="preserve"> in our own way, we have greater intellectual grasp.</w:t>
      </w:r>
    </w:p>
    <w:p>
      <w:r>
        <w:t xml:space="preserve">And what we learn in practice serves only to direct attention in the right direction. When we bring this knowledge as a concept into our practice, we don't gain spiritual insight. So in this </w:t>
      </w:r>
      <w:r>
        <w:rPr>
          <w:i/>
        </w:rPr>
        <w:t>vipassanā</w:t>
      </w:r>
      <w:r>
        <w:t xml:space="preserve"> system we basically use words to stop thinking. And then hopefully, with growing attention, we can experience things even without words. And this is our intelligence at its best development. This is pure intelligence. I'll call it intuitive intelligence. Those of you who know what I'm talking about—I'm translating </w:t>
      </w:r>
      <w:r>
        <w:rPr>
          <w:i/>
        </w:rPr>
        <w:t>paññā</w:t>
      </w:r>
      <w:r>
        <w:t xml:space="preserve"> as intuitive intelligence.</w:t>
      </w:r>
    </w:p>
    <w:p>
      <w:r>
        <w:t>This intuitive intelligence manifests through the body. We see it best expressed in athletes. When you see tennis players, they're not thinking "The ball is coming, I must do a backhand." They don't have to think, and the ball flies, "I must hit it with a backhand." It's pure intuitive reaction. But don't forget, they don't have this skill without training.</w:t>
      </w:r>
    </w:p>
    <w:p>
      <w:r>
        <w:t>Intuitive intelligence also manifests through art. Take a pianist, for example—he doesn't say "Put your finger here and there." He just plays. But he can't do it without practice. Then it also manifests through mind, philosophy. And here the mind manifests thought immediately. And when we begin to write, we simply write.</w:t>
      </w:r>
    </w:p>
    <w:p>
      <w:r>
        <w:t xml:space="preserve">So this intelligence is something within body, mind and heart. And what we're trying to do is draw it out and begin to experience it as pure experience. So this is the </w:t>
      </w:r>
      <w:r>
        <w:rPr>
          <w:i/>
        </w:rPr>
        <w:t>vipassanā</w:t>
      </w:r>
      <w:r>
        <w:t xml:space="preserve"> process. And it's based on, or supported by, confidence.</w:t>
      </w:r>
    </w:p>
    <w:p>
      <w:r>
        <w:t xml:space="preserve">This is also called investigation of </w:t>
      </w:r>
      <w:r>
        <w:rPr>
          <w:i/>
        </w:rPr>
        <w:t>dhamma</w:t>
      </w:r>
      <w:r>
        <w:t>. And what balances this investigation is equanimity, balance. Equanimity is a funny word—it's used in seven different ways. Sometimes it means the heart is calm. Sometimes it means you're not creating any concepts. But in our meditation it's the quality of total openness and acceptance—the ability to accept whatever comes. Whether it's painful or pleasant doesn't matter. Let it come. And in this complete openness, this intelligence can work.</w:t>
      </w:r>
    </w:p>
    <w:p>
      <w:r>
        <w:t>And supporting this investigation must be the calming of the mind. And we can call this concentration—the ability to keep looking without wandering about all the time. And supporting this is right effort. When there's too much effort and little concentration, one becomes very restless. When there's good concentration but lack of effort, you fall asleep. But it's a strange sleep. It's this sleep where you're still sitting very calmly, very peacefully, but you're not there. You've gone away. And then you wake up and wonder "Where was I?" It's like a blackout.</w:t>
      </w:r>
    </w:p>
    <w:p>
      <w:r>
        <w:t>So concentration and effort must be balanced. When concentration and effort are balanced, that looking is very steady—it doesn't shake, doesn't move. I don't know if you've ever observed birds of prey when they're hunting, like an eagle. But whenever I walk along the South England coast, we have these little birds called kestrels. And they hang in the air constantly. No matter how much wind, however the wind blows. And their head is absolutely still. Because they must see those tiny mice or whatever. They've made films about it. The head is absolutely still. But the wings are flapping like mad. But the head is focused on that point.</w:t>
      </w:r>
    </w:p>
    <w:p>
      <w:r>
        <w:t>So it's the same in our meditation. The concentration energy is only focused on that looking. As for the heart, it must be engaged. And what brings the heart to that engagement is interest. When you have interest, you want to do it. And what balances interest is such calm.</w:t>
      </w:r>
    </w:p>
    <w:p>
      <w:r>
        <w:t xml:space="preserve">From the perspective of looking, this is the calm of equanimity and that opening, acceptance. From the perspective of the heart, it's about the desire to know, which is balanced by that calm. That's why I emphasize during the day that you should be calm in your practice. Let go of all those ideas about achieving something, about some success. Breathe the air and listen to the birds. Practice a little </w:t>
      </w:r>
      <w:r>
        <w:rPr>
          <w:i/>
        </w:rPr>
        <w:t>mettā</w:t>
      </w:r>
      <w:r>
        <w:t xml:space="preserve"> to develop the capacity for that calm and acceptance. And then when we sit, we awaken the intelligence. We awaken that desire to know.</w:t>
      </w:r>
    </w:p>
    <w:p>
      <w:r>
        <w:t>Some people become focused on being concentrated. I always think that constrains us too much, tightens us. But if we place emphasis on interest, I think you'll find that concentration arises by itself. Just ask yourself: Did you ever have a problem with concentration when something interested you? Did you ever have a problem concentrating when watching a film? I never had a problem concentrating when watching a film.</w:t>
      </w:r>
    </w:p>
    <w:p>
      <w:r>
        <w:t>So part of our practice is increasing interest. And remember, the enemy of interest is boredom. So when that interest has a certain goal of wanting something to happen, or wanting to succeed, when it doesn't work, then naturally, when it fails, we're disappointed and bored. So when you feel this disappointment creates boredom, definitely turn to that boredom as a meditation object. You must increase your interest in that boredom. You simply sit, something interests you, and suddenly boredom. Ah, that boredom, that's interesting.</w:t>
      </w:r>
    </w:p>
    <w:p>
      <w:r>
        <w:t>So now we've talked about various qualities. We've talked about confidence as the foundation of our actions. And that's supported by understanding. And when the heart has this confidence, we begin practice. And in practice we may find that sometimes we're too tight. If you feel this, then stop and think about it. At the end of every sitting I ask you to reflect on the sitting. But you can do this during the sitting itself. And when you say to yourself "My mind isn't calm, isn't balanced," then you should ask yourself "What should I do? I must investigate this reason for agitation. Maybe it's because I'm trying too hard."</w:t>
      </w:r>
    </w:p>
    <w:p>
      <w:r>
        <w:t>I might be sitting very engaged and suddenly feel tired. Maybe it's one of our old good friends—dullness or lethargy. But it could also be that we're not giving enough effort. In this case we lift up interest. We must learn how to inspire ourselves.</w:t>
      </w:r>
    </w:p>
    <w:p>
      <w:r>
        <w:t>Now you might think this is too much to remember. You might say to yourself "This is too much to remember. Does this mean after every sitting I have to go through confidence and concentration?" The Buddha's teaching made it very simple for us. What he discovered was the effect of right seeing. Right mindfulness is looking at the three characteristics of existence.</w:t>
      </w:r>
    </w:p>
    <w:p>
      <w:r>
        <w:t>Impermanence—the fact that everything is arising and passing away. So I'm interested in the process. How do things arise and pass away? The fact of unsatisfactoriness. So how do I create dissatisfaction in myself? I'm interested in the process of wanting, not wanting. And finally, that much subtler teaching about self and not-self.</w:t>
      </w:r>
    </w:p>
    <w:p>
      <w:r>
        <w:t>Sometimes when you sit and feel some emotion, notice the distance between the one who knows and that feeling. At least here we begin to see that the body with its sensations is not me, not mine. The pain in the knee, if I can feel it as pain over there, not here—I'm looking, feeling the pain there. If I can sense the distance, this is a beginning to understand "Oh, not me, not mine."</w:t>
      </w:r>
    </w:p>
    <w:p>
      <w:r>
        <w:t>Suppose you're walking down the street and your arm fell off and suddenly it's on the ground. You know, "I—that's not me." Here's clear distance between the person without the arm and that arm. When we were very small children, they told me that until age four it seems we live without any objects. Everything is just me. For us adults, it's very difficult to imagine this. One moment when you can realize, experience this, is when you slam your finger in the door. That moment of pain is me and mine. Only afterward do we look at that finger and see it as something perhaps a bit separate.</w:t>
      </w:r>
    </w:p>
    <w:p>
      <w:r>
        <w:t>And as we grow up, that "I" which was everywhere suddenly becomes there. We enter this room, for example, and have no problem. We know that window isn't me. Nor that floor. The atmosphere in the room isn't me. All we've done is turn that container inside out. The body is the building. And the mind is the atmosphere.</w:t>
      </w:r>
    </w:p>
    <w:p>
      <w:r>
        <w:t>Whenever we're in a situation where we look at something and feel all those different components—sensations, emotions and thoughts—and distance ourselves from them, just this process is recognizing that this isn't me. And in this process we can more clearly understand what the quality of knowing is.</w:t>
      </w:r>
    </w:p>
    <w:p>
      <w:r>
        <w:t xml:space="preserve">So this quality of knowing is called </w:t>
      </w:r>
      <w:r>
        <w:rPr>
          <w:i/>
        </w:rPr>
        <w:t>sati</w:t>
      </w:r>
      <w:r>
        <w:t xml:space="preserve"> by the Buddha. Mindfulness. Open awareness. Looking. Seeing. I forgot to bring a picture that I consider the absolutely perfect picture of </w:t>
      </w:r>
      <w:r>
        <w:rPr>
          <w:i/>
        </w:rPr>
        <w:t>sati</w:t>
      </w:r>
      <w:r>
        <w:t>. I'll bring it. We don't have good equivalents for this awareness. We have attention, awareness...</w:t>
      </w:r>
    </w:p>
    <w:p>
      <w:r>
        <w:t>This picture was an advertisement at a railway station. I'll leave it on the table later so you can look at it better. I don't know if you can see it. Can you see it well? So you see this little face. You see the eyes—completely open. You see the mouth—completely open. When our parents see this, they smack you on the head saying "Wake up!" And thereby completely destroy our intelligence.</w:t>
      </w:r>
    </w:p>
    <w:p>
      <w:r>
        <w:t>This relaxed little jaw tells us it's not about thinking. It tells us there's no thought there. That's why in our meditation the jaw should be relaxed. And what you also see, I think, I hope, in this picture is pure wonder at life when he achieved liberation.</w:t>
      </w:r>
    </w:p>
    <w:p>
      <w:r>
        <w:t>This quality of awareness is key to understanding our practice. And so we should always begin with relaxing the body, raising interest and directing attention to the object and watching. When I was at a Malaysian meditation center, after meditation someone allowed me to stay in a little house on a plantation. I can't remember what kind of plantation it was. And evening was approaching when I took out a chair, so I hung a mosquito net from a branch, made myself a cup of coffee and sat waiting for sunset. But it never came. So I slowly began to realize I was looking eastward. I was disappointed.</w:t>
      </w:r>
    </w:p>
    <w:p>
      <w:r>
        <w:t>And every evening two dogs met there and chased each other around that house. And that evening one of those dogs came earlier and began whining because the other dog hadn't come. And like this he came. Finally he came, and when he appeared around the corner, he saw the table with mosquito netting and nothing inside. And I'll describe what happened. He stopped, looked—pure intelligence. It really struck me when I saw such pure intelligence in that dog.</w:t>
      </w:r>
    </w:p>
    <w:p>
      <w:r>
        <w:t>So this quality of awareness is in all beings. The Buddha's discovery lay in this particular quality and how to achieve liberation through it. And that's its profound simplicity. It's the absolute simplicity of it. The only thing we must do is watch, feel, experience. We don't have to think about it. It's enough—just look.</w:t>
      </w:r>
    </w:p>
    <w:p>
      <w:r>
        <w:t>So remember, when you're confused, recall this face. So at the end of your sitting you can reflect on your practice. How did I use the technique? Was it beneficial, not beneficial? How did I react to obstacles? And how did I develop the factors of enlightenment? So you don't have to make this into a test. You mustn't take it as an examination. It's just at the end of the sitting. Simply "I just kept falling asleep. Next time I must get up faster." "That was very good concentration. How did I achieve that? Next time I must repeat this." Sometimes it helps to sit in the same posture. "Was I lazy in noting?" So, okay.</w:t>
      </w:r>
    </w:p>
    <w:p>
      <w:r>
        <w:t>So thank you. So if you do some meditation when walking, we'll meet again.</w:t>
      </w:r>
    </w:p>
    <w:p>
      <w:r>
        <w:br w:type="page"/>
      </w:r>
    </w:p>
    <w:p>
      <w:r>
        <w:rPr>
          <w:b/>
          <w:color w:val="B8860B"/>
          <w:sz w:val="16"/>
        </w:rPr>
        <w:t>CHAPTER 37</w:t>
      </w:r>
    </w:p>
    <w:p>
      <w:r>
        <w:rPr>
          <w:b/>
          <w:sz w:val="36"/>
        </w:rPr>
        <w:t>The Wheel of Dependent Origination</w:t>
      </w:r>
    </w:p>
    <w:p>
      <w:pPr>
        <w:spacing w:after="200"/>
      </w:pPr>
      <w:r>
        <w:rPr>
          <w:color w:val="999999"/>
          <w:sz w:val="16"/>
        </w:rPr>
        <w:t>Bhante Bodhidhamma · 49 min</w:t>
      </w:r>
    </w:p>
    <w:p>
      <w:r>
        <w:rPr>
          <w:i/>
          <w:color w:val="555555"/>
        </w:rPr>
        <w:t>In this exploration of paṭicca samuppāda (dependent origination), Bhante Bodhidhamma reveals how we create our own psychological suffering through a complex web of conditioned responses. Beginning with the six sense doors and the moment of contact (phassa), he traces the progression from neutral awareness through feeling (vedanā), craving (taṇhā), clinging (upādāna), to the formation of karmic habits that shape our destiny.</w:t>
      </w:r>
    </w:p>
    <w:p>
      <w:r>
        <w:rPr>
          <w:i/>
          <w:color w:val="555555"/>
        </w:rPr>
        <w:t>The teaching illuminates how avijjā (ignorance) - our fundamental misidentification with body and mind - leads to endless cycles of wanting and not-wanting. Through clear examples, Bhante shows how we become trapped in patterns of seeking happiness through wealth, fame, power, or sensual pleasures, always finding ourselves in conflict with the world when it fails to meet our expectations.</w:t>
      </w:r>
    </w:p>
    <w:p>
      <w:r>
        <w:rPr>
          <w:i/>
          <w:color w:val="555555"/>
        </w:rPr>
        <w:t>Crucially, this Dhamma talk offers hope: since we create our psychological pain, we can also dissolve it. Through vipassanā meditation, we learn to observe the arising of craving without identifying with it, preventing the formation of new karmic patterns. The teaching concludes with the transformative promise that all negative qualities - selfishness, hatred, cruelty - can be transformed into their opposites: generosity, loving-kindness, and compassion. This is the practical path of liberation the Buddha discovered.</w:t>
      </w:r>
    </w:p>
    <w:p>
      <w:r/>
      <w:r>
        <w:rPr>
          <w:i/>
        </w:rPr>
        <w:t>Namo tassa bhagavato harhato sama sambuddhasa Namo tassa bhagavato harhato sama sambuddhasa Namo tassa bhagavato harhato sama sambuddhasa</w:t>
      </w:r>
      <w:r/>
    </w:p>
    <w:p>
      <w:r>
        <w:t>Homage to the blessed, noble and fully self-enlightened one.</w:t>
      </w:r>
    </w:p>
    <w:p>
      <w:r>
        <w:t>Before I begin the Dharma talk I want to give, which is on the wheel of dependent origination, I'll answer these two questions, which are to do with our meditation. The other questions that were asked are of a more general character. I'll answer them at the end of the course.</w:t>
      </w:r>
    </w:p>
    <w:p>
      <w:r>
        <w:t>What to do with fear? When it appears suddenly and there isn't time to react and prepare for it. Panic. Sometimes fear appears very quickly. When fear appears, our reaction is naturally fear. Fear of fear. And that's what leads to panic. And that's what causes the panic.</w:t>
      </w:r>
    </w:p>
    <w:p>
      <w:r>
        <w:t>So when this happens, it happens. We calm down. And we'll continue meditation. And slowly, over some time, we'll have more experiences of these things. We'll get used to that feeling of fear, so it won't frighten us. And eventually we'll be able to sit calmly with it. As if it were our friend. As if you were sitting with a friend who has great fear. And eventually the fear will leave. Maybe after thirty years.</w:t>
      </w:r>
    </w:p>
    <w:p>
      <w:r>
        <w:t>I should have mentioned to someone in those groups that you can taste or season your practice with loving kindness, with compassion. And that often softens your practice. It's like what I said today, that when we work, we must create care and attention. Just as this morning, when I said that when we work, we must create care and attention. So that attention is the looking. And that care is drawing the heart into it.</w:t>
      </w:r>
    </w:p>
    <w:p>
      <w:r>
        <w:t>Let's say a friend might be sick or have worries, so we come to them and naturally we have a feeling of compassion toward them. And so these qualities we can also direct toward ourselves. And love and compassion are the antidotes to fear and hatred. If there are more questions about this, write them down for me.</w:t>
      </w:r>
    </w:p>
    <w:p>
      <w:r>
        <w:t>The next question is, you mentioned spirituality. What is spirituality? And where and how does spirituality... I hope that today's talk on Buddhist psychology will help you understand this.</w:t>
      </w:r>
    </w:p>
    <w:p>
      <w:r>
        <w:t>When you hear the first books, when you read those early texts and Buddha answers individuals, it seems that he focuses on dissatisfaction. And this central part of the wheel of dependent origination is showing how we make ourselves dependent. And this describes to us how we do things unhelpfully.</w:t>
      </w:r>
    </w:p>
    <w:p>
      <w:r>
        <w:t>It begins with the recognition that whatever arises, arises either in the body or in the psyche. When I speak of psyche, I mean emotional life and mental life. And the way we know what's happening in the body and psyche is through the six senses. We already know five - eyes, nose and so on. And the sixth sense is the mind itself. The mind, which receives, gathers information and presents us with the fact, and creates for us the activity of perception.</w:t>
      </w:r>
    </w:p>
    <w:p>
      <w:r>
        <w:t>So for example we know that the photons that enter our eye are very small. I've seen a program showing that when we look at an image, we actually see only small pieces at any given moment. The eye actually moves across it very quickly. But what we actually see is the whole image. So something must be in the brain that creates the image for us, the things we see. And then the mind actually projects this onto the object. So we actually think we're looking at an image. But at that basic contact level we don't actually see anything.</w:t>
      </w:r>
    </w:p>
    <w:p>
      <w:r>
        <w:t>The same is true with hearing. Only air waves hit the eardrum. There is naturally... like when you feel wind on your faces. But these are transmitted to the brain and there they're transformed into sound. And from there we go into a process that's transformed as sound. And through this we then come to recognize it as a bell.</w:t>
      </w:r>
    </w:p>
    <w:p>
      <w:r>
        <w:t>So apparently, this is our Western science, we simply create this world from these small inputs. And Buddha's teaching is about that point of contact. He says that body and psyche exist. And he also says that these are two different energies. They're not the same. And in one text he says that through certain kinds of meditative practice, you can separate the psychic body from the physical body, like drawing a sword from its sheath, which very much contradicts our materialistic knowledge, which believes that everything is matter.</w:t>
      </w:r>
    </w:p>
    <w:p>
      <w:r>
        <w:t>But from the Buddhist viewpoint, although there are two kinds of energy here, we can't say they're completely different - they're simply on a scale of gross and subtle energy. But from the perspective of our experience and the way our experiences and the way we basically examine ourselves and how body and psyche must work together. He says that body and psyche are like milk and water.</w:t>
      </w:r>
    </w:p>
    <w:p>
      <w:r>
        <w:t>Sometimes during your meditation when you're looking at something like emotions - depression, anxiety, anger, something else - you can see the separation. And you see that the psychic emotion and you see that those mental psychic emotions aren't as painful as the body. The body seems to amplify the feeling of that emotion. So for example anger is an emotion that produces heat. So it affects the body. And we literally sometimes feel completely burning sensations. I've experienced this. And in sluggishness and dullness it affects the body. And the body produces these chemicals that cause us to feel the body heavy.</w:t>
      </w:r>
    </w:p>
    <w:p>
      <w:r>
        <w:t xml:space="preserve">In ordinary life it's very difficult to separate these two. Regarding the psychology around dissatisfaction, it's not necessary to try this too much. When we experience separation of body from psyche, it's more an experience of </w:t>
      </w:r>
      <w:r>
        <w:rPr>
          <w:i/>
        </w:rPr>
        <w:t>anattā</w:t>
      </w:r>
      <w:r>
        <w:t>, thus not-self. Before, when we thought there was only body, thus I, now we must decide what I am therefore. Sometimes in near-death experiences the psychic body jumps out.</w:t>
      </w:r>
    </w:p>
    <w:p>
      <w:r>
        <w:t>I had a story about a woman who had a car accident and died. So she was standing inside the woman who had the car accident. She stood beside the car and looked at her body. And when she looked at that row of cars, everyone was swearing at her. But there was one woman who was praying for her. She says she saw that energy swearing at her and then swearing at her. She said she saw energy go up and then return to her head. Then she recovered. So she bought some gifts and flowers and went to visit the woman who had prayed for her, whose license plate she remembered.</w:t>
      </w:r>
    </w:p>
    <w:p>
      <w:r>
        <w:t>And when we leave this aside, we move to the point of ordinary daily experiences. Buddha says that in every single moment there is contact. For this contact to happen, there must be three things: object, ability to perceive, and consciousness. When you lose sight, you see nothing. When you're in complete darkness, you also see nothing. And when you sleep, you also see nothing.</w:t>
      </w:r>
    </w:p>
    <w:p>
      <w:r>
        <w:t xml:space="preserve">In every moment of our waking lives we have this moment of contact. Regarding this point we feel completely neutral. There's nothing there that we like or dislike. But then, when it becomes interesting, and then when we begin to recognize it, then that perception and quality of feeling arise. So now we know it's a bell and we like it. This is </w:t>
      </w:r>
      <w:r>
        <w:rPr>
          <w:i/>
        </w:rPr>
        <w:t>vedanā</w:t>
      </w:r>
      <w:r>
        <w:t>, the point of feeling. So here we have that contact, which is neutral, and feeling, which can already be liking, disliking. And also neutral of course.</w:t>
      </w:r>
    </w:p>
    <w:p>
      <w:r>
        <w:t>And at this point reaction comes. When I like it, I want it, I want it more. And when I don't like it, I don't want it and I never want it again. When I can't remove it, I don't want it, so I'll run away. So here we have in our experience two unwholesome roots, so-called. All things that have to do with wanting, and all those things that have to do with not wanting, fear, hatred. All those things, like hatred, and aversion in Buddhist teaching are grouped under one word. Aversion.</w:t>
      </w:r>
    </w:p>
    <w:p>
      <w:r>
        <w:t>Now at this point there is still no I. No me. But with that wanting then comes the I want. This is called grasping. So there's wanting and I want. And then at this point we create becoming. And at this moment we fuel that wanting, we strengthen it. And what was originally intention suddenly becomes action.</w:t>
      </w:r>
    </w:p>
    <w:p>
      <w:r>
        <w:t>We see a cookie, contact. We have that feeling from that perception very nice. Then we create a relationship. I want. So before we had neutral wanting and then we personalize it I want. And then we grasp it. And this point in the wheel of dependent origination is called becoming. This becoming means that we create conditioning, habit.</w:t>
      </w:r>
    </w:p>
    <w:p>
      <w:r>
        <w:t>And again in Buddhist psychology, everything begins with intention. Intention creates action, deed. Many actions create habit. And many habits create personality. And this personality leads us through our destiny. What our meditation helps us see is how we created these habits, how we create these habits, how we can stop creating these habits, change our personality and move toward a different destiny or possibly so in the future.</w:t>
      </w:r>
    </w:p>
    <w:p>
      <w:r>
        <w:t xml:space="preserve">And this becoming is the same as karma. And I'll speak more about this tomorrow. So Buddha's teaching about how dissatisfaction arises in us is the teaching of </w:t>
      </w:r>
      <w:r>
        <w:rPr>
          <w:i/>
        </w:rPr>
        <w:t>dukkha</w:t>
      </w:r>
      <w:r>
        <w:t xml:space="preserve">. </w:t>
      </w:r>
      <w:r>
        <w:rPr>
          <w:i/>
        </w:rPr>
        <w:t>Dukkha</w:t>
      </w:r>
      <w:r>
        <w:t xml:space="preserve"> means difficult place. The place where we find ourselves is created by us. We all sit in this room. No one would deny that this room doesn't exist. Is that so? But each of us experiences this room differently. And your experience cannot be mine. So you see that we live in parallel universes. It's amazing how we can communicate. It's amazing how we can communicate together. And actually many people speak other languages.</w:t>
      </w:r>
    </w:p>
    <w:p>
      <w:r>
        <w:t>So from that meditative perspective the point of attention is that result of I like, I don't like, I want, I don't want. When we can hold attention on this, then that wanting, not wanting cannot be grasped. We cannot identify with it. It never becomes that I want or I don't want. And therefore this old habit cannot reproduce, multiply.</w:t>
      </w:r>
    </w:p>
    <w:p>
      <w:r>
        <w:t>When someone has completely uncontrollable desire for cookies, the quickest way to get rid of this habit is to place a few tempting cookies in front of us. And come and look. And look at them. And not eat. Wait until that pain goes away. You can do this with any habit. Many people are... What is it that we have? We have strong habit. Addictive. Many people are addicted, let's say, to television. Especially to one program. Those series, big reality shows. So we sit in front of the television.</w:t>
      </w:r>
    </w:p>
    <w:p>
      <w:r>
        <w:t>Do you have a cup of good tea or coffee? No, cookies. And you simply don't turn it on. And you'll look at that screen before that program ends. You must do this until you no longer have desire to watch that program. Then you can watch it again, but you must be careful about that growing attachment.</w:t>
      </w:r>
    </w:p>
    <w:p>
      <w:r>
        <w:t xml:space="preserve">And this was also the reason for the old Christian fasting. For a certain part of the year you gave up something you liked to do or eat. So that you let those strong desires go away. Now people have diets. Diet isn't for any spiritual reasons. It's only so you can eat again exactly the same way you ate before. So here we fall into that vicious circle of eating and not eating. And that's what Buddha meant by karma and </w:t>
      </w:r>
      <w:r>
        <w:rPr>
          <w:i/>
        </w:rPr>
        <w:t>dukkha</w:t>
      </w:r>
      <w:r>
        <w:t>.</w:t>
      </w:r>
    </w:p>
    <w:p>
      <w:r>
        <w:t>The wheel of dependent origination can be understood in two ways. Something that happens over several moments. Or something that happens over three lifetimes. Maybe we can talk about that theory of three lifetimes tomorrow. For us it's much more important to understand how it works now. What I've described is the middle part of that wheel.</w:t>
      </w:r>
    </w:p>
    <w:p>
      <w:r>
        <w:t xml:space="preserve">The word begins with the word </w:t>
      </w:r>
      <w:r>
        <w:rPr>
          <w:i/>
        </w:rPr>
        <w:t>avidyā</w:t>
      </w:r>
      <w:r>
        <w:t xml:space="preserve">. </w:t>
      </w:r>
      <w:r>
        <w:rPr>
          <w:i/>
        </w:rPr>
        <w:t>Avidyā</w:t>
      </w:r>
      <w:r>
        <w:t xml:space="preserve"> means simply not knowing. It doesn't mean ignorance in some stupid way. When you take a freshly born baby, what does it know? It knows very little, rather nothing. Then it begins to experience life and quite understandably assumes that it is what it experiences. I am that pain, I am that hunger. So right from the beginning we made some small mistakes. We became, in Buddha's words, blinded.</w:t>
      </w:r>
    </w:p>
    <w:p>
      <w:r>
        <w:t>We think we are human beings. Big mistake. And from this ignorance we have a relationship to the world. A blinded relationship. I believe that I am this body and this psyche. And my desire is that I be happy and escape pain. So you can notice that when I learn how to become happy, I want to become even more happy.</w:t>
      </w:r>
    </w:p>
    <w:p>
      <w:r>
        <w:t>I start by getting money for what I do and I like it. So immediately I have big ideas that I can do other things. That means more money. And so I decide to become rich. And I think I won't be happy until I become a billionaire. Because I compare my happiness with my wealth. Or we can do this now with fame, wanting to be famous. To be loved, to be known. When people don't like me, I feel terrible. Or also with power. I want power. If I could rule the world, I would be very happy. Or I can collect as many pleasures as I can. Sex, drugs and rock'n'roll. This makes me happy.</w:t>
      </w:r>
    </w:p>
    <w:p>
      <w:r>
        <w:t>Everything comes from identification with this form. When I'll be happy, I must feel happy. When I'll be happy, I want to feel happy. My body must be okay. I measure my happiness by my physical being. And pleasant feelings that I can feel. Exciting thoughts and thinking.</w:t>
      </w:r>
    </w:p>
    <w:p>
      <w:r>
        <w:t>And this kind of attitude brings me into conflict with the world. Because I will want more from the world than it wants from me. You see, this is the basic psychology of capitalism. And it never ends. And on the other hand there are things that I don't want, that make me unhappy. It can be music from the neighbor. Politics. Anything that makes me unhappy, I want to push away. So all those feelings about anger and hatred remain. And again I find myself in conflict.</w:t>
      </w:r>
    </w:p>
    <w:p>
      <w:r>
        <w:t>And again, when the opposition is very big, I start to feel heavy, and so on. And when that opposition is too big, then naturally I feel anxious. And all this arises because there is sensory blindness.</w:t>
      </w:r>
    </w:p>
    <w:p>
      <w:r>
        <w:t>So part of our meditation is to break down the human being and find a completely different relationship to it. And when we find that completely different relationship, we no longer want more that the world can give us, and conflict when the world turns against us. So Buddha said that the world was arguing with him, and not he with the world. And when he spoke about how someone experiences the world when they don't have this blindness, he said they were content and happy. So that's where we want to get.</w:t>
      </w:r>
    </w:p>
    <w:p>
      <w:r>
        <w:t>And what meditation does is that it undermines the blindness that creates suffering. So if I were to summarize, to shorten the whole Buddhist teaching concerning suffering: All psychological pain we cause ourselves. First it's disappointing. Because until now I could blame my mother, or father, and my society, and the world, and God. But now I must take all responsibility for my mental states. And here arises our truth, and in that lies our real hope.</w:t>
      </w:r>
    </w:p>
    <w:p>
      <w:r>
        <w:t>And because just as we created this psychological circle, when we created this psychological pain, we can cancel it. And moreover, in the process of canceling that psychological pain, nothing is lost. Everything is transformed. And this is expressed in the second point of the eightfold path. Right attitude. All selfishness is transformed into generosity. All hatred is transformed into love. All cruelty is transformed into compassion.</w:t>
      </w:r>
    </w:p>
    <w:p>
      <w:r>
        <w:t xml:space="preserve">You can take any negative quality and it transforms into its opposite. For example in our meditation we talked about boredom. Welcome. The energy of boredom transforms mutually. So this is the path we're on, which concerns the characteristics that are called </w:t>
      </w:r>
      <w:r>
        <w:rPr>
          <w:i/>
        </w:rPr>
        <w:t>dukkha</w:t>
      </w:r>
      <w:r>
        <w:t>.</w:t>
      </w:r>
    </w:p>
    <w:p>
      <w:r>
        <w:t>So if you have any questions that relate to this, put them there in the glass.</w:t>
      </w:r>
    </w:p>
    <w:p>
      <w:r>
        <w:br w:type="page"/>
      </w:r>
    </w:p>
    <w:p>
      <w:r>
        <w:rPr>
          <w:b/>
          <w:color w:val="B8860B"/>
          <w:sz w:val="16"/>
        </w:rPr>
        <w:t>CHAPTER 38</w:t>
      </w:r>
    </w:p>
    <w:p>
      <w:r>
        <w:rPr>
          <w:b/>
          <w:sz w:val="36"/>
        </w:rPr>
        <w:t>The Perfections (Pāramī)</w:t>
      </w:r>
    </w:p>
    <w:p>
      <w:pPr>
        <w:spacing w:after="200"/>
      </w:pPr>
      <w:r>
        <w:rPr>
          <w:color w:val="999999"/>
          <w:sz w:val="16"/>
        </w:rPr>
        <w:t>Bhante Bodhidhamma · 48 min</w:t>
      </w:r>
    </w:p>
    <w:p>
      <w:r>
        <w:rPr>
          <w:i/>
          <w:color w:val="555555"/>
        </w:rPr>
        <w:t>In this talk given in Czech, Bhante Bodhidhamma examines the ten pāramī (perfections) as essential qualities for crossing from ordinary consciousness to awakening. He begins by contextualizing karma within the framework of dependent origination, emphasizing that the Buddha taught that both dukkha and its cessation exist within this two-meter-tall body.</w:t>
      </w:r>
    </w:p>
    <w:p>
      <w:r>
        <w:rPr>
          <w:i/>
          <w:color w:val="555555"/>
        </w:rPr>
        <w:t>The discussion focuses primarily on two interconnected perfections: generosity (dāna) and renunciation (nekkhamma). Bhante explains that while generosity is the easiest perfection to develop, true dāna requires pure intention without expectation of return. He offers practical guidance on cultivating genuine generosity by examining our motivations and recognizing the subtle ego-driven desires that can corrupt giving.</w:t>
      </w:r>
    </w:p>
    <w:p>
      <w:r>
        <w:rPr>
          <w:i/>
          <w:color w:val="555555"/>
        </w:rPr>
        <w:t>The exploration of nekkhamma reveals how renunciation differs from self-mortification. Rather than viewing the body as evil, Buddhist renunciation involves recognizing our attachments by occasionally letting go of things we cling to. This practice reveals the strength of our ulpādāna (clinging) and leads to greater freedom and peace of mind. The talk emphasizes how these perfections work together to develop the wholesome conditioning necessary for spiritual progress.</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 xml:space="preserve">Before we get to the topic of the perfections, I'd like to balance two things. Yesterday when I spoke about </w:t>
      </w:r>
      <w:r>
        <w:rPr>
          <w:i/>
        </w:rPr>
        <w:t>kamma</w:t>
      </w:r>
      <w:r>
        <w:t>, I emphasized the significance of kamma mainly in the process of our liberation. Now I'd like to connect this more to our earlier discussion about dependent origination.</w:t>
      </w:r>
    </w:p>
    <w:p>
      <w:r>
        <w:t xml:space="preserve">The Buddha says very clearly that in this two-meter-high body is </w:t>
      </w:r>
      <w:r>
        <w:rPr>
          <w:i/>
        </w:rPr>
        <w:t>dukkha</w:t>
      </w:r>
      <w:r>
        <w:t xml:space="preserve"> and the end of dukkha. Remember, dukkha is that whole unsatisfactory essence of our lives.</w:t>
      </w:r>
    </w:p>
    <w:p>
      <w:r>
        <w:t>When we try to grasp the entire notion or concept of kamma, as you know, the Buddha spoke about rebirth. What brings us into that particular, specific family? Is it complete chance or is there some connection? According to research done by people who have memories from past lives, it appears that we're born in groups. We're born repeatedly in the same families, towns, villages.</w:t>
      </w:r>
    </w:p>
    <w:p>
      <w:r>
        <w:t>This shouldn't surprise us too much, because what attracts us to any object, whether human or otherwise, is attachment. So often you'll find sentences in the texts like: we have all been mothers, fathers, sons and daughters to each other—that we have all been mothers, fathers, sisters, brothers to one another. This might not be a very pleasant thought for some of us, but it's there.</w:t>
      </w:r>
    </w:p>
    <w:p>
      <w:r>
        <w:t>The entire teaching of kamma is quite vast and complex sometimes. But as far as I'm concerned, when we centre on our true objective—when we focus on our true goal, which is to liberate ourselves from dukkha—then the whole matter of kamma centres upon how we create dukkha and how we manage to develop happiness.</w:t>
      </w:r>
    </w:p>
    <w:p>
      <w:r>
        <w:t>So hopefully now those of you who are here for the first time already have some idea of how to undo or cancel that past conditioning by using this meditation, and how to begin creating a good heart.</w:t>
      </w:r>
    </w:p>
    <w:p>
      <w:r>
        <w:t xml:space="preserve">Tonight I'd like to focus on how we move from here into ordinary daily life, and we can look at some of these perfections. The perfection is translated as </w:t>
      </w:r>
      <w:r>
        <w:rPr>
          <w:i/>
        </w:rPr>
        <w:t>pāramī</w:t>
      </w:r>
      <w:r>
        <w:t xml:space="preserve">. </w:t>
      </w:r>
      <w:r>
        <w:rPr>
          <w:i/>
        </w:rPr>
        <w:t>Pāramī</w:t>
      </w:r>
      <w:r>
        <w:t xml:space="preserve"> essentially means the other shore. The Buddha often uses the image of sailing from one island to another, which also means crossing the ocean or overcoming storms and so forth.</w:t>
      </w:r>
    </w:p>
    <w:p>
      <w:r>
        <w:t>Let me read these ten perfections and then we'll select some of them. The first is generosity. Then there's morality, renunciation, wisdom, energy, patience, truthfulness, determination, loving-kindness, and equanimity.</w:t>
      </w:r>
    </w:p>
    <w:p>
      <w:r>
        <w:t>When we now look at the quality of generosity, the Buddha says that generosity is the easiest to develop, in the sense that you don't even have to be good. Even a thief can be generous, especially with what he's stolen. That's why we have these legends about Robin Hood and William Tell.</w:t>
      </w:r>
    </w:p>
    <w:p>
      <w:r>
        <w:t>I think now I want to say one middle thing that's done at the end of every course, for example—to make a contribution, or to give something, to give an object. So the first thing I must present is the object. So first I must decide about the amount. I come to some decision and decide I'll give this much.</w:t>
      </w:r>
    </w:p>
    <w:p>
      <w:r>
        <w:t>There are many different types of reasons for giving which then remove or suppress the purity of giving. For example, we can give as a gift, but only because someone else gave us a gift. This is essentially business. That doesn't mean it's bad. In society there are many such relationships where gifts are mutually exchanged. At Christmas you expect a bottle of wine and they expect a bottle of wine too. It's a social thing that strengthens social bonds and so on. But you see, this isn't pure giving.</w:t>
      </w:r>
    </w:p>
    <w:p>
      <w:r>
        <w:t>Because pure giving is giving without hope for any return. And you know that people can give things in order to get something. That's actually theft—or rather, it would be better to call it bribery. In politics, for example, or in the Olympic committee. This apparently happens all the time. I don't want to be too cynical, but I don't know how much taxpayers' money went into the pockets of this Olympic committee. And we hope at least it was worth it.</w:t>
      </w:r>
    </w:p>
    <w:p>
      <w:r>
        <w:t>So we can give for various challenges, for various reasons. One of the beneficial reasons we give is when we've done something wrong, so we iron it out or replace it. But we also want to develop the art of pure generosity. And how can we do this?</w:t>
      </w:r>
    </w:p>
    <w:p>
      <w:r>
        <w:t>I decide to give some contribution to charity or something like that. So I hold that cheque or that money in my hand and I quietly say to myself: I give this my wealth for the benefit of these people and I won't have it. And I say this until my heart is completely absorbed in that giving. When my heart really wants to give for the greatest cause—to help someone else. Until my heart really wants to give for no other reason than that.</w:t>
      </w:r>
    </w:p>
    <w:p>
      <w:r>
        <w:t>And when that happens, I quickly put that money into that box. And the reason is—when we return to how we create kamma, and you know there's good and bad kamma, everything depends on our intention.</w:t>
      </w:r>
    </w:p>
    <w:p>
      <w:r>
        <w:t>This intention that I have when giving, this pure intention, is now active kamma in my psychology. And when I take several such steps purely, I begin to create conditioning of pure giving. After you've given and the act is completed, the act is completed. That conditioning is done.</w:t>
      </w:r>
    </w:p>
    <w:p>
      <w:r>
        <w:t>However, a voice appears: "You gave too much, take it back" or "You're amazing." But you label it. "Ah, that's Māra, I see you." I've labelled it. I haven't reinforced your conditioning. And why did I behave like this? The more I act like this, the more likely you are to disappear.</w:t>
      </w:r>
    </w:p>
    <w:p>
      <w:r>
        <w:t>So you begin to know that the knowledge that's created around knowledge is old knowledge. So you see that recognizing that thoughts around some activity appear is actually caused by old conditioning. Once you then begin to feel guilty about these thoughts, then new conditioning begins of feeling guilty.</w:t>
      </w:r>
    </w:p>
    <w:p>
      <w:r>
        <w:t>And finally, to weaken that feeling of guilt—if that voice told you that you were stingy and should have given more, you agree to give more money so you won't feel guilty. You think you're generous, but you're only serving your own guilt. That's dangerous. You can end up mentally ill by being generous.</w:t>
      </w:r>
    </w:p>
    <w:p>
      <w:r>
        <w:t>Another type of generosity is of course time—giving time in the form of service. In other words, you want to do good for someone. So a friend or someone is ill. You call them and tell them you want to visit. And you have some idea how to help them.</w:t>
      </w:r>
    </w:p>
    <w:p>
      <w:r>
        <w:t>The idea you have is that you can perhaps cook some soup for them or bring some food or drink. But first you'll be kind and ask them. You call them and ask. You come to their house and see them. And you tell them you'd like to cook something for them, buy something for them.</w:t>
      </w:r>
    </w:p>
    <w:p>
      <w:r>
        <w:t>And they say, "Well, not really. If you really want to help me, can you clean my toilet?" If you really want to help me, clean my toilet. And you recoil from that person. "I came to buy you something, to cook something, and I'm not going to clean your damn toilet."</w:t>
      </w:r>
    </w:p>
    <w:p>
      <w:r>
        <w:t>Here we have that compassion with ego, giving with ego. This is another such little problem.</w:t>
      </w:r>
    </w:p>
    <w:p>
      <w:r>
        <w:t>When a person gives or does something for someone, you feel good. And that's the merit. When we make offerings in Buddhism, we give our merits to other beings. In the evening, when we recite loving-kindness, I tell you to imagine people in your mind and offer them your merits and blessings.</w:t>
      </w:r>
    </w:p>
    <w:p>
      <w:r>
        <w:t>Whether we can do this or can do it, I don't know. Some people say we can't influence other people at a distance. But in the practice we do, we're developing a generous heart.</w:t>
      </w:r>
    </w:p>
    <w:p>
      <w:r>
        <w:t>When we do good, we feel good. And we should feel good. We should be happy. The Buddha said that when he taught, he felt joyful, happy. When someone accepted the Dhamma, he said he felt happy. He said he felt joyful. And when someone said they rejected the Dhamma, he had no bad feelings. When a person isn't ready, they're simply not ready.</w:t>
      </w:r>
    </w:p>
    <w:p>
      <w:r>
        <w:t>So when we do good, we feel good. We should feel good. But the danger then is that we do good so that we feel good. In English we say that's do-gooding. So don't be a do-gooder.</w:t>
      </w:r>
    </w:p>
    <w:p>
      <w:r>
        <w:t>These mistakes, errors, we can overcome by clarifying our intentions for ourselves. Even though we know there are other intentions which we see as unbeneficial, we choose the one we know will lead us to the cessation, to the end of suffering. And we make our decision based on that.</w:t>
      </w:r>
    </w:p>
    <w:p>
      <w:r>
        <w:t>This type of psychology applies to all the virtues I've mentioned. Whatever virtue we have always makes us happy. Virtue and happiness belong together. This shows us a bit how we can develop the perfection of giving.</w:t>
      </w:r>
    </w:p>
    <w:p>
      <w:r>
        <w:t>Let me move to the third one, which is renunciation, because it's related to generosity. When I give my wealth, it means I can't use it for myself. So maybe I have to give something up to give this matter.</w:t>
      </w:r>
    </w:p>
    <w:p>
      <w:r>
        <w:t>So I might have had to give up something to give this course. I might have realized that if I gave too much money, I couldn't then afford the holiday I wanted. I'd have to take a cheaper holiday instead. So I gave up the holiday I wanted so I could help someone else.</w:t>
      </w:r>
    </w:p>
    <w:p>
      <w:r>
        <w:t>It can also happen that a family member is ill and to help them, I don't go on holiday.</w:t>
      </w:r>
    </w:p>
    <w:p>
      <w:r>
        <w:t>Renunciation in Buddhist teaching shouldn't be confused with self-mortification. These words have similar meaning, but we can give them different definitions. You know that the Buddha himself practiced this mortification. He said he ate so little he became very thin.</w:t>
      </w:r>
    </w:p>
    <w:p>
      <w:r>
        <w:t>But the thing about this type of mortification, the understanding of such mortification, is that it's based on the idea that evil is the body. When I don't go near food and eat only some seeds, then of course I won't develop greedy or gluttonous tastes. So I believe the reason for such greedy tastes is my tongue.</w:t>
      </w:r>
    </w:p>
    <w:p>
      <w:r>
        <w:t>But we of course know this isn't the cause of greedy tastes. Greedy tastes come from wrong attitude in the heart. So when we practice such mortification, we're still adding suffering to what we already have, needlessly.</w:t>
      </w:r>
    </w:p>
    <w:p>
      <w:r>
        <w:t>So renunciation for the Buddha was to see where attachment is. And we don't know the strength of that attachment until we let go of the object. You don't know how you cling to your leg until it falls off. You don't know how you cling to your job until you lose it. You don't know how you cling to your family until they die. You don't know how you cling to money until you have none.</w:t>
      </w:r>
    </w:p>
    <w:p>
      <w:r>
        <w:t>So renunciation is doing something so we can see that attachment. One example I've already given you is that you don't know how you cling to television until you sit in front of it and turn it on and leave it off.</w:t>
      </w:r>
    </w:p>
    <w:p>
      <w:r>
        <w:t>When we saw that reluctance to give something or reluctance or resistance to devoting our time to someone, this resistance is a measure of our attachment. So when we give, we also renounce.</w:t>
      </w:r>
    </w:p>
    <w:p>
      <w:r>
        <w:t>But we can also renounce things just to get rid of habits or addictions. My habit is tea. I tell people that when I don't drink tea, then I'm fully liberated.</w:t>
      </w:r>
    </w:p>
    <w:p>
      <w:r>
        <w:t>So when you see you're too attached to something, a good practice is to leave it alone for a while. And what this creates is all the tension around obsession. And what it actually takes away is all the tension around obsession. And that leads to a peaceful heart.</w:t>
      </w:r>
    </w:p>
    <w:p>
      <w:r>
        <w:t>When we take such common habits, like smoking—smoking isn't just a mental habit, but also a physical habit. And it's very difficult for people to go through the hell of stopping. Some people I know who were able to give it up did so only after they had a heart attack. They simply needed that kind of shock to give it up. In this case, fear of death was greater than the obsession to smoke.</w:t>
      </w:r>
    </w:p>
    <w:p>
      <w:r>
        <w:t>I think one of the problems is that in our society we don't practice renunciation at all. When we say in religions, in Christianity there are fasts. Christianity has the period of Lent. During Lent, a Christian can give up something. And Muslims have Ramadan. So for one month they can't eat when the sun is in the sky. For a whole month they can't eat while the sun is on the horizon.</w:t>
      </w:r>
    </w:p>
    <w:p>
      <w:r>
        <w:t>In all religions there's recognition that human beings fall into wrong, bad relationship with this world. They think this world will bring them heaven. One of the greatest myths of today is that technology will cure everything. Eventually we won't even have to die with the right genetic engineering. No problem with natural resources, because technology will create energy for us.</w:t>
      </w:r>
    </w:p>
    <w:p>
      <w:r>
        <w:t>This is a great myth of today, and it's leading us to disaster. And this is a quality you should reflect on and see if from time to time you can practice renunciation. And when you do, you'll always feel the benefit.</w:t>
      </w:r>
    </w:p>
    <w:p>
      <w:r>
        <w:t>For example, when you enter the Buddhist order, the Buddha ordered his monks to shave their heads. So I don't have to waste time combing my hair anymore. Not that I had much to comb anyway. So we all have the same robes in the same color. This removes all morning uncertainties. Should I wear something blue?</w:t>
      </w:r>
    </w:p>
    <w:p>
      <w:r>
        <w:t>The more you renounce, the freer you essentially are. So these two qualities of generosity and renunciation go together.</w:t>
      </w:r>
    </w:p>
    <w:p>
      <w:r>
        <w:t>One insight into our three characteristics, into the three properties—</w:t>
      </w:r>
      <w:r>
        <w:rPr>
          <w:i/>
        </w:rPr>
        <w:t>anicca</w:t>
      </w:r>
      <w:r>
        <w:t xml:space="preserve">, </w:t>
      </w:r>
      <w:r>
        <w:rPr>
          <w:i/>
        </w:rPr>
        <w:t>dukkha</w:t>
      </w:r>
      <w:r>
        <w:t xml:space="preserve">—is the quality of </w:t>
      </w:r>
      <w:r>
        <w:rPr>
          <w:i/>
        </w:rPr>
        <w:t>anicca</w:t>
      </w:r>
      <w:r>
        <w:t>, impermanence. When we can begin to understand, experience more fully what the Buddha said: there is nothing in this world that's worth creating. There is nothing in this world that's worth holding onto. What would we hold onto?</w:t>
      </w:r>
    </w:p>
    <w:p>
      <w:r>
        <w:t>Unfortunately time is up, but I was able to explain only two. But at least it gave you some idea how to think about these perfections. We have some virtue, and then there's always some enemy against it. And then subtle energy. For example, love—the enemy of course is hatred. Not energy, but the subtle enemy is attachment.</w:t>
      </w:r>
    </w:p>
    <w:p>
      <w:r>
        <w:t>So that we clarify our intentions when we want to do something virtuous—when you stay with that virtuous wanting, then you'll catch such little thoughts. Negative thoughts that you don't want to do it, various other thoughts. "I don't feel like it. I'll do it tomorrow. It's not good for this person to do this, it's worse."</w:t>
      </w:r>
    </w:p>
    <w:p>
      <w:r>
        <w:t>All these little thoughts will appear. And to make this conscious means it stops influencing how we behave in such a literally subversive, unknown way. As I said, you can do something for someone, but they don't thank you. And that rings in you for years.</w:t>
      </w:r>
    </w:p>
    <w:p>
      <w:r>
        <w:t>But when you did what you wanted to do, you did it with a completely pure heart. But they should still thank you for it.</w:t>
      </w:r>
    </w:p>
    <w:p>
      <w:r>
        <w:t>That's about all, and during this break I'd like you to walk in peace and not push it too much. And if any questions arise about what we've discussed, you can put them in those jars.</w:t>
      </w:r>
    </w:p>
    <w:p>
      <w:r>
        <w:t>Thank you.</w:t>
      </w:r>
    </w:p>
    <w:p>
      <w:r>
        <w:br w:type="page"/>
      </w:r>
    </w:p>
    <w:p>
      <w:r>
        <w:rPr>
          <w:b/>
          <w:color w:val="B8860B"/>
          <w:sz w:val="16"/>
        </w:rPr>
        <w:t>CHAPTER 39</w:t>
      </w:r>
    </w:p>
    <w:p>
      <w:r>
        <w:rPr>
          <w:b/>
          <w:sz w:val="36"/>
        </w:rPr>
        <w:t>Karma</w:t>
      </w:r>
    </w:p>
    <w:p>
      <w:pPr>
        <w:spacing w:after="200"/>
      </w:pPr>
      <w:r>
        <w:rPr>
          <w:color w:val="999999"/>
          <w:sz w:val="16"/>
        </w:rPr>
        <w:t>Bhante Bodhidhamma · 51 min</w:t>
      </w:r>
    </w:p>
    <w:p>
      <w:r>
        <w:rPr>
          <w:i/>
          <w:color w:val="555555"/>
        </w:rPr>
        <w:t>In this talk delivered in Czech, Bhante Bodhidhamma provides a profound exploration of karma within the Buddhist framework, carefully distinguishing authentic Buddhist teaching from popular misconceptions. He begins by clarifying the relationship between mind and heart (citta), explaining how Western philosophy's separation of emotion from thought differs from the integrated Buddhist understanding.</w:t>
      </w:r>
    </w:p>
    <w:p>
      <w:r>
        <w:rPr>
          <w:i/>
          <w:color w:val="555555"/>
        </w:rPr>
        <w:t>Bhante discusses the five universal laws in Buddhist cosmology: the physical/material law (utu), the biological/genetic law (bīja), the psychological law (citta), the moral law of karma, and the spiritual law of Dhamma. Through compelling examples, including stories of individuals with genetic conditions, he demonstrates that not all suffering can be attributed to personal karma from past lives. True karma, he explains, concerns our internal mental states and ethical responses rather than external circumstances.</w:t>
      </w:r>
    </w:p>
    <w:p>
      <w:r>
        <w:rPr>
          <w:i/>
          <w:color w:val="555555"/>
        </w:rPr>
        <w:t>The talk emphasizes that karma is fundamentally about our mental conditioning - how greed, hatred, and delusion translate into actions that reinforce these unwholesome patterns. Bhante challenges common Buddhist folk beliefs about karmic retribution, showing how even those who do good may face worldly difficulties, as exemplified by figures like Gandhi and Martin Luther King. This teaching offers practitioners a more nuanced and psychologically sophisticated understanding of karma as inner transformation rather than cosmic justice.</w:t>
      </w:r>
    </w:p>
    <w:p>
      <w:r>
        <w:t>Before I begin, I'd like to explain what will happen in the next few days. The course will end after breakfast on Saturday, so we need to start cooling down a bit. I think the strict regime will end on Friday afternoon. I'll probably finish on Friday morning, and Friday afternoon I'll do my special New Age exercise - healing. Then we'll have some concluding exercises. So this was a kind of introductory ceremony - a concluding ceremony. We do concluding ceremonies on Fridays. And then we'll have questions and answers. So please keep bringing questions, and if there's any question that relates directly to meditation, we'll answer it then.</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xml:space="preserve"> Homage to the blessed, noble and fully self-enlightened one.</w:t>
      </w:r>
    </w:p>
    <w:p>
      <w:r>
        <w:t xml:space="preserve">Before I give some explanation of </w:t>
      </w:r>
      <w:r>
        <w:rPr>
          <w:i/>
        </w:rPr>
        <w:t>kamma</w:t>
      </w:r>
      <w:r>
        <w:t>, I'd like to clarify something. There seems to be some confusion about the term spiritual. I try to use words that don't mix Buddhist teaching with Freud, so I don't want to use words like ego and such. I try to find a word for mind and heart.</w:t>
      </w:r>
    </w:p>
    <w:p>
      <w:r>
        <w:t xml:space="preserve">In Eastern cultures, and I think especially in Thailand, there's only one word for mind and heart. When they think, they don't think it comes more from here than from here. The Greeks also had this idea. A human being consisted of three parts: </w:t>
      </w:r>
      <w:r>
        <w:rPr>
          <w:i/>
        </w:rPr>
        <w:t>soma</w:t>
      </w:r>
      <w:r>
        <w:t xml:space="preserve">, the body; </w:t>
      </w:r>
      <w:r>
        <w:rPr>
          <w:i/>
        </w:rPr>
        <w:t>psyche</w:t>
      </w:r>
      <w:r>
        <w:t xml:space="preserve">, mind and heart; and </w:t>
      </w:r>
      <w:r>
        <w:rPr>
          <w:i/>
        </w:rPr>
        <w:t>pneuma</w:t>
      </w:r>
      <w:r>
        <w:t xml:space="preserve">, spirit. This was taken over by Christian philosophy, and in Latin it's </w:t>
      </w:r>
      <w:r>
        <w:rPr>
          <w:i/>
        </w:rPr>
        <w:t>corpus</w:t>
      </w:r>
      <w:r>
        <w:t xml:space="preserve">, </w:t>
      </w:r>
      <w:r>
        <w:rPr>
          <w:i/>
        </w:rPr>
        <w:t>animus</w:t>
      </w:r>
      <w:r>
        <w:t xml:space="preserve">, </w:t>
      </w:r>
      <w:r>
        <w:rPr>
          <w:i/>
        </w:rPr>
        <w:t>spiritus</w:t>
      </w:r>
      <w:r>
        <w:t>. In English, and I'm sure you have Czech words, we say body, mind and spirit. In Czech you say body, mind and spirit.</w:t>
      </w:r>
    </w:p>
    <w:p>
      <w:r>
        <w:t>The problem is that in our culture, through Cartesian philosophy, he separated emotions from thoughts. So now we think everything happens here in the head. But what we discover in meditation is that everything basically starts here in the heart. It begins with a kind of longing, either joyful or anxious, which seeks some object. So when the sun rises, joy somehow causes us to grasp that it will be a nice day. Depression says it's too hot.</w:t>
      </w:r>
    </w:p>
    <w:p>
      <w:r>
        <w:t xml:space="preserve">In Buddhist teaching we have the same thing. The word </w:t>
      </w:r>
      <w:r>
        <w:rPr>
          <w:i/>
        </w:rPr>
        <w:t>citta</w:t>
      </w:r>
      <w:r>
        <w:t xml:space="preserve"> can be quite clearly translated as psyche - the combination of mind and heart. So when I said yesterday that the Buddha said you can draw the mind from the body like a sword from its sheath, this wasn't about something spiritual. It's still about the world of phenomena. This is the subtle body, known in the texts as the </w:t>
      </w:r>
      <w:r>
        <w:rPr>
          <w:i/>
        </w:rPr>
        <w:t>citta</w:t>
      </w:r>
      <w:r>
        <w:t xml:space="preserve"> body. It suffers the same characteristics as the physical body - it arises and passes away. It's composed, created, made up of various energies. And it's not an entity, not the self.</w:t>
      </w:r>
    </w:p>
    <w:p>
      <w:r>
        <w:t>So when we understand, or when we say I've understood that I'm not the body when the body dies, we must also be able to say that I'm not emotions, because emotions die more quickly. And I can't be thought, because thoughts arise even more quickly. Which emotion do I want to be? Which thought am I?</w:t>
      </w:r>
    </w:p>
    <w:p>
      <w:r>
        <w:t>What meditation brings us is that it begins to show us that the various parts that make up a human being - the body with all its organs, liver, stomach, head, sadness, morning; the heart with all its emotions, sadness, happiness; and the mind with all its perceptions and images and ideas - cannot create any entity, any "I", any person. This is the way we conceptualise ourselves.</w:t>
      </w:r>
    </w:p>
    <w:p>
      <w:r>
        <w:t>When you look at a tree, it looks like one object, one tree. But we know it's made up of individual leaves, branches, roots and so on. And when we begin to look at a person in this way, we begin to realise what it is that is observed, what observes. This is why the Buddha asked us to see everything we experience as arising and passing away, not-self.</w:t>
      </w:r>
    </w:p>
    <w:p>
      <w:r>
        <w:t>We begin to understand what quality is in this knowing. When these qualities of knowing become clear to us, these are spiritual truths. The Buddha points to this in various quotations. His most famous quotation is when he told us what isn't. He says there is, there is, there is the unborn. What does this mean? There exists.</w:t>
      </w:r>
    </w:p>
    <w:p>
      <w:r>
        <w:t>In Pali there are two words for "is". One is what we call a simple copula - I say "this is a bowl" just so you understand. The other word he uses here is "exists", to exist. Here exists the unborn, the undying, the uncompounded and the unconditioned. And he said if this were not here, there would be no escape from birth and death, from composition and conditioning.</w:t>
      </w:r>
    </w:p>
    <w:p>
      <w:r>
        <w:t xml:space="preserve">So this is what we must discover - the unborn, the undying. And we can say this is precisely the experience of </w:t>
      </w:r>
      <w:r>
        <w:rPr>
          <w:i/>
        </w:rPr>
        <w:t>Nibbāna</w:t>
      </w:r>
      <w:r>
        <w:t xml:space="preserve">. I'm using the word </w:t>
      </w:r>
      <w:r>
        <w:rPr>
          <w:i/>
        </w:rPr>
        <w:t>Nibbāna</w:t>
      </w:r>
      <w:r>
        <w:t xml:space="preserve"> here as a kind of glimpse of truth. When we become the observer of, say, some emotion, and look at it as if it were not-self, where is the suffering?</w:t>
      </w:r>
    </w:p>
    <w:p>
      <w:r>
        <w:t>He also said something that gives us a very positive idea. But I must warn you that this is a quote that the Theravāda tradition doesn't like. And the Theravāda tradition loves it. The translation is that there exists consciousness uncoloured by the six senses - the five ordinary senses plus mind and heart. So there exists consciousness where there is no sight, smell, no thought. Without boundaries - and you can only have boundaries if you have phenomena - and full of light in all directions. Awakeness.</w:t>
      </w:r>
    </w:p>
    <w:p>
      <w:r>
        <w:t>So I call this, you know - all this is psychology and physiology, the body. This is spiritual, but everything else is just body, emotions and psychology. That's all.</w:t>
      </w:r>
    </w:p>
    <w:p>
      <w:r>
        <w:t>So I hope this clarifies any confusion about the words I was using yesterday.</w:t>
      </w:r>
    </w:p>
    <w:p>
      <w:r>
        <w:t xml:space="preserve">Now I'd like to say something about </w:t>
      </w:r>
      <w:r>
        <w:rPr>
          <w:i/>
        </w:rPr>
        <w:t>kamma</w:t>
      </w:r>
      <w:r>
        <w:t>, so you should have a clear idea of what the Buddha meant by it. Of course, there's a folk understanding of this and a spiritual understanding.</w:t>
      </w:r>
    </w:p>
    <w:p>
      <w:r>
        <w:t xml:space="preserve">The first thing is that in the Buddhist tradition there are five laws of the universe. The first is the same as our physics, chemistry and so on - in other words, the material world. It's known as </w:t>
      </w:r>
      <w:r>
        <w:rPr>
          <w:i/>
        </w:rPr>
        <w:t>utu</w:t>
      </w:r>
      <w:r>
        <w:t>, which is basically the fire element. In other words, the material energy of the universe. I wouldn't equate this entirely with contemporary science. It somewhat resembles subatomic particles, but it was simply the idea that the entire universe is based on fire energy. Fire here is of course a metaphor. And I think I'm correct that this was all nature - the Greeks knew this too.</w:t>
      </w:r>
    </w:p>
    <w:p>
      <w:r>
        <w:t>Now, the physical world is, for the most part, unpredictable. We can imagine storms that come, earthquakes that crush people to death, meteors that come from space and destroy all life on Earth. This happened a few million years ago. From our perspective as human beings, this causes great suffering. But do we deserve it? When you're crushed in an earthquake, does it mean that in some past life you deliberately stepped on a thousand ants? If you were swimming in the sea and got caught by a current and drowned, does it mean that in a past life you drowned your son?</w:t>
      </w:r>
    </w:p>
    <w:p>
      <w:r>
        <w:t>Unfortunately, you get this kind of argument from traditional Buddhists. Unfortunately, this kind of reasoning is found in traditional Buddhism. I've already told you the story of the ship that stopped in the ocean for no reason? It's in one of the stories in the texts. So we shouldn't confuse this with the Buddha's teaching. But the ship suddenly stopped in the middle of the ocean. The captain and crew were completely mystified. Luckily there was a group of monks on board, so they asked the monks to meditate and find out why this was happening.</w:t>
      </w:r>
    </w:p>
    <w:p>
      <w:r>
        <w:t xml:space="preserve">They went into deep concentration and came up with an answer. It was because of the captain's wife. In her past life, she had drowned too many dogs. The only way the ship could continue sailing was if they threw the woman overboard. So they threw her overboard and the ship continued sailing. So as you can see, there can be a lot of confusion around </w:t>
      </w:r>
      <w:r>
        <w:rPr>
          <w:i/>
        </w:rPr>
        <w:t>kamma</w:t>
      </w:r>
      <w:r>
        <w:t>.</w:t>
      </w:r>
    </w:p>
    <w:p>
      <w:r>
        <w:t xml:space="preserve">The next law is the law of something we would call genetics. The word used here is </w:t>
      </w:r>
      <w:r>
        <w:rPr>
          <w:i/>
        </w:rPr>
        <w:t>bīja</w:t>
      </w:r>
      <w:r>
        <w:t>, meaning seed. Now think about this. The body we're born in came to us through generations of parents, through generations of animals, all the way back to simple organisms. The same genetic line. So we can hardly deserve this body. We simply received it. Now imagine someone is born with a genetic defect. Is it because in a past life they killed someone? Or tortured? Or did something horrible? You can't say that. For me it would be a terrible thing to say this.</w:t>
      </w:r>
    </w:p>
    <w:p>
      <w:r>
        <w:t>It's quite clear that the body is the result of many different causes. If we believe in Buddhist teaching about how a person is born, it's generally understood that at the moment the egg is fertilised, as soon as conception occurs, this psyche enters this embryo. That's the general understanding.</w:t>
      </w:r>
    </w:p>
    <w:p>
      <w:r>
        <w:t>So the body came from this side and the mind that is to be reborn from this side. And of course you have to be careful about current scientific knowledge, because one day they'll prove to you through experiments that fish cannot feel pain, and a few weeks later they'll tell you they have experiments confirming that fish can feel pain. Scientists seem as confused as anyone else.</w:t>
      </w:r>
    </w:p>
    <w:p>
      <w:r>
        <w:t>But if we believe that little research, it would be that when parents become obese, this should affect the genes so that grandchildren would have a tendency toward obesity. So we could say that when a person is born with a genetic defect, it could be due to the bad behaviour of some past parents, or a genetic mutation that went wrong. Who knows?</w:t>
      </w:r>
    </w:p>
    <w:p>
      <w:r>
        <w:t>But the question is, does such a person deserve to be born in a painful body? When I stayed at a monastery called Amaravati near London - some of you may have met Sister Candasiri who was here, she lives there too - I stayed there for a year. During that year, a young man came who suffered from a progressive genetic defect.</w:t>
      </w:r>
    </w:p>
    <w:p>
      <w:r>
        <w:t>When I met him, he was almost paralysed and all his limbs were bent like this. We had to carry him everywhere. He was a very happy person. He completely accepted his condition. He was very interested in spiritual life, and everyone loved him very much. When we were asked who would like to spend an evening with - I don't know what his name was, let's say John - it was a joy to be with him.</w:t>
      </w:r>
    </w:p>
    <w:p>
      <w:r>
        <w:t>Doctors told his parents there was a one in many millions chance that their next child would also suffer from the same defect. And they had another daughter. But unfortunately she developed exactly the same defect. And from what I heard, because I never met her, she was somehow like a teenager and was very angry. The same disease, but a completely different state of mind.</w:t>
      </w:r>
    </w:p>
    <w:p>
      <w:r>
        <w:t xml:space="preserve">So where is </w:t>
      </w:r>
      <w:r>
        <w:rPr>
          <w:i/>
        </w:rPr>
        <w:t>kamma</w:t>
      </w:r>
      <w:r>
        <w:t xml:space="preserve">? We cannot say that the body we end up with is due to our personal </w:t>
      </w:r>
      <w:r>
        <w:rPr>
          <w:i/>
        </w:rPr>
        <w:t>kamma</w:t>
      </w:r>
      <w:r>
        <w:t>. When we're born into a time and place, we're given certain conditions that we cannot influence in any way: parents, body, society, language, country, culture, history, food. Some people say if you're interested in food, you shouldn't be born in England. But it's getting better.</w:t>
      </w:r>
    </w:p>
    <w:p>
      <w:r>
        <w:t xml:space="preserve">The next law in the world is </w:t>
      </w:r>
      <w:r>
        <w:rPr>
          <w:i/>
        </w:rPr>
        <w:t>citta</w:t>
      </w:r>
      <w:r>
        <w:t xml:space="preserve">. The next law of the universe is </w:t>
      </w:r>
      <w:r>
        <w:rPr>
          <w:i/>
        </w:rPr>
        <w:t>citta</w:t>
      </w:r>
      <w:r>
        <w:t>, which we would translate as our psychology. Here we're talking about the basic way we experience life - our perception, the way we can look at things, our emotional life. And as we know from our psychology, this is very complicated.</w:t>
      </w:r>
    </w:p>
    <w:p>
      <w:r>
        <w:t>The Buddha's own specific interest is the psychology around suffering. We can say that when the entire human mind comes together to create society, everything here is created from mind. Nothing that is human-made exists here that wasn't created - whether it's bread, a jet plane, an mp3 player, it all started in someone's mind. All the books we read, television, music, it all starts in the head.</w:t>
      </w:r>
    </w:p>
    <w:p>
      <w:r>
        <w:t>So, remembered in mind, we can remember our entire society. We start with an idea of mind, and we can extend this idea of mind to the entire society, to the mind of the entire society. And you are born into a particular specific group mind, which is your culture. You can be a bit lucky. I was born to an Italian mother in Italy but ended up in Britain.</w:t>
      </w:r>
    </w:p>
    <w:p>
      <w:r>
        <w:t>So this is the third law, the law of psychology. Or the law of psyche, mind and heart.</w:t>
      </w:r>
    </w:p>
    <w:p>
      <w:r>
        <w:t xml:space="preserve">And now finally we come to the law of </w:t>
      </w:r>
      <w:r>
        <w:rPr>
          <w:i/>
        </w:rPr>
        <w:t>kamma</w:t>
      </w:r>
      <w:r>
        <w:t>. This has particularly to do with our ethical moral life, and it's firmly connected around dependent origination. Yesterday we said we make mistakes. Said more broadly, it's because we are human beings. We think we must create perfect happiness in this world. And so we enter into craving, into greed, desire. We're in conflict with anything we don't want, and of course we run away from anything we see as dangerous.</w:t>
      </w:r>
    </w:p>
    <w:p>
      <w:r>
        <w:t xml:space="preserve">So this is our </w:t>
      </w:r>
      <w:r>
        <w:rPr>
          <w:i/>
        </w:rPr>
        <w:t>kamma</w:t>
      </w:r>
      <w:r>
        <w:t xml:space="preserve">. This is what the Buddha meant by </w:t>
      </w:r>
      <w:r>
        <w:rPr>
          <w:i/>
        </w:rPr>
        <w:t>kamma</w:t>
      </w:r>
      <w:r>
        <w:t>. Now this then translates - these attitudes translate into actions. You can think as greedy as you want, but when you actually take something, then you reinforce that conditioning.</w:t>
      </w:r>
    </w:p>
    <w:p>
      <w:r>
        <w:t xml:space="preserve">So let's say you robbed a bank and weren't caught, so you went to prison. In popular Buddhism, the fact that you go to prison is your </w:t>
      </w:r>
      <w:r>
        <w:rPr>
          <w:i/>
        </w:rPr>
        <w:t>kamma</w:t>
      </w:r>
      <w:r>
        <w:t>. But what if you're happy in prison? Some people have been in prison so long that they prefer to stay in prison rather than leave. You have your own room, food is served, you can read books, watch television, lots of companions. And it's true, some prisoners become institutionalised like this. Some prisoners, when they were released, deliberately committed some crime so they could return.</w:t>
      </w:r>
    </w:p>
    <w:p>
      <w:r>
        <w:t xml:space="preserve">So going to prison isn't </w:t>
      </w:r>
      <w:r>
        <w:rPr>
          <w:i/>
        </w:rPr>
        <w:t>kamma</w:t>
      </w:r>
      <w:r>
        <w:t xml:space="preserve"> from the Buddha's perspective. It's the mental state that arises when you're caught - the pain of losing personal freedom. So again, the </w:t>
      </w:r>
      <w:r>
        <w:rPr>
          <w:i/>
        </w:rPr>
        <w:t>kamma</w:t>
      </w:r>
      <w:r>
        <w:t xml:space="preserve"> that Buddhists talk about, remember, it's the </w:t>
      </w:r>
      <w:r>
        <w:rPr>
          <w:i/>
        </w:rPr>
        <w:t>kamma</w:t>
      </w:r>
      <w:r>
        <w:t xml:space="preserve"> of liberation, it's always internal. That's the true understanding of </w:t>
      </w:r>
      <w:r>
        <w:rPr>
          <w:i/>
        </w:rPr>
        <w:t>kamma</w:t>
      </w:r>
      <w:r>
        <w:t>.</w:t>
      </w:r>
    </w:p>
    <w:p>
      <w:r>
        <w:t>And sometimes of course the world can be unjust. I'm thinking for example of American peace activists in Palestine. One American in Palestine - maybe you saw it on television - who was killed by an Israeli bulldozer. So just because you do good doesn't mean good will come to you. Actually, you should rather expect the opposite. Gandhi was shot. Martin Luther King was shot. Jesus was crucified. So you never know.</w:t>
      </w:r>
    </w:p>
    <w:p>
      <w:r>
        <w:t>When I was in Sri Lanka, I asked one Sri Lankan who was a Buddhist. I asked him why he thought Jesus Christ was crucified. He said he must have done something terrible in his past life. Something horrible. So if you want to know about Buddhism, don't ask Buddhists.</w:t>
      </w:r>
    </w:p>
    <w:p>
      <w:r>
        <w:t xml:space="preserve">And finally there's the fifth law, which is the spiritual law, the law of </w:t>
      </w:r>
      <w:r>
        <w:rPr>
          <w:i/>
        </w:rPr>
        <w:t>Dhamma</w:t>
      </w:r>
      <w:r>
        <w:t>. And we hope this is what this course is about.</w:t>
      </w:r>
    </w:p>
    <w:p>
      <w:r>
        <w:t xml:space="preserve">So this was an introduction to </w:t>
      </w:r>
      <w:r>
        <w:rPr>
          <w:i/>
        </w:rPr>
        <w:t>kamma</w:t>
      </w:r>
      <w:r>
        <w:t>. I hope you've got the essence of the teaching. And if any question appears about this, put it in those glasses, and on Friday evening everything will be revealed.</w:t>
      </w:r>
    </w:p>
    <w:p>
      <w:r>
        <w:t>Thank you very much. So if you'll do some walking meditation now.</w:t>
      </w:r>
    </w:p>
    <w:p>
      <w:r>
        <w:br w:type="page"/>
      </w:r>
    </w:p>
    <w:p>
      <w:r>
        <w:rPr>
          <w:b/>
          <w:color w:val="B8860B"/>
          <w:sz w:val="16"/>
        </w:rPr>
        <w:t>CHAPTER 40</w:t>
      </w:r>
    </w:p>
    <w:p>
      <w:r>
        <w:rPr>
          <w:b/>
          <w:sz w:val="36"/>
        </w:rPr>
        <w:t>Evening Mettā Chant and Instructions</w:t>
      </w:r>
    </w:p>
    <w:p>
      <w:pPr>
        <w:spacing w:after="200"/>
      </w:pPr>
      <w:r>
        <w:rPr>
          <w:color w:val="999999"/>
          <w:sz w:val="16"/>
        </w:rPr>
        <w:t>Bhante Bodhidhamma · 7 min</w:t>
      </w:r>
    </w:p>
    <w:p>
      <w:r>
        <w:rPr>
          <w:i/>
          <w:color w:val="555555"/>
        </w:rPr>
        <w:t>This evening session begins with the traditional Pali chanting of mettā (loving-kindness) meditation, including the classical Karaṇīyamettā Sutta verses. Bhante Bodhidhamma leads practitioners through the complete mettā formula: "May all beings be free of physical pain, may all beings be free of mental distress, may all beings be liberated from all their suffering, may all beings live in contentment and joy." Following the chanting, he offers practical guidance in Czech for maintaining mindful awareness as the retreat draws to a close. He addresses the common tendency for the mind to race ahead with plans and expectations about returning to daily life, explaining how this reveals our relationship with the world and our hopes and attachments. Bhante emphasizes that the period from now until sleep remains an important part of practice, encouraging practitioners to maintain present-moment awareness and wake mindfully with the morning bell. This teaching skillfully bridges formal mettā practice with practical instructions for sustaining retreat awareness during transition periods.</w:t>
      </w:r>
    </w:p>
    <w:p>
      <w:r/>
      <w:r>
        <w:rPr>
          <w:i/>
        </w:rPr>
        <w:t>Namo tassa bhagavato arahato sammāsambuddhassa. Namo tassa bhagavato arahato sammāsambuddhassa. Namo tassa bhagavato arahato sammāsambuddhassa.</w:t>
      </w:r>
      <w:r/>
    </w:p>
    <w:p>
      <w:r/>
      <w:r>
        <w:rPr>
          <w:i/>
        </w:rPr>
        <w:t>Karaṇīyam attha kusalena yan taṃ santaṃ padaṃ abhisamecca</w:t>
      </w:r>
      <w:r>
        <w:t xml:space="preserve"> </w:t>
      </w:r>
      <w:r>
        <w:rPr>
          <w:i/>
        </w:rPr>
        <w:t>Sakko ujū ca sūjū ca suvaco cassa mudu anatimānī</w:t>
      </w:r>
      <w:r/>
    </w:p>
    <w:p>
      <w:r/>
      <w:r>
        <w:rPr>
          <w:i/>
        </w:rPr>
        <w:t>Santussako ca subharo ca appakicco ca sallahukavutti</w:t>
      </w:r>
      <w:r>
        <w:t xml:space="preserve"> </w:t>
      </w:r>
      <w:r>
        <w:rPr>
          <w:i/>
        </w:rPr>
        <w:t>Santindriyo ca nipako ca appagabbho kulesvanuddayo</w:t>
      </w:r>
      <w:r/>
    </w:p>
    <w:p>
      <w:r/>
      <w:r>
        <w:rPr>
          <w:i/>
        </w:rPr>
        <w:t>Na ca khuddaṃ samācare kiñci yena viññū pare upavadeyyuṃ</w:t>
      </w:r>
      <w:r>
        <w:t xml:space="preserve"> </w:t>
      </w:r>
      <w:r>
        <w:rPr>
          <w:i/>
        </w:rPr>
        <w:t>Sukhino vā khemino hontu sabbe sattā bhavantu sukhitattā</w:t>
      </w:r>
      <w:r/>
    </w:p>
    <w:p>
      <w:r/>
      <w:r>
        <w:rPr>
          <w:i/>
        </w:rPr>
        <w:t>Ye keci pāṇabhūt'atthi tasā vā thāvarā vā anavasesā</w:t>
      </w:r>
      <w:r>
        <w:t xml:space="preserve"> </w:t>
      </w:r>
      <w:r>
        <w:rPr>
          <w:i/>
        </w:rPr>
        <w:t>Dīghā vā ye mahantā vā majjhimā rassakā aṇukathūlā</w:t>
      </w:r>
      <w:r/>
    </w:p>
    <w:p>
      <w:r/>
      <w:r>
        <w:rPr>
          <w:i/>
        </w:rPr>
        <w:t>Diṭṭhā vā ye ca adiṭṭhā ye ca dūre vasanti avidūre</w:t>
      </w:r>
      <w:r>
        <w:t xml:space="preserve"> </w:t>
      </w:r>
      <w:r>
        <w:rPr>
          <w:i/>
        </w:rPr>
        <w:t>Bhūtā vā sambhavesī vā sabbe sattā bhavantu sukhitattā</w:t>
      </w:r>
      <w:r/>
    </w:p>
    <w:p>
      <w:r/>
      <w:r>
        <w:rPr>
          <w:i/>
        </w:rPr>
        <w:t>Na paro paraṃ nikubbetha nātimaññetha katthaci naṃ kiñci</w:t>
      </w:r>
      <w:r>
        <w:t xml:space="preserve"> </w:t>
      </w:r>
      <w:r>
        <w:rPr>
          <w:i/>
        </w:rPr>
        <w:t>Byārosanā paṭighasaññā nāññamaññassa dukkham iccheyya</w:t>
      </w:r>
      <w:r/>
    </w:p>
    <w:p>
      <w:r/>
      <w:r>
        <w:rPr>
          <w:i/>
        </w:rPr>
        <w:t>Mātā yathā niyaṃ puttaṃ āyusā ekaputtam anurakkhe</w:t>
      </w:r>
      <w:r>
        <w:t xml:space="preserve"> </w:t>
      </w:r>
      <w:r>
        <w:rPr>
          <w:i/>
        </w:rPr>
        <w:t>Evampi sabbabhūtesu mānasam bhāvaye aparimāṇaṃ</w:t>
      </w:r>
      <w:r/>
    </w:p>
    <w:p>
      <w:r/>
      <w:r>
        <w:rPr>
          <w:i/>
        </w:rPr>
        <w:t>Mettañca sabbalokasmiṃ mānasam bhāvaye aparimāṇaṃ</w:t>
      </w:r>
      <w:r>
        <w:t xml:space="preserve"> </w:t>
      </w:r>
      <w:r>
        <w:rPr>
          <w:i/>
        </w:rPr>
        <w:t>Uddhaṃ adho ca tiriyañca asambādhaṃ averaṃ asapattaṃ</w:t>
      </w:r>
      <w:r/>
    </w:p>
    <w:p>
      <w:r/>
      <w:r>
        <w:rPr>
          <w:i/>
        </w:rPr>
        <w:t>Tiṭṭhañcaraṃ nisinno vā sayāno vā yāvat'assa vigata-middho</w:t>
      </w:r>
      <w:r>
        <w:t xml:space="preserve"> </w:t>
      </w:r>
      <w:r>
        <w:rPr>
          <w:i/>
        </w:rPr>
        <w:t>Etaṃ satiṃ adhiṭṭheyya brahmam etaṃ vihāram idha-m-āhu</w:t>
      </w:r>
      <w:r/>
    </w:p>
    <w:p>
      <w:r/>
      <w:r>
        <w:rPr>
          <w:i/>
        </w:rPr>
        <w:t>Diṭṭhiñca anupagamma sīlavā dassanena sampanno</w:t>
      </w:r>
      <w:r>
        <w:t xml:space="preserve"> </w:t>
      </w:r>
      <w:r>
        <w:rPr>
          <w:i/>
        </w:rPr>
        <w:t>Kāmesu vineyya gedhaṃ na hi jātu gabbhaseyyaṃ punar eti'ti</w:t>
      </w:r>
      <w:r/>
    </w:p>
    <w:p>
      <w:r>
        <w:t>May all beings be free of physical pain. May all beings be free of mental distress.   May all beings be liberated of all their suffering. May all beings live in contentment and joy.</w:t>
      </w:r>
    </w:p>
    <w:p>
      <w:r/>
      <w:r>
        <w:rPr>
          <w:i/>
        </w:rPr>
        <w:t>Sabbe sattā sukhitā hontu. Sabbe sattā sukhitā hontu.</w:t>
      </w:r>
      <w:r/>
    </w:p>
    <w:p>
      <w:r/>
      <w:r>
        <w:rPr>
          <w:i/>
        </w:rPr>
        <w:t>Sādhu, sādhu, sādhu.</w:t>
      </w:r>
      <w:r/>
    </w:p>
    <w:p>
      <w:r>
        <w:t>As we come towards the end of the course, the mind certainly starts to project. It starts to think about what I'm going to do tomorrow, the day after, the day after that, next week, next year, and so on. So this is interesting for us because it shows us our relationship with the world—what we expect from it, our hopes and so forth. But of course we shouldn't get caught up in it.</w:t>
      </w:r>
    </w:p>
    <w:p>
      <w:r>
        <w:t>Usually the plans that we make on a course are completely contrary to reality, because whilst we've been here six days, going slowly and noting, the world out there has moved on—although I'm not entirely sure it still exists.</w:t>
      </w:r>
    </w:p>
    <w:p>
      <w:r>
        <w:t xml:space="preserve">So remember that from now until we leave is also a very important part of our practice. Go to sleep with </w:t>
      </w:r>
      <w:r>
        <w:rPr>
          <w:i/>
        </w:rPr>
        <w:t>mettā</w:t>
      </w:r>
      <w:r>
        <w:t xml:space="preserve"> or loving-kindness in your mind, or some beautiful thought. And of course that crucial resolve to wake up with the bell.</w:t>
      </w:r>
    </w:p>
    <w:p>
      <w:r>
        <w:t>Sleep well.</w:t>
      </w:r>
    </w:p>
    <w:p>
      <w:r>
        <w:br w:type="page"/>
      </w:r>
    </w:p>
    <w:p>
      <w:r>
        <w:rPr>
          <w:b/>
          <w:color w:val="B8860B"/>
          <w:sz w:val="16"/>
        </w:rPr>
        <w:t>CHAPTER 41</w:t>
      </w:r>
    </w:p>
    <w:p>
      <w:r>
        <w:rPr>
          <w:b/>
          <w:sz w:val="36"/>
        </w:rPr>
        <w:t>Morning Chant</w:t>
      </w:r>
    </w:p>
    <w:p>
      <w:pPr>
        <w:spacing w:after="200"/>
      </w:pPr>
      <w:r>
        <w:rPr>
          <w:color w:val="999999"/>
          <w:sz w:val="16"/>
        </w:rPr>
        <w:t>Bhante Bodhidhamma · 9 min</w:t>
      </w:r>
    </w:p>
    <w:p>
      <w:r>
        <w:rPr>
          <w:i/>
          <w:color w:val="555555"/>
        </w:rPr>
        <w:t>This traditional morning chant in Pāli encompasses the foundational elements of Buddhist practice and understanding. Bhante Bodhidhamma leads the recitation beginning with veneration of the Buddha, Dhamma, and Saṅgha, followed by the formal taking of the Three Refuges (tisaraṇa). The chant includes praise of the Buddha's qualities as the Awakened One (sammā-sambuddha), the Dhamma as well-proclaimed and timeless, and the Saṅgha as the noble community of practitioners.</w:t>
      </w:r>
    </w:p>
    <w:p>
      <w:r>
        <w:rPr>
          <w:i/>
          <w:color w:val="555555"/>
        </w:rPr>
        <w:t>Central Buddhist teachings are woven throughout, including the famous verse from the Dhammapada on the impermanence of all conditioned things (sabbe saṅkhārā aniccā), the Buddha's final words about diligent practice, and the twelve-link chain of dependent origination (paṭicca-samuppāda). The chant serves both as devotional practice and as a recollection of core Dhamma principles that guide the spiritual path.</w:t>
      </w:r>
    </w:p>
    <w:p>
      <w:r>
        <w:rPr>
          <w:i/>
          <w:color w:val="555555"/>
        </w:rPr>
        <w:t>For practitioners, this morning recitation establishes wholesome intentions for the day ahead while reinforcing understanding of the Three Characteristics (tilakkhana) - impermanence (anicca), unsatisfactoriness (dukkha), and not-self (anattā). The rhythmic Pāli pronunciation aids memorization and deepens connection to the traditional transmission of these timeless teachings.</w:t>
      </w:r>
    </w:p>
    <w:p>
      <w:r/>
      <w:r>
        <w:rPr>
          <w:i/>
        </w:rPr>
        <w:t>Buddhaṃ pūjemi.</w:t>
      </w:r>
      <w:r>
        <w:t xml:space="preserve"> </w:t>
      </w:r>
      <w:r>
        <w:rPr>
          <w:i/>
        </w:rPr>
        <w:t>Dhammaṃ pūjemi.</w:t>
      </w:r>
      <w:r>
        <w:t xml:space="preserve"> </w:t>
      </w:r>
      <w:r>
        <w:rPr>
          <w:i/>
        </w:rPr>
        <w:t>Saṅghaṃ pūjemi.</w:t>
      </w:r>
      <w:r/>
    </w:p>
    <w:p>
      <w:r/>
      <w:r>
        <w:rPr>
          <w:i/>
        </w:rPr>
        <w:t>Namo tassa bhagavato arahato sammāsambuddhassa. Namo tassa bhagavato arahato sammāsambuddhassa. Namo tassa bhagavato arahato sammāsambuddhassa.</w:t>
      </w:r>
      <w:r/>
    </w:p>
    <w:p>
      <w:r/>
      <w:r>
        <w:rPr>
          <w:i/>
        </w:rPr>
        <w:t>Itipi so bhagavā arahaṃ sammāsambuddho vijjācaraṇasampanno sugato lokavidū anuttaro purisadammasārathi satthā devamanussānaṃ buddho bhagavāti.</w:t>
      </w:r>
      <w:r/>
    </w:p>
    <w:p>
      <w:r/>
      <w:r>
        <w:rPr>
          <w:i/>
        </w:rPr>
        <w:t>Ye ca buddhā atītā ca, ye ca buddhā anāgatā, paccuppannā ca ye buddhā, ahaṃ vandāmi sabbadā. Natthi me saraṇaṃ aññaṃ, buddho me saraṇaṃ varaṃ. Etena saccavajjena, hotu me jayamaṅgalaṃ.</w:t>
      </w:r>
      <w:r/>
    </w:p>
    <w:p>
      <w:r/>
      <w:r>
        <w:rPr>
          <w:i/>
        </w:rPr>
        <w:t>Kāyena vācā cittena, pamādena mayā kataṃ, accayaṃ khāmatu me bhante, puññapaṭṭo tathāgato.</w:t>
      </w:r>
      <w:r/>
    </w:p>
    <w:p>
      <w:r/>
      <w:r>
        <w:rPr>
          <w:i/>
        </w:rPr>
        <w:t>Svākkhāto bhagavatā dhammo, sandiṭṭhiko akāliko, ehipassiko opanayiko, paccattaṃ veditabbo viññūhīti.</w:t>
      </w:r>
      <w:r/>
    </w:p>
    <w:p>
      <w:r/>
      <w:r>
        <w:rPr>
          <w:i/>
        </w:rPr>
        <w:t>Ye ca dhammā atītā ca, ye ca dhammā anāgatā, paccuppannā ca ye dhammā, ahaṃ vandāmi sabbadā. Natthi me saraṇaṃ aññaṃ, dhammo me saraṇaṃ varaṃ. Etena saccavajjena, hotu me jayamaṅgalaṃ.</w:t>
      </w:r>
      <w:r/>
    </w:p>
    <w:p>
      <w:r/>
      <w:r>
        <w:rPr>
          <w:i/>
        </w:rPr>
        <w:t>Kāyena vācā cittena, pamādena mayā kataṃ, accayaṃ khāmatu me dhammo, puññapaṭṭo sudesito.</w:t>
      </w:r>
      <w:r/>
    </w:p>
    <w:p>
      <w:r/>
      <w:r>
        <w:rPr>
          <w:i/>
        </w:rPr>
        <w:t>Supaṭipanno bhagavato sāvakasaṅgho, ujupaṭipanno bhagavato sāvakasaṅgho, ñāyapaṭipanno bhagavato sāvakasaṅgho, sāmīcipaṭipanno bhagavato sāvakasaṅgho.</w:t>
      </w:r>
      <w:r/>
    </w:p>
    <w:p>
      <w:r/>
      <w:r>
        <w:rPr>
          <w:i/>
        </w:rPr>
        <w:t>Yadidaṃ cattāri purisayugāni aṭṭha purisapuggalā, esa bhagavato sāvakasaṅgho āhuneyyo pāhuneyyo dakkhiṇeyyo añjalikaraṇīyo anuttaraṃ puññakkhettaṃ lokassāti.</w:t>
      </w:r>
      <w:r/>
    </w:p>
    <w:p>
      <w:r/>
      <w:r>
        <w:rPr>
          <w:i/>
        </w:rPr>
        <w:t>Ye ca saṅghā atītā ca, ye ca saṅghā anāgatā, paccuppannā ca ye saṅghā, ahaṃ vandāmi sabbadā. Natthi me saraṇaṃ aññaṃ, saṅgho me saraṇaṃ varaṃ. Etena saccavajjena, hotu me jayamaṅgalaṃ.</w:t>
      </w:r>
      <w:r/>
    </w:p>
    <w:p>
      <w:r/>
      <w:r>
        <w:rPr>
          <w:i/>
        </w:rPr>
        <w:t>Kāyena vācā cittena, pamādena mayā kataṃ, accayaṃ khāmatu me saṅgho, puññakkhetto anuttaro.</w:t>
      </w:r>
      <w:r/>
    </w:p>
    <w:p>
      <w:r/>
      <w:r>
        <w:rPr>
          <w:i/>
        </w:rPr>
        <w:t>Anekajāti saṃsāraṃ, sandhāvissaṃ anibbisaṃ, gahakārakaṃ gavesanto, dukkhā jāti punappunaṃ. Gahakāraka diṭṭho'si, puna gehaṃ na kāhasi, sabbā te phāsukā bhaggā, gahakūṭaṃ visaṅkhataṃ. Visaṅkhāragataṃ cittaṃ, taṇhānaṃ khayamajjhagaṃ.</w:t>
      </w:r>
      <w:r/>
    </w:p>
    <w:p>
      <w:r/>
      <w:r>
        <w:rPr>
          <w:i/>
        </w:rPr>
        <w:t>Avijjāpaccayā saṅkhārā, saṅkhārapaccayā viññāṇaṃ, viññāṇapaccayā nāmarūpaṃ, nāmarūpapaccayā saḷāyatanaṃ, saḷāyatanapaccayā phasso, phassapaccayā vedanā, vedanāpaccayā taṇhā, taṇhāpaccayā upādānaṃ, upādānapaccayā bhavo, bhavapaccayā jāti, jātipaccayā jarāmaraṇaṃ sokaparidevadukkhadomanassupāyāsā sambhavanti. Evametassa kevalassa dukkhakkhandhassa samudayo hoti.</w:t>
      </w:r>
      <w:r/>
    </w:p>
    <w:p>
      <w:r/>
      <w:r>
        <w:rPr>
          <w:i/>
        </w:rPr>
        <w:t>Avijjāya tveva asesavirāgānirodhā saṅkhāranirodho, saṅkhāranirodhā viññāṇanirodho, viññāṇanirodhā nāmarūpanirodho, nāmarūpanirodhā saḷāyatananirodho, saḷāyatananirodhā phassanirodho, phassanirodhā vedanānirodho, vedanānirodhā taṇhānirodho, taṇhānirodhā upādānanirodho, upādānanirodhā bhavanirodho, bhavanirodhā jātinirodho, jātinirodhā jarāmaraṇaṃ sokaparidevadukkhadomanassupāyāsā nirujjhanti. Evametassa kevalassa dukkhakkhandhassa nirodho hoti.</w:t>
      </w:r>
      <w:r/>
    </w:p>
    <w:p>
      <w:r/>
      <w:r>
        <w:rPr>
          <w:i/>
        </w:rPr>
        <w:t>Sabbe saṅkhārā aniccāti, yadā paññāya passati, atha nibbindati dukkhe, esa maggo visuddhiyā.</w:t>
      </w:r>
      <w:r/>
    </w:p>
    <w:p>
      <w:r/>
      <w:r>
        <w:rPr>
          <w:i/>
        </w:rPr>
        <w:t>Sabbe saṅkhārā dukkhāti, yadā paññāya passati, atha nibbindati dukkhe, esa maggo visuddhiyā.</w:t>
      </w:r>
      <w:r/>
    </w:p>
    <w:p>
      <w:r/>
      <w:r>
        <w:rPr>
          <w:i/>
        </w:rPr>
        <w:t>Sabbe dhammā anattāti, yadā paññāya passati, atha nibbindati dukkhe, esa maggo visuddhiyā.</w:t>
      </w:r>
      <w:r/>
    </w:p>
    <w:p>
      <w:r/>
      <w:r>
        <w:rPr>
          <w:i/>
        </w:rPr>
        <w:t>Aniccā vata saṅkhārā, uppādavayadhammino, uppajjitvā nirujjhanti, tesaṃ vūpasamo sukho.</w:t>
      </w:r>
      <w:r/>
    </w:p>
    <w:p>
      <w:r/>
      <w:r>
        <w:rPr>
          <w:i/>
        </w:rPr>
        <w:t>Dukkhā vata saṅkhārā, uppādavayadhammino, uppajjitvā nirujjhanti, tesaṃ vūpasamo sukho.</w:t>
      </w:r>
      <w:r/>
    </w:p>
    <w:p>
      <w:r/>
      <w:r>
        <w:rPr>
          <w:i/>
        </w:rPr>
        <w:t>Anattā vata saṅkhārā, uppādavayadhammino, uppajjitvā nirujjhanti, tesaṃ vūpasamo sukho.</w:t>
      </w:r>
      <w:r/>
    </w:p>
    <w:p>
      <w:r/>
      <w:r>
        <w:rPr>
          <w:i/>
        </w:rPr>
        <w:t>Imāya dhammānudhammapaṭipattiyā buddhaṃ pūjemi.</w:t>
      </w:r>
      <w:r>
        <w:t xml:space="preserve"> </w:t>
      </w:r>
      <w:r>
        <w:rPr>
          <w:i/>
        </w:rPr>
        <w:t>Imāya dhammānudhammapaṭipattiyā dhammaṃ pūjemi.</w:t>
      </w:r>
      <w:r>
        <w:t xml:space="preserve"> </w:t>
      </w:r>
      <w:r>
        <w:rPr>
          <w:i/>
        </w:rPr>
        <w:t>Imāya dhammānudhammapaṭipattiyā saṅghaṃ pūjemi.</w:t>
      </w:r>
      <w:r/>
    </w:p>
    <w:p>
      <w:r>
        <w:br w:type="page"/>
      </w:r>
    </w:p>
    <w:p>
      <w:r>
        <w:rPr>
          <w:b/>
          <w:color w:val="B8860B"/>
          <w:sz w:val="16"/>
        </w:rPr>
        <w:t>CHAPTER 42</w:t>
      </w:r>
    </w:p>
    <w:p>
      <w:r>
        <w:rPr>
          <w:b/>
          <w:sz w:val="36"/>
        </w:rPr>
        <w:t>Meditazione in Piedi e Seduta</w:t>
      </w:r>
    </w:p>
    <w:p>
      <w:pPr>
        <w:spacing w:after="200"/>
      </w:pPr>
      <w:r>
        <w:rPr>
          <w:color w:val="999999"/>
          <w:sz w:val="16"/>
        </w:rPr>
        <w:t>Bhante Bodhidhamma · 1h17</w:t>
      </w:r>
    </w:p>
    <w:p>
      <w:r>
        <w:rPr>
          <w:i/>
          <w:color w:val="555555"/>
        </w:rPr>
        <w:t>In questa sessione pratica guidata in italiano, Bhante Bodhidhamma conduce attraverso una meditazione completa che inizia con la pratica in piedi e prosegue con la meditazione seduta. La sessione inizia con l'attenzione alle sensazioni dei piedi e una scansione corporea completa, sviluppando consapevolezza sia interna che esterna - quella che viene descritta come "la bolla della nostra consapevolezza".</w:t>
      </w:r>
    </w:p>
    <w:p>
      <w:r>
        <w:rPr>
          <w:i/>
          <w:color w:val="555555"/>
        </w:rPr>
        <w:t>La pratica incorpora i sette fattori del risveglio (satta bojjhaṅga): consapevolezza (sati), investigazione del dhamma (dhammavicaya), energia (vīriya), gioia (pīti), calma (passaddhi), concentrazione (samādhi), ed equanimità (upekkhā). Bhante guida poi nella meditazione seduta focalizzata sul respiro nell'addome, usando la tecnica della notazione mentale tipica della tradizione Mahasi Sayadaw.</w:t>
      </w:r>
    </w:p>
    <w:p>
      <w:r>
        <w:rPr>
          <w:i/>
          <w:color w:val="555555"/>
        </w:rPr>
        <w:t>L'insegnamento esplora le tre caratteristiche universali dell'esistenza: impermanenza (anicca), sofferenza causata dal desiderio e dall'avversione (dukkha), e non-sé (anattā). La sessione conclude con una riflessione guidata sulla pratica e l'importanza di prendere buone risoluzioni per il futuro sviluppo spirituale.</w:t>
      </w:r>
    </w:p>
    <w:p>
      <w:r>
        <w:t>Allora, adesso se potete trovare un posto dove stare in piedi. Quindi, assicuratevi di sentirvi in equilibrio, ben radicati. Poi, appoggiatevi verso l'alto della testa. E poi sollevandovi dalla sommità del capo, allungandovi.</w:t>
      </w:r>
    </w:p>
    <w:p>
      <w:r>
        <w:t>Cominciate a rilassare la fronte. Gli occhi andando in basso, sfocati. Gli occhi sono rivolti verso il basso, non focalizzati. Rilassate la mascella. Le labbra sono unite mentre i denti sono separati. Le spalle. Potete anche un po' stringerle, se volete. E potete tenere le mani intrecciate davanti oppure lasciate sui fianchi, come vi risulta più comodo non ha importanza.</w:t>
      </w:r>
    </w:p>
    <w:p>
      <w:r>
        <w:t>L'esercizio dura una decina di minuti, se sentite un po' di vertigini sedetevi. Prendendo atto della postura. Ben radicati, in equilibrio. Con l'energia che scorre nella colonna e vi rende ben eretti. E tutto il resto del corpo è lasciato ben rilassato.</w:t>
      </w:r>
    </w:p>
    <w:p>
      <w:r>
        <w:t>E ora portate l'attenzione alle piante dei piedi. Che cosa avvertite lì? Riuscite a isolare la sensazione di pressione? Sentite che cosa avvertite rispetto al senso di calore oppure di frescura? E quindi rispetto anche alle sensazioni che fanno sì che voi vi accorgiate di essere in piedi. La durezza del suolo, del terreno, oppure un senso di morbidezza dato da un tappeto. E cosa avvertite rispetto alle sensazioni neutre?</w:t>
      </w:r>
    </w:p>
    <w:p>
      <w:r>
        <w:t>Avvertendo, diventando sempre più consapevoli man mano di come le sensazioni arrivano e poi scompaiono. E riconoscendo che le sensazioni arrivano, se le vogliamo o no, non sono sotto il nostro controllo diretto. E anche rendendosi conto di come queste sensazioni si presentano non sono sotto il nostro controllo, arrivano per conto proprio.</w:t>
      </w:r>
    </w:p>
    <w:p>
      <w:r>
        <w:t>E prendendo tutto il tempo necessario avvertiamo cosa sentiamo nella parte restante del corpo? E anche riconoscendo quei luoghi dove non ci sono sensazioni particolari.</w:t>
      </w:r>
    </w:p>
    <w:p>
      <w:r>
        <w:t>Quando risalendo lungo il corpo, arrivate all'addome, riuscite ad avvertire il movimento dato dal respiro? C'è forse della tensione? Risalendo, arrivando allo stomaco, alla zona dello stomaco, avvertite il respiro lì? C'è forse della tensione? Arrivando al torace, vi avvertite per caso il respiro? C'è della tensione? E avvertite il battito del cuore. Le spalle sono ancora rilassate. Quando arrivate proprio alla sommità del capo, che cosa avvertite?</w:t>
      </w:r>
    </w:p>
    <w:p>
      <w:r>
        <w:t>Ora, senza muovere gli occhi, rivolgete l'attenzione verso l'esterno. Alle forme, ai colori che sono di fronte a voi. Ai suoni, se ce ne sono. All'atmosfera della stanza in cui vi trovate. Quindi adesso l'attenzione è completamente rivolta all'esterno.</w:t>
      </w:r>
    </w:p>
    <w:p>
      <w:r>
        <w:t>E ora, allo stesso tempo, prestate attenzione a che cosa c'è dentro di noi. Sia all'interno che all'esterno. Questa è la bolla della nostra consapevolezza. Questo è il nostro piccolo mondo, il nostro universo. E noi siamo sempre al suo centro. E quindi tanto vale rilassarsi.</w:t>
      </w:r>
    </w:p>
    <w:p>
      <w:r>
        <w:t>Rilassandoci nel momento presente ma ben svegli e vigili. Rilassandoci, dimorando nel momento presente, ben svegli. Possiamo lasciare andare tutti i pensieri rispetto all'ottenimento di qualche cosa. Quando cerchiamo di ottenere qualcosa, stiamo facendo qualcosa adesso per ottenere qualcosa nel futuro. Ma in questa modalità del semplice essere, questo è il risultato.</w:t>
      </w:r>
    </w:p>
    <w:p>
      <w:r>
        <w:t>Rilassandoci dimorando nel momento presente ben svegli in questa modalità non esiste futuro non stiamo andando da nessuna parte siamo sempre arrivati. Stiamo sempre arrivando. Rilassandoci, dimorando nel momento presente, ben svegli.</w:t>
      </w:r>
    </w:p>
    <w:p>
      <w:r>
        <w:t>In questa modalità non abbiamo reazioni, non abbiamo risposte particolari. Siamo in uno stato di recettività. E così, in questo modo, non abbiamo bisogno di presentare qualcuno, un corpo, una personalità. Possiamo essere anonimi. Rilassandoci, dimorando nel momento presente, ben svegli. Senza ottenere nulla, senza andare in alcun luogo, essendo nessuno.</w:t>
      </w:r>
    </w:p>
    <w:p>
      <w:r>
        <w:t>In questo modo sviluppiamo cinque dei sette fattori che portano all'illuminazione. C'è naturalmente la consapevolezza. Poi c'è la capacità, l'abilità di focalizzare la mente e di prestare attenzione. E lo sforzo e l'energia che sono necessarie per farlo. Una sensazione di sottofondo di calma. E la qualità dell'equanimità. Questo vuol dire non avere un'opinione fissa, un'idea preconcetta. Quindi con la mente aperta. Con il cuore che non è in uno stato di avversione o di paura.</w:t>
      </w:r>
    </w:p>
    <w:p>
      <w:r>
        <w:t>Quando questi fattori sono ben stabilizzati possiamo introdurre gli altri due. Un senso di curiosità e l'investigazione negli insegnamenti del Buddha. E specificamente l'impermanenza, il modo in cui creiamo la sofferenza per noi stessi e il non-sé.</w:t>
      </w:r>
    </w:p>
    <w:p>
      <w:r>
        <w:t>Questa modalità, questo approccio è importante anche nella vita quotidiana. La capacità di prestare attenzione a ciò che stiamo facendo. Tutti questi fattori entrano in gioco.</w:t>
      </w:r>
    </w:p>
    <w:p>
      <w:r>
        <w:t>Quindi ora possiamo iniziare con l'intenzione di sederci. E possiamo cominciare a usare la tecnica della nota, dell'etichetta, e il fatto di andare lentamente, di muoverci con lentezza. Con delle parole molto semplici che ci permettono di portare l'attenzione con esattezza sul modo in cui ci stiamo muovendo. Sollevare, spostare, abbassare, spingere, tirare. L'intenzione di sedersi. E fatelo prendendovi tutto il tempo necessario.</w:t>
      </w:r>
    </w:p>
    <w:p>
      <w:r>
        <w:t>Assicuratevi di essere seduti comodamente. E ancora una volta è importante assumere la posizione giusta. La schiena dovrebbe mantenere la sua curvatura naturale, senza estendere troppo la parte inferiore della schiena, mantenendo la naturalezza della schiena. E poi allungandosi verso l'alto dalla cima della testa, dalla sommità del capo.</w:t>
      </w:r>
    </w:p>
    <w:p>
      <w:r>
        <w:t>Passando qualche momento per rilassarsi. La fronte. Gli occhi sono chiusi gentilmente. Le labbra sono unite, ma i denti sono rilassati, sono aperti. Spalle. E le mani sono sulle ginocchia o comunque vi risulti più comodo.</w:t>
      </w:r>
    </w:p>
    <w:p>
      <w:r>
        <w:t>Prendendo atto di questa postura con l'energia che sale dalla colonna e tutto il resto che è ben rilassato. Se durante la seduta vi accorgete di tensioni, potete rilassarle. E se vi accorgete che siete un po' scivolati in avanti per causa della stanchezza, vi siete un po' piegati in avanti, fate un piccolo sforzo e risollevatevi.</w:t>
      </w:r>
    </w:p>
    <w:p>
      <w:r>
        <w:t>Portando ora l'attenzione al respiro. In questa particolare tradizione è preferibile avvertire il respiro nella zona dell'addome. E anche qui possiamo usare una nota mentale per impedire alla mente di divagare. Quindi quando l'addome si solleva diciamo alzare, alzare. E non lo dite prima perché vi darebbe l'impressione di controllare il respiro. E quando durante l'espirazione scendere, scendere. Se invece osservate il respiro alle narici, dentro. Fuori, fuori.</w:t>
      </w:r>
    </w:p>
    <w:p>
      <w:r>
        <w:t>Rilassando l'attenzione portata sulle sensazioni gentili del movimento respiratorio. Se la mente divaga, nel momento che ve ne accorgete, prendetene atto e portate l'attenzione a che cosa ha portato questo divagare. Se per esempio c'è un preoccuparsi, si ripete la nota mentale preoccuparsi, preoccuparsi. E non siamo interessati alla storia. A cui siamo interessati è l'attitudine, è lo stato mentale. E poi riportiamo l'attenzione al respiro.</w:t>
      </w:r>
    </w:p>
    <w:p>
      <w:r>
        <w:t>Permettendo loro di portare silenzio alla mente. Calma nel cuore e quiete al corpo. Salire, scendere.</w:t>
      </w:r>
    </w:p>
    <w:p>
      <w:r>
        <w:t>Se la mente divaga, non appena ve ne accorgete, prendete atto di ciò che state facendo. Pianificare, programmare. Ricordate che siamo interessati soltanto allo stato d'animo, all'attitudine, all'atteggiamento, all'emozione.</w:t>
      </w:r>
    </w:p>
    <w:p>
      <w:r>
        <w:t>Se vi accorgete che sta sorgendo un po' di sonnolenza, sollevate bene la colonna. Se volete potete aprire gli occhi per lasciare che entri la luce. Mantenendo però l'attenzione al vostro interno.</w:t>
      </w:r>
    </w:p>
    <w:p>
      <w:r>
        <w:t>Forse adesso siete un po' più focalizzati, più concentrati. Quindi vedete se potete avvicinarvi un po' di più al respiro. Vedendo se riuscite a cogliere proprio l'inizio dell'inspirazione. È la fine dell'inspirazione, l'inizio dell'espirazione è la fine dell'espirazione.</w:t>
      </w:r>
    </w:p>
    <w:p>
      <w:r>
        <w:t>Se mentre state facendo così vi accorgete che siete un po' tesi, questo vi rende più tesi, provate a ritirarvi dentro di voi e a ricevere le informazioni. Provate a fare come un passo indietro al vostro interno, prendendo un po' di spazio per ricevere semplicemente l'informazione. Sollevarsi, abbassarsi.</w:t>
      </w:r>
    </w:p>
    <w:p>
      <w:r>
        <w:t>E se vi accorgete che la mente divaga, non appena questo accade, prendetene atto e riconoscete che cosa sta coinvolgendola. E adesso, in questo caso, invece di tornare al respiro, portate l'attenzione all'interno del corpo per vedere come l'avvertite a livello corporeo. Se state discutendo con qualcuno, rabbia, rabbia. E entrate nel corpo e sentite se riuscite ad avvertirla nel corpo stesso.</w:t>
      </w:r>
    </w:p>
    <w:p>
      <w:r>
        <w:t>Se non sentite nulla, tornate al respiro. Se avvertite un senso di sonnolenza, di stanchezza, portate l'attenzione a quella parte del corpo dove l'avvertite maggiormente. Potrebbe essere intorno agli occhi oppure nel petto. E sentite. E sentitela direttamente. Investigate quelle sensazioni. Ma se non sentite nulla di particolare, tornate al respiro e investigate quelle sensazioni legate al movimento respiratorio. Sollevare, abbassare.</w:t>
      </w:r>
    </w:p>
    <w:p>
      <w:r>
        <w:t>Diventando più consapevoli del modo in cui reagiamo a ciò di cui facciamo esperienza. Quando qualcosa è piacevole vogliamo mantenerlo, vogliamo che continui. Quando qualcosa è spiacevole, prima cosa vogliamo ignorarlo e poi ce ne vogliamo liberare. Questo processo di desiderio e avversione di desiderio di volere qualcosa e di avversione è ciò che il Buddha definisce come la causa psicologica della nostra sofferenza.</w:t>
      </w:r>
    </w:p>
    <w:p>
      <w:r>
        <w:t>Diventando più consapevoli come ogni cosa sia un processo. Tutto sorge per poi inevitabilmente scomparire. Qualunque cosa di cui noi si stia facendo esperienza è qui soltanto per un attimo, per poi svanire. Anche se i respiri sembrano uguali l'uno all'altro, in realtà non sono mai identici. C'è forse qualcosa che possiate ritenere come affidabile, qualcosa a cui aggrapparvi.</w:t>
      </w:r>
    </w:p>
    <w:p>
      <w:r>
        <w:t>Diventando sempre più consapevoli di come ogni cosa di cui si fa esperienza è un oggetto. Abbiamo scoperto dentro di noi un luogo da cui poter osservare. E vediamo pensieri, immagini che sorgono nella mente. Possiamo avvertire le emozioni nel cuore e le sensazioni nel corpo. Possiamo renderci ben chiaro che si tratta tutti di oggetti della nostra consapevolezza. C'è una distanza e una separazione tra noi e loro.</w:t>
      </w:r>
    </w:p>
    <w:p>
      <w:r>
        <w:t>Possiamo rendercelo più chiaro usando una parola come lì. Lì c'è un senso di malessere nel ginocchio. C'è un prurito sulla punta del naso. Quindi c'è da fare una distinzione tra la consapevolezza e ciò di cui la consapevolezza è consapevole. È possibile che il percepire possa essere ciò che è percepito?</w:t>
      </w:r>
    </w:p>
    <w:p>
      <w:r>
        <w:t>Diventando più consapevoli di come tutto accade per conto proprio. È come se noi fossimo seduti al di fuori del sistema, lasciando andare ogni controllo. Purtuttavia la mente continua a offrire pensieri e immagini anche se non vogliamo che accada. Il cuore ha i suoi stati d'animo, le sue emozioni. Che noi lo si voglia oppure no. E il corpo ha tutte le sue sensazioni, che lo si voglia oppure no. Non c'è nulla che sia sotto il nostro diretto controllo.</w:t>
      </w:r>
    </w:p>
    <w:p>
      <w:r>
        <w:t>Se il controllo è altrove, come posso essere io?</w:t>
      </w:r>
    </w:p>
    <w:p>
      <w:r>
        <w:t>Viene il momento in cui dobbiamo lasciare andare ogni istruzione. Per avere una fiducia completa in questa consapevolezza intuitiva. Questo è il Buddha interiore. Non vuole soltanto e semplicemente osservare e sentire. Non vuole pensare, il pensiero è un ostacolo. Quindi limitiamoci a osservare, a sentire, a fare esperienza di tutto ciò che attira la nostra attenzione nel campo della nostra consapevolezza. Non fate nulla e non cercate di cambiare nulla.</w:t>
      </w:r>
    </w:p>
    <w:p>
      <w:r>
        <w:t>Quando ci avviciniamo alla conclusione di una seduta è utile riflettere un po'. Quanto siamo stati diligenti nel riportare l'attenzione al momento presente. Se pensiamo di aver fatto uno sforzo adeguato, possiamo congratularci con noi stessi. Se non siamo stati troppo diligenti, dobbiamo incoraggiarci. Senza cominciare a criticarci.</w:t>
      </w:r>
    </w:p>
    <w:p>
      <w:r>
        <w:t>Scegliete qualcosa che è accaduto durante la seduta. Poteva essere per esempio sonnolenza, irrequietezza, un pensiero ossessivo, qualche emozione forte. Come l'avete gestita? Sapevate cosa fare di fronte ad essa? Se pensate di essere stati abili, congratulatevi con voi stessi. Se invece pensate che potevate essere più abili, datevi un incoraggiamento. Se non sapevate cosa fare, chiedete istruzioni a un insegnante.</w:t>
      </w:r>
    </w:p>
    <w:p>
      <w:r>
        <w:t>Quali di queste tre caratteristiche dell'esistenza vi risultava più ovvia, più chiara? Era forse il ruolo del desiderio, del desiderio sbagliato, il fatto di volere, di non volere. O forse invece l'impermanenza di ogni cosa. O forse che tutto era un oggetto, non sotto il mio controllo, che non si trattava, non era me, non ero io, non era mio.</w:t>
      </w:r>
    </w:p>
    <w:p>
      <w:r>
        <w:t>Ed è anche buona cosa prendere una risoluzione. Può essere specifica. Per esempio, la prossima volta che mi sentirò stanco aprirò subito gli occhi. Oppure può essere un impegno preciso per essere consapevoli con una buona disposizione d'animo.</w:t>
      </w:r>
    </w:p>
    <w:p>
      <w:r>
        <w:t>Aprendo ora gentilmente gli occhi.</w:t>
      </w:r>
    </w:p>
    <w:p>
      <w:r>
        <w:br w:type="page"/>
      </w:r>
    </w:p>
    <w:p>
      <w:r>
        <w:rPr>
          <w:b/>
          <w:color w:val="B8860B"/>
          <w:sz w:val="16"/>
        </w:rPr>
        <w:t>CHAPTER 43</w:t>
      </w:r>
    </w:p>
    <w:p>
      <w:r>
        <w:rPr>
          <w:b/>
          <w:sz w:val="36"/>
        </w:rPr>
        <w:t>Meditazione Guidata Dettagliata Vipassanā</w:t>
      </w:r>
    </w:p>
    <w:p>
      <w:pPr>
        <w:spacing w:after="200"/>
      </w:pPr>
      <w:r>
        <w:rPr>
          <w:color w:val="999999"/>
          <w:sz w:val="16"/>
        </w:rPr>
        <w:t>Bhante Bodhidhamma · 43 min</w:t>
      </w:r>
    </w:p>
    <w:p>
      <w:r>
        <w:rPr>
          <w:i/>
          <w:color w:val="555555"/>
        </w:rPr>
        <w:t>Bhante Bodhidhamma offre una guida dettagliata e completa alla meditazione Vipassanā secondo gli insegnamenti di Mahāsi Sayādaw. La sessione inizia con istruzioni precise sulla postura meditativa, tecniche di rilassamento corporeo e l'uso del respiro come oggetto primario di osservazione.</w:t>
      </w:r>
    </w:p>
    <w:p>
      <w:r>
        <w:rPr>
          <w:i/>
          <w:color w:val="555555"/>
        </w:rPr>
        <w:t>L'insegnamento approfondisce la pratica della "nuda attenzione" (satipaññā), spiegando come sviluppare una consapevolezza vigile ma equanime verso tutti i fenomeni che sorgono: sensazioni corporee, stati emotivi, pensieri e immagini mentali. Vengono fornite indicazioni specifiche sull'uso delle "etichette mentali" per mantenere l'attenzione stabile sull'oggetto di meditazione.</w:t>
      </w:r>
    </w:p>
    <w:p>
      <w:r>
        <w:rPr>
          <w:i/>
          <w:color w:val="555555"/>
        </w:rPr>
        <w:t>La guida esplora le tre caratteristiche dell'esistenza (tilakkhana): transitorietà (anicca), insoddisfazione (dukkha) e non-sé (anattā). Bhante spiega come l'osservazione imparziale di queste caratteristiche conduce agli insight spirituali che liberano dalla sofferenza. L'insegnamento conclude con consigli pratici per integrare la consapevolezza Vipassanā nella vita quotidiana e raggiungere la pace del Nibbāna.</w:t>
      </w:r>
    </w:p>
    <w:p>
      <w:r>
        <w:t xml:space="preserve">Detailed guided meditation. Instructions on how to practice </w:t>
      </w:r>
      <w:r>
        <w:rPr>
          <w:i/>
        </w:rPr>
        <w:t>Vipassanā Bhāvanā</w:t>
      </w:r>
      <w:r>
        <w:t>, insight meditation, as it was transmitted by Mahāsi Sayādaw, Burmese master.</w:t>
      </w:r>
    </w:p>
    <w:p>
      <w:r>
        <w:t>First of all we must arrange the body in a meditative position. Some sit on a chair, others use a stool, but the usual position is sitting on a cushion on the floor with a cross-legged posture. The hands should rest on the lap, preferably the left on the right. Whatever posture you adopt you should feel comfortable from the beginning.</w:t>
      </w:r>
    </w:p>
    <w:p>
      <w:r>
        <w:t>Then make sure that the spine is straight while maintaining its natural curvature. It's better not to lean against anything since this will induce sleep. Now imagine a puppet string that starts from the base of the spinal column and reaches the top of the head and that it is gently pulled so that all the vertebrae are separated and there is the sensation of becoming tall and light, a sensation of energy that flows along the spine without tensions or contractions. And the head should feel balanced above. Let everything relax from that central column.</w:t>
      </w:r>
    </w:p>
    <w:p>
      <w:r>
        <w:t>Here we can help ourselves to relax with some simple exercises. First of all, let's see how much we can relax simply by telling the muscles to relax. Start from the top of the head. Go down along the forehead, the eyes, the cheeks, the jaw, the neck, the shoulders, the arms and the hands. Feel how everything becomes heavier when tension stops supporting them. Now return to the chest. Relax it. Go down along the body to the stomach, to the abdomen, relaxing as much as possible. And finally feel the legs heavy on the floor.</w:t>
      </w:r>
    </w:p>
    <w:p>
      <w:r>
        <w:t>The superficial tension should have loosened a bit now, even just a bit, but we might feel a deeper level of tension, more habitual and therefore not easy to relax with an act of mental will. Here we can use a second technique for muscular tension. Where you feel tension, tense the muscles of that area as much as possible and release them slowly. This is particularly useful if you have tensions in the face. Scrunch up the face as much as possible, hold and relax. Let's try again. Hold... relax. It's also good for the neck and shoulders. Stiffen the whole area, hold and release slowly. Try again. Stiffen the whole area, the neck, the shoulders, hold and relax slowly.</w:t>
      </w:r>
    </w:p>
    <w:p>
      <w:r>
        <w:t>A third technique is the best for chest tensions although it has an effect on the whole body. Controlled breathing. Take a slow and deep breath. Fill the lungs completely. Hold the breath as long as possible and let go quickly of the entire rib cage throwing out the air. Then, to avoid hyperventilation, wait for the next breath to arise naturally. Now let's take a deep breath. Hold it and let it go. Let's try again. Take a deep breath, hold it and let it go.</w:t>
      </w:r>
    </w:p>
    <w:p>
      <w:r>
        <w:t>At this point you should have developed a deep relaxation. So now we should find ourselves in a position favourable to meditation. The spine should be energised, but not tense. The rest of the body should feel relaxed, as if it were letting go from this central spinal column. And the head should be in balance, symbolising the balance between physical vigilance and relaxation.</w:t>
      </w:r>
    </w:p>
    <w:p>
      <w:r>
        <w:t>Now see for a few moments if you can feel this position as a whole and recognise the qualities of alert energy united with a calm relaxation. Now we must develop the same sense of energetic vigilance and a calm relaxed state in the mind. And to achieve this we use the breath.</w:t>
      </w:r>
    </w:p>
    <w:p>
      <w:r>
        <w:t>Put your attention on the abdomen and feel the movement of rising and falling as you breathe naturally. Bear in mind that this is not a breathing technique. You must not interfere with the breath. It might happen that breathing is not so evident in the abdomen, in which case see if you can feel the chest rising and falling. You can also use the breath at the nostrils, but for the Mahāsi technique it's preferable to use the abdomen. See which is the most evident for you.</w:t>
      </w:r>
    </w:p>
    <w:p>
      <w:r>
        <w:t>Whatever point of the body you have chosen, this is your primary object of observation. This means that you will use this point to develop an alert and calm awareness. If you move from one point to another, for example from the nose to the abdomen, this will weaken your ability to concentrate. That is to say the ability to observe with an alert but calm attention, without the mind flying away.</w:t>
      </w:r>
    </w:p>
    <w:p>
      <w:r>
        <w:t>If you are watching the process of breathing at the abdomen or chest, observe the movement, the rising and falling and use a mental label to calm the thinking process. With the inspiration notice "rising, rising" and with the expiration notice "falling, falling". After the expiration, sometimes the inspiration starts immediately without pause, but when you begin to relax, a pause will begin to appear. It might be that there is a pause before the inspiration, right from the beginning. Here there is the danger that the mind runs away behind fantasies. To prevent this from happening, we choose a contact point. It could be the sensation of your hands on your lap or the sensation of the legs on the floor. Choose what is most evident.</w:t>
      </w:r>
    </w:p>
    <w:p>
      <w:r>
        <w:t>So, as you feel the abdomen or chest rising with inspiration, feel those sensations. Observe them carefully and point your attention directly there, noting "rising, rising". Do the same as you feel the abdomen or chest falling with expiration. Feel the sensations, the sensations of movement. Observe them carefully and notice "falling, falling". If there is a pause before inspiration, notice a contact point, "touching, touching". Make sure, as soon as it begins, to return immediately to the abdomen or chest.</w:t>
      </w:r>
    </w:p>
    <w:p>
      <w:r>
        <w:t>If you are concentrating on the nostrils, it's the same, with the difference that it would be more appropriate to use the mental labels "in, in", "out, out", remembering to concentrate on the sensations at the nostrils or upper lip, wherever the passage of air is felt most clearly.</w:t>
      </w:r>
    </w:p>
    <w:p>
      <w:r>
        <w:t>Keep in mind that it doesn't matter how many times you say the mental label. Once might be sufficient. The important thing is to pay attention to the sensations as they arise. The word itself has little importance. It's just a simple and very effective way of stopping the wandering mind. What you must pay attention to are all the sensations caused by the breathing process.</w:t>
      </w:r>
    </w:p>
    <w:p>
      <w:r>
        <w:t>Now you might discover that the mind wanders towards thoughts or fantasies. When you awaken, simply notice "thinking, thinking", "dreaming, dreaming", once or twice. And then quickly and firmly return to observing the sensations of breathing. But you must not be harsh or force. Training the mind is a bit like training a little dog to sit. When it gets up, you have to stroke it gently but firmly. If you get angry and hit it, it will only want to run away.</w:t>
      </w:r>
    </w:p>
    <w:p>
      <w:r>
        <w:t>So now let's practice this meditation on breathing for a while, as we observe and notice all the sensations. Rising, falling, touching. If your mind is wandering, notice what it was doing—dreaming, thinking, worrying and so on—and bring it back gently but firmly to the breath. If you feel sleepy, put more energy into the spine. Sit straight, but not tense.</w:t>
      </w:r>
    </w:p>
    <w:p>
      <w:r>
        <w:t>This part of the meditation has the main purpose of developing concentration. It's normal for at least ten minutes to pass before the mind becomes quite calm, at least until the grossest agitation has gone away and you have managed to observe the object, in this case the breath, quite regularly. We use the breath because it's a neutral sensation, it doesn't agitate us or depress us. So the mind stops and goes towards a level of concentration through calm and peace.</w:t>
      </w:r>
    </w:p>
    <w:p>
      <w:r>
        <w:t xml:space="preserve">This is different from the type of concentration we get when we do or see something engaging, like watching a film or when we have to do work carefully. In these cases the type of concentration depends on external stimuli, but the concentration we need for insight must arise from a tranquil and still mind. And when this type of tranquil, concentrated mind develops, we discover that another faculty becomes relevant, our intuitive intelligence, </w:t>
      </w:r>
      <w:r>
        <w:rPr>
          <w:i/>
        </w:rPr>
        <w:t>paññā</w:t>
      </w:r>
      <w:r>
        <w:t>.</w:t>
      </w:r>
    </w:p>
    <w:p>
      <w:r>
        <w:t xml:space="preserve">Sometimes, when you try to listen to a short-wave radio, there's so much interference that it's difficult to hear exactly what is being said. Once the disturbance disappears, everything becomes clear. And so it is with </w:t>
      </w:r>
      <w:r>
        <w:rPr>
          <w:i/>
        </w:rPr>
        <w:t>paññā</w:t>
      </w:r>
      <w:r>
        <w:t>, our intuitive intelligence. Once the mind is calm and concentrated and the activities of thinking and imagining cease, intuitive intelligence is able to see and understand clearly what is happening.</w:t>
      </w:r>
    </w:p>
    <w:p>
      <w:r>
        <w:t xml:space="preserve">So, now what we must do is develop this concentrated attention, animated by intelligence, </w:t>
      </w:r>
      <w:r>
        <w:rPr>
          <w:i/>
        </w:rPr>
        <w:t>satipaññā</w:t>
      </w:r>
      <w:r>
        <w:t>, not only on the breath, but on anything that enters our field of consciousness. The example I like to give is that of the birdwatcher. They sit in a hide, hidden from the birds they are observing. In this way the birds are not disturbed and you can observe their natural habits. All the knowledge regarding feeding, nesting, mating, et cetera, is had simply by observing, simply by looking.</w:t>
      </w:r>
    </w:p>
    <w:p>
      <w:r>
        <w:t>In the same way, the ability to be simple observers interested in discovering the true nature of our body, mind and heart, is the key to spiritual insight. But this observing, be clear, is not a searching for something. We are not looking for something. We are simple observers who do not interfere, who simply look at what enters their field of consciousness. Simply looking at what arises in the here and now, while it's happening, without thoughts about it or questions.</w:t>
      </w:r>
    </w:p>
    <w:p>
      <w:r>
        <w:t>So we begin by developing attention on the breath. Should we hear a sound? We notice it immediately, noting "hearing, hearing". Now, try to catch the quality of the sound right at the ear. In this way we will hold the mind from flying away, so to speak, towards the object, whether it's the chirping of a bird or a car passing by, and we will avoid starting an entire chain of imaginative thoughts. The same goes for a smell. Notice it for what it is. "Smelling, smelling", right there at the nostrils.</w:t>
      </w:r>
    </w:p>
    <w:p>
      <w:r>
        <w:t>Again with any sensation of the body, like itching or tingling, or the sensation of contact of the legs on the floor, simply notice "itching, itching", "heaviness, heaviness", right there where the sensations are felt. Immerse yourself in them with attention.</w:t>
      </w:r>
    </w:p>
    <w:p>
      <w:r>
        <w:t>Then there are sensations that arise in the body, like heat and cold, heaviness and lightness, all types of pain, discomfort and pleasure. You can use a particular word like hot or cold, where appropriate, or you can use a general word, like "feeling". Now it's important not to react to these sensations, unless they are too strong to bear.</w:t>
      </w:r>
    </w:p>
    <w:p>
      <w:r>
        <w:t>Remember that the mental label is a technique we use to keep attention stable on the object. In other words, it controls the faculty of thinking, but the attention itself should penetrate into the actual sensation.</w:t>
      </w:r>
    </w:p>
    <w:p>
      <w:r>
        <w:t>Then there are sensations in the body that arise from moods and emotions, the unpleasant ones like fear, depression and guilt, and the pleasant ones like laziness, joy and love. Here we can use specific words like guilt, love, but continuing to fully feel the mood or emotions, the actual sensations wherever they present themselves, like in the chest, in the stomach or in the abdomen, even in the head.</w:t>
      </w:r>
    </w:p>
    <w:p>
      <w:r>
        <w:t>Finally there are thoughts and images. Notice them as "thinking" or "imagining" and they will end. Otherwise they will drag you into a daydream, sometimes for the entire period of meditation. And pay particular attention to the judging mind. "It's terrible, it's not good, this is fine, it's beautiful", and so on. Don't correct or interfere with such thoughts. Simply recognise them and notice "judging, judging".</w:t>
      </w:r>
    </w:p>
    <w:p>
      <w:r>
        <w:t>We are not trying to become spectators, involved in all the mental games, supporting one position rather than another. We must assume the position of the observer, an objective observer, simply allowing all the games to unfold right here in front of our eyes. And all the time we try to maintain that separation, that distance, that detachment from anything that happens in the body, in the mind and in the heart. We observe all these psychophysical events as something else, as if they belonged to another person. In this way we can investigate objectively.</w:t>
      </w:r>
    </w:p>
    <w:p>
      <w:r>
        <w:t>So, whatever is offered, a sensation, an emotion, a thought, simply observe it, with attention. Feel it fully, experience it directly. Now let's sit and with keen interest watch the flow of physical and mental phenomena.</w:t>
      </w:r>
    </w:p>
    <w:p>
      <w:r>
        <w:t>Always begin with the breath. Rising, falling, touching. If the mind wanders notice what it was doing—dreaming, thinking, worrying and so on—and bring it back to the breath firmly but gently. If there is laziness, energise the spine. Re-establish the posture. Slowly, very slowly, or you might disturb your concentration. Notice the entire movement. "Straightening, straightening."</w:t>
      </w:r>
    </w:p>
    <w:p>
      <w:r>
        <w:t>Sometimes there is much pain. Disturbances and tensions arise in the body. This will not depend on the posture, if it is correct. They will probably be caused by unresolved emotions or mental states that have been suppressed and pushed out of consciousness. It's important to relax towards them and develop an attitude of interest.</w:t>
      </w:r>
    </w:p>
    <w:p>
      <w:r>
        <w:t>These disturbances, sometimes very bothersome, might continue for the duration of an entire session and for many sessions until they resolve. It might be that the underlying reason, like an emotion, doesn't manifest. Only when the disturbance has passed will it indicate that healing has occurred. We must develop patience to endure this type of thing and use the opportunity to see pain as pain, just sensation, and separate the suffering, which is the aversion or fear that we feel.</w:t>
      </w:r>
    </w:p>
    <w:p>
      <w:r>
        <w:t>We take both parts, the painful sensations and the mental attitudes as objects to notice, observe and understand. So continue to notice, continue to observe, maintaining a sharp attention. If you get lost, begin again from the breath, your home base and anchor.</w:t>
      </w:r>
    </w:p>
    <w:p>
      <w:r>
        <w:t>Always begin from the breath, rising, falling, touching. If the mind wanders, bring it back firmly but gently to the primary object, the breath. If there is tiredness or numbness, make the energy rise up the spine by sitting straight, but not tense, remember. Be particularly attentive to attention around the shoulders, neck and jaw.</w:t>
      </w:r>
    </w:p>
    <w:p>
      <w:r>
        <w:t>And here we are sitting inside ourselves, so to speak, watching an internal film. The body, mind and heart put on a show just as they want. We don't interfere. It's a natural process of revelation. With time many things that have been suppressed for a long time might arise from the unconscious. They will reveal themselves when it's the right time and when we are ready to accept them. In this way insight meditation performs psychotherapy.</w:t>
      </w:r>
    </w:p>
    <w:p>
      <w:r>
        <w:t>Even painful traumatic memories from childhood will in time be removed from the system and with them all the obsessions and tensions they have caused. All we have to do to achieve this purification of the heart is to remain firm in our observation post.</w:t>
      </w:r>
    </w:p>
    <w:p>
      <w:r>
        <w:t>Now, even though our psychological purification will happen naturally, this is not the goal of meditation. The purpose of our practice is to go to the deeper levels to see first of all why suffering arises. One way is to notice the relationship we have with whatever we are observing. The mind continuously jumps from attraction to repulsion, from wanting what it likes to not wanting what it doesn't like.</w:t>
      </w:r>
    </w:p>
    <w:p>
      <w:r>
        <w:t>This type of involvement is simply a way in which we try to find happiness in pleasant states and escape unhappiness by running away from unpleasant states. This constant oscillation, this bouncing from greed to aversion to new greed, this is what, in the second noble truth, the Buddha said is the cause of our dissatisfaction.</w:t>
      </w:r>
    </w:p>
    <w:p>
      <w:r>
        <w:t>So, as pleasant and unpleasant objects arise, we must carefully notice this secondary reaction of grasping them and pushing them away, sometimes moving away with fear, the twin sister of aversion. In this way this reaction will cool down and might even be exhausted and we will experience a deeply satisfying equanimous mind. In turn this will allow us to investigate more deeply into the causes of suffering.</w:t>
      </w:r>
    </w:p>
    <w:p>
      <w:r>
        <w:t>So let all that pain and pleasure come to the surface and express itself. Observe the reaction, the grasping, the aversion, the fear. "Desire, desire", "aversion, aversion", "fear, fear".</w:t>
      </w:r>
    </w:p>
    <w:p>
      <w:r>
        <w:t>Begin again with the breath. Rising, falling, touching. If the mind wanders notice what it was doing and re-establish your concentration on the breath. If you are sleepy sit straight and make the energy rise along the spine.</w:t>
      </w:r>
    </w:p>
    <w:p>
      <w:r>
        <w:t>As you begin to deepen your awareness of all the phenomena that arise in your body, mind and heart, you will become increasingly aware of what the Buddha called the three characteristics of existence. The first is the fact of transience. Everything arises and vanishes.</w:t>
      </w:r>
    </w:p>
    <w:p>
      <w:r>
        <w:t>The second is the difficult teaching of not-self. As you watch all these physical and mental phenomena, you will notice that they arise on their own, there's no one controlling them. They have a life of their own, their own energy. Sometimes the body, mind and heart might seem distant, another thing. Before we talked about my sensations, my thoughts, my emotions. But now we find ourselves pointing to them, so to speak, through the technique of noting. There is a sensation, there is a thought, there is an emotion.</w:t>
      </w:r>
    </w:p>
    <w:p>
      <w:r>
        <w:t>We are slowly moving from a relationship of identity and possession. I am seeing. I am what I think. I am what I feel. I have a body. I have a mind. I have a heart. Instead we are approaching towards a position of detachment. This is the beginning of the experience of not-self.</w:t>
      </w:r>
    </w:p>
    <w:p>
      <w:r>
        <w:t>We discover that the psychophysical organism that we call me does not constitute anything substantial. It's made up of many parts that work in unison, just like a car, but there's no central nucleus, no substance exists.</w:t>
      </w:r>
    </w:p>
    <w:p>
      <w:r>
        <w:t>Third point, as we have noted, every time we enter into a relationship of attachment, desire or aversion to the body, mind or heart, identity and possession follows and suffering ensues. This is the characteristic of dissatisfaction. We should develop an attitude towards the body, mind and heart, like that of one who rents a house, not one who owns it.</w:t>
      </w:r>
    </w:p>
    <w:p>
      <w:r>
        <w:t xml:space="preserve">It is the observation of these three characteristics of transience, insubstantiality and dissatisfaction that leads to spiritual insights, that liberate consciousness from its illusions and leads to liberation from all suffering. And it is this practice of </w:t>
      </w:r>
      <w:r>
        <w:rPr>
          <w:i/>
        </w:rPr>
        <w:t>Vipassanā</w:t>
      </w:r>
      <w:r>
        <w:t xml:space="preserve"> that is the tool we use.</w:t>
      </w:r>
    </w:p>
    <w:p>
      <w:r>
        <w:t xml:space="preserve">This bare attention, simply observing everything that arises and passes. This choiceless awareness, which doesn't control or manipulate. This impartial observation, which doesn't question or judge. This intuitive introspection, fully experiencing every phenomenon as it truly is. This is the faculty of intuitive awareness, </w:t>
      </w:r>
      <w:r>
        <w:rPr>
          <w:i/>
        </w:rPr>
        <w:t>satipaññā</w:t>
      </w:r>
      <w:r>
        <w:t xml:space="preserve">, precisely the faculty that will bring in time to the realisation of </w:t>
      </w:r>
      <w:r>
        <w:rPr>
          <w:i/>
        </w:rPr>
        <w:t>Nibbāna</w:t>
      </w:r>
      <w:r>
        <w:t>.</w:t>
      </w:r>
    </w:p>
    <w:p>
      <w:r>
        <w:t>Il non nato, il non divenuto, il non creato, l'incondizionato.</w:t>
      </w:r>
    </w:p>
    <w:p>
      <w:r>
        <w:t>Tutto ciò che dobbiamo fare è osservare, solo osservare, qualunque cosa sorga, mentre sorge e passa. Ricominciate con il respiro: salire, scendere, toccare.</w:t>
      </w:r>
    </w:p>
    <w:p>
      <w:r>
        <w:t>Durante la vita quotidiana, sedersi così anche solo per qualche momento, abbastanza per ristabilire un'attenzione calma e vigile, impedirà alle nostre emozioni di avere un effetto valanga. Minimizzerà le cause dello stress. Quindici minuti potrebbero essere sufficienti per ristabilire il nostro centro.</w:t>
      </w:r>
    </w:p>
    <w:p>
      <w:r>
        <w:t>Con l'esercizio, questo può diventare uno stato mentale regolare, invece di qualcosa che avviene solo in determinate condizioni. Questo cuore calmo e questa mente vigile sono lo stato in cui dovremmo trovarci sempre, anche sotto stress.</w:t>
      </w:r>
    </w:p>
    <w:p>
      <w:r>
        <w:t xml:space="preserve">È all'interno di questo ambiente interno che questa consapevolezza intuitiva, </w:t>
      </w:r>
      <w:r>
        <w:rPr>
          <w:i/>
        </w:rPr>
        <w:t>satipaññā</w:t>
      </w:r>
      <w:r>
        <w:t>, può operare. Altrimenti si perde, sommersa e controllata da pensieri ed emozioni che sfuggono al controllo. Dovremmo costantemente sforzarci di riguadagnare e mantenere questa posizione interiore. Questo è vivere in piena coscienza.</w:t>
      </w:r>
    </w:p>
    <w:p>
      <w:r>
        <w:t>In questo modo, la pratica di vipassanā, la meditazione dell'insight, penetrerà in ogni momento della nostra vita e noi saremo premiati con grandi benefici.</w:t>
      </w:r>
    </w:p>
    <w:p>
      <w:r>
        <w:t>Ora, quando giungete alla fine di un periodo di meditazione, non saltatene fuori, ma uscitene lentamente. Prima aprite gli occhi, fate entrare la luce, delicatamente dondolatevi da una parte all'altra e alzatevi lentamente e con consapevolezza. In questo modo potrete mantenere la vostra consapevolezza intuitiva, satipaññā.</w:t>
      </w:r>
    </w:p>
    <w:p>
      <w:r>
        <w:t>Possiate essere in buona salute. Possiate essere felici. Possiate presto essere liberi da tutta la vostra sofferenza. Possiate sperimentare la pace e beatitudine del Nibbāna.</w:t>
      </w:r>
    </w:p>
    <w:p>
      <w:r>
        <w:br w:type="page"/>
      </w:r>
    </w:p>
    <w:p>
      <w:r>
        <w:rPr>
          <w:b/>
          <w:color w:val="B8860B"/>
          <w:sz w:val="16"/>
        </w:rPr>
        <w:t>CHAPTER 44</w:t>
      </w:r>
    </w:p>
    <w:p>
      <w:r>
        <w:rPr>
          <w:b/>
          <w:sz w:val="36"/>
        </w:rPr>
        <w:t>Mahāsi Instructions and Mettā Chant</w:t>
      </w:r>
    </w:p>
    <w:p>
      <w:pPr>
        <w:spacing w:after="200"/>
      </w:pPr>
      <w:r>
        <w:rPr>
          <w:color w:val="999999"/>
          <w:sz w:val="16"/>
        </w:rPr>
        <w:t>Bhante Bodhidhamma · 45 min</w:t>
      </w:r>
    </w:p>
    <w:p>
      <w:r>
        <w:rPr>
          <w:i/>
          <w:color w:val="555555"/>
        </w:rPr>
        <w:t>This Italian-language talk provides detailed instructions for the Mahāsi method of vipassanā meditation, covering the fundamental aspects of insight practice. Bhante Bodhidhamma explains the three standard postures (sitting, standing, and walking meditation), emphasizing the importance of noting the rising and falling of the abdomen and the lifting and placing of the foot.</w:t>
      </w:r>
    </w:p>
    <w:p>
      <w:r>
        <w:rPr>
          <w:i/>
          <w:color w:val="555555"/>
        </w:rPr>
        <w:t>The talk addresses common obstacles in meditation, particularly the tendency to become tense when trying to achieve specific results. Bhante emphasizes that insight (vipassanā) arises naturally through simple observation, comparing it to waiting for mist to clear on a mountain rather than trying to force it away. He stresses the importance of cultivating genuine interest rather than forced concentration, and abandoning all expectations of psychological relief or immediate wisdom.</w:t>
      </w:r>
    </w:p>
    <w:p>
      <w:r>
        <w:rPr>
          <w:i/>
          <w:color w:val="555555"/>
        </w:rPr>
        <w:t>Key practical instructions include using single-word mental noting to separate intuitive awareness from conceptual thinking, moving slowly to see phenomena clearly, and maintaining deliberate intention in the noting practice. The session concludes with the traditional Karaṇīyamettā Sutta chanting and instructions for extending loving-kindness (mettā) to all beings, emphasizing how personal transformation benefits the entire world.</w:t>
      </w:r>
    </w:p>
    <w:p>
      <w:r>
        <w:t>Queste sono le tre posture standard che potete assumere ogni volta che è appropriato. Se ci sentiamo scomodi nella posizione seduta allora possiamo alzarci in piedi e restare col respiro, continuando ad osservare ciò che sorge e passa. Quando invece facciamo la pratica camminata, scegliamo un percorso di dieci o quindici passi. Cominciamo con la posizione in piedi e mettiamo l'attenzione sui piedi.</w:t>
      </w:r>
    </w:p>
    <w:p>
      <w:r>
        <w:t>Così che per tutto il giorno, per la maggior parte del giorno, per una parte del giorno almeno, riusciamo a stare con il salire e scendere dell'addome o con il muoversi del piede, l'alzarsi e l'abbassarsi del piede. Sempre più consapevoli dei fenomeni che sorgono e che passano, che svaniscono. Il terzo tipo di consapevolezza lo facciamo solo quando vogliamo rilassarci ma non vogliamo perdere la nostra consapevolezza.</w:t>
      </w:r>
    </w:p>
    <w:p>
      <w:r>
        <w:t>Ora, perché ci rilassiamo? Come mai diventiamo tesi? Contratti. Spero che non vi aspettiate una risposta da me. Penso che troverete che è sempre perché stiamo cercando di raggiungere qualcosa. Penso che scoprirete presto che il motivo è perché state cercando di ottenere qualcosa. Può essere che senza che ne siamo coscienti noi stiamo cercando di raggiungere, ottenere un certo tipo di comprensione. Quello che dobbiamo capire è che l'insight, la visione profonda, avviene di per sé stessa, da sola, indipendentemente da noi. Tutto ciò che noi possiamo fare è guardare.</w:t>
      </w:r>
    </w:p>
    <w:p>
      <w:r>
        <w:t>E questo non vale solo per la meditazione, vale per tutto. Se la vostra macchina si rompe e voi aprite il cofano, tutto quello che potete fare è guardare. Può darsi che vediate qualcosa, può darsi di no. A volte cercate di ottenere il risultato di vedere il vostro respiro o il vostro passo più chiaramente. Ma se la visione non è chiara, la visione non è chiara. Uno continua a guardare. È come se siete su una montagna cercando di vedere un paesaggio e c'è della foschia. Voi impegnerete molta energia cercando di far andare via la foschia. Aspettate, la foschia se ne andrà.</w:t>
      </w:r>
    </w:p>
    <w:p>
      <w:r>
        <w:t>La stessa cosa all'interno di noi: quando non riusciamo a vedere perché c'è questa visione un po' offuscata non chiara è quello che noi dobbiamo osservare - visione offuscata. Altre volte noi cerchiamo di concentrarci e questo ci rende molto tesi perché ci ricorda la scuola. Quindi è più abile cercare di stimolare un senso di interesse. Quando mai avete avuto problemi di concentrazione in caso in cui siete stati veramente interessati a qualcosa? Cercate di sviluppare continuamente dentro voi stessi questo interesse nello scoprire come siete fatti veramente.</w:t>
      </w:r>
    </w:p>
    <w:p>
      <w:r>
        <w:t>Ditevi tutte le volte che è necessario che voi non siete venuti qua per avere un sollievo psicologico. Abbandonate ogni speranza di psicoterapia. Abbandonate ogni speranza di sentirvi meglio fisicamente. Abbandonate ogni speranza che dopo una settimana voi possiate essere anche un po' più saggi. Qualsiasi obiettivo che va oltre questo momento presente corromperà, inquinerà la vostra meditazione.</w:t>
      </w:r>
    </w:p>
    <w:p>
      <w:r>
        <w:t>Dobbiamo sviluppare noi stessi questa fiducia che tutto ciò che dobbiamo fare è osservare e tutto si curerà. Non suggerisco che le malattie si curino. Ma cambierà la vostra relazione con essa, con la malattia. Se avete perso una gamba, avete perso una gamba. Ma non necessariamente questo deve essere deprimente.</w:t>
      </w:r>
    </w:p>
    <w:p>
      <w:r>
        <w:t>Il nostro lavoro, se vi chiedete cosa devo fare, è sviluppare queste abilità di meditazione. Le competenze. Continuate a ricordarvi che tutto ciò che state facendo è essere consapevoli del sorgere e dello svanire, dell'andare via, del passare. Se state meditando e vi sentite irrigidire, che guardate in giù e siete rigidi, semplicemente rilassatevi e ricominciate da capo.</w:t>
      </w:r>
    </w:p>
    <w:p>
      <w:r>
        <w:t xml:space="preserve">Conoscete tutti Fred Astaire e Ginger Rogers. Però sono degli </w:t>
      </w:r>
      <w:r>
        <w:rPr>
          <w:i/>
        </w:rPr>
        <w:t>Arahats</w:t>
      </w:r>
      <w:r>
        <w:t>, degli Illuminati. E io questo l'ho capito da una canzone che hanno cantato. La canzone dice: tiratevi su, datevi una bella spazzolata e ricominciate tutto da capo. E questa è la pratica spirituale. Over and over and over and over and over until we come to the end - ricominciare sempre da capo, da capo, da capo fino a quando non si arriva alla fine. So we need patience and perseverance - quindi ci serve pazienza e perseveranza. And this comes easy if we expect nothing - e questo viene facilmente se non ci aspettiamo nulla.</w:t>
      </w:r>
    </w:p>
    <w:p>
      <w:r>
        <w:t>Abbandonate ogni aspettativa. Abbiamo due tecniche. La prima è il notare, registrare le cose, annotare, e la seconda è l'andare lentamente. Il problema principale è slegare e staccare questa intelligenza intuitiva dal pensiero, dal lato del pensare, dall'intelletto. Noi crediamo di essere i nostri pensieri. Noi pensiamo di essere ciò che pensiamo. Io penso, quindi sono.</w:t>
      </w:r>
    </w:p>
    <w:p>
      <w:r>
        <w:t>Adesso dobbiamo fare un piccolo scherzo alla mente. Noi riduciamo l'intelletto a una sola parola. Una o due. In inglese è più facile: sollevare, avanzare, abbassare. Potete anche ridurre le vostre frasi solo a due parole. In piedi invece che stare in piedi, perché in inglese c'è una parola sola. Lo scopo è quello di contenere il pensiero in una singola parola. E l'attenzione, che è la vostra intelligenza intuitiva, è messa sulla sensazione o sul sentimento.</w:t>
      </w:r>
    </w:p>
    <w:p>
      <w:r>
        <w:t>Cosicché queste sensazioni diventano sempre più chiare e questa parola diventa sempre più delicata e svanisce, recede. Se la parola, soprattutto per chi è nuovo a questa pratica, sembra essere tutto, questo dimostra al meditatore quanto loro siano connessi, collegati con il pensiero.</w:t>
      </w:r>
    </w:p>
    <w:p>
      <w:r>
        <w:t>Il problema con il pensiero è che non vi permetterà di vedere l'oggetto chiaramente. Quando dico pensiero intendo anche immagine. Quando guardo questa campana io la sto guardando con tutta la mia storia di campane. Io la sto confrontando e la sto percependo con tutta la mia esperienza del passato. Non riesco a vedere questa campana di per sé stessa. Io deposito continuamente su questa campana la mia esperienza passata di campane. La mia esperienza passata che è intrappolata nella mente, nei pensieri, immagini, crea una distorsione del mondo reale. Questo diventa evidente nei nostri pregiudizi culturali, sessuali, ma questo lavora anche a livello delle semplici percezioni.</w:t>
      </w:r>
    </w:p>
    <w:p>
      <w:r>
        <w:t>Rest your eye on the flower. Domani quando camminerete intorno al centro guardate un fiore e rimanete sul fiore e dite semplicemente guardare. Comincerete a percepire il fiore come non l'avete mai visto prima.</w:t>
      </w:r>
    </w:p>
    <w:p>
      <w:r>
        <w:t>Ho un piccolo trucco che potrebbe funzionare per voi. Se guardate il palmo della vostra mano, continuate a dire guardare, guardare, vedete come l'occhio percepisce la forma, le pieghe, il colore? Non dovete provare. Viene naturale al processo del vedere. Avete veramente guardato nel palmo della vostra mano prima d'ora? Stranger? Questo è ciò che dobbiamo fare con qualsiasi cosa che sorge all'interno del corpo, del cuore e della mente.</w:t>
      </w:r>
    </w:p>
    <w:p>
      <w:r>
        <w:t>Questa parola, etichetta, servirà a estrapolare l'intelligenza dalla confusione del pensiero e immagine. Dobbiamo continuare a fare un esercizio molto gentile, solo un esercizio gentile. C'è una connessione tra il pensare e questa intelligenza intuitiva. E utilizzando una parola notabile, come guardare, guardare, state aiutando questa intelligenza intuitiva a guardare. È come se spingesse questa qualità del guardare, guardare, guardare, sentire, sentire.</w:t>
      </w:r>
    </w:p>
    <w:p>
      <w:r>
        <w:t>Quel notare deve essere deliberato, intenzionale. Se non lo è diventa allora un mantra. Il meditatore fa esperienza del salire, scendere, toccare e la mente poi divaga ad Acapulco e quando tornate la mente sta ancora dicendo salire, scendere, toccare. Possiamo sviluppare qualsiasi abitudine che vogliamo. E possiamo addestrare la mente a continuare a dire salire, scendere, toccare. Ma qui non c'è nessuna intelligenza. Nulla da imparare. Una completa perdita di tempo.</w:t>
      </w:r>
    </w:p>
    <w:p>
      <w:r>
        <w:t>Questo notare deve essere intenzionale, ci deve essere lo sforzo, questo sforzo delicato di vedere, di osservare chiaramente. L'atteggiamento da tenere è uno di curiosità. Avete notato come un gatto osserva qualcosa con quella curiosità del voler conoscere? È la curiosità di un bambino. E viene da una posizione del non sapere. Questa posizione del non sapere si raggiunge quando noi smettiamo di pensare e di immaginare.</w:t>
      </w:r>
    </w:p>
    <w:p>
      <w:r>
        <w:t>Lo sforzo di arrivare a questo punto del non conoscere non è uno sforzo per ottenere qualcosa ma è uno sforzo di lasciare andare. Dobbiamo depositare i nostri bagagli.</w:t>
      </w:r>
    </w:p>
    <w:p>
      <w:r>
        <w:t>Per rendere questo modo di vedere, questa visione, per vedere ancora più chiaramente, noi rallentiamo. Si vedono in quei documentari della natura quando un ghepardo corre... Quando si vede il rallentatore, allora si vede tutto come fosse un balletto, no? Di solito per noi, quando lo vediamo correre, è solo un'immagine offuscata, veloce. È solo quando si vede tutto in rallentatore che si vede esattamente come una rana, per esempio, cattura una mosca. Cattura la mosca sopra la lingua o sotto? Sotto. Questa è una grande scoperta.</w:t>
      </w:r>
    </w:p>
    <w:p>
      <w:r>
        <w:t>Se riusciamo a rallentare tutto molto, riusciamo a vedere chiaramente come le cose funzionano. La domanda principale del Buddha non è perché. Perché siamo esseri umani? Perché soffriamo? La domanda è come. Noi stiamo indagando su come noi creiamo questo mondo, come noi stessi creiamo questo mondo. Come lo facciamo e com'è che sbagliamo? Se noi capiamo, vediamo come, si spera che non lo facciamo di nuovo. Spero che troviamo un modo di essere nel mondo che non crea così tanti problemi per noi stessi. Troveremo un modo di stare in questo mondo senza creare troppi problemi a noi stessi, senza pensare a tutti gli altri, senza parlare di tutti gli altri.</w:t>
      </w:r>
    </w:p>
    <w:p>
      <w:r>
        <w:t>Cercate di andare lentamente. Per chi è nuovo può richiedere un po' di tempo. E continuerò a ricordarvelo in un modo delicato ma persistente.</w:t>
      </w:r>
    </w:p>
    <w:p>
      <w:r>
        <w:t>Solo una cosa: non bisogna andare lentamente tutto il tempo. Bisogna essere consapevole, come ad esempio al mattino quando vi state lavando, lavandovi normalmente. Non è che dovete andare lentamente sempre. Per esempio al mattino quando dovete lavarvi o liberare il bagno a patto... Ma siccome stiamo tutti praticando il metodo Mahāsi, anche quando per esempio prendiamo il cibo e siamo in coda possiamo tutti rallentare, ma non lo farei troppo lentamente. Ci sono stati dei casi in cui dei meditatori affamati hanno accoltellato i meditatori in coda davanti a loro in coda. Ma mentre mangiamo allora qui possiamo andare molto lentamente, ma parlerò di questo domani mattina.</w:t>
      </w:r>
    </w:p>
    <w:p>
      <w:r>
        <w:t>Alla fine della seduta io vi chiederò di riflettere sulla seduta. Alla fine della sessione seduta noi possiamo permettere ad alcuni ricordi di sorgere, ricordi relativi a quella seduta. Per esempio potremmo ricordarci che per tutta la seduta noi stavamo cercando di stare svegli. E quindi possiamo riflettere riguardo a quanto io sono stato abile a cercare di stare sveglio. Ho aperto gli occhi, mi sono alzato, mi sono di nuovo seduto. Cosa ho fatto per tenermi sveglio? Potevo essere più abile? Avrei potuto essere più abile? E questo modo di riflettere ci rende più abili.</w:t>
      </w:r>
    </w:p>
    <w:p>
      <w:r>
        <w:t>Ci prendiamo un piccolo impegno con noi stessi: la prossima volta che succede sarò più veloce ad aprire gli occhi, ad alzarmi e così via. E questo va distinto dal giudicarsi. Se vi sentite dire a voi stessi io sono senza speranza, non ce la faccio, non riesco, notate giudicare, giudicare. E non ci credete. La mente è una bugiarda.</w:t>
      </w:r>
    </w:p>
    <w:p>
      <w:r>
        <w:t>Dopo ogni seduta c'è questo momento in cui si ricorda dell'esperienza della seduta, siamo stati pigri oppure abbiamo messo troppo sforzo. E poi questo impegno che se dovesse succedere un'altra volta sarò un po' più furbo. Un po' più clever.</w:t>
      </w:r>
    </w:p>
    <w:p>
      <w:r>
        <w:t>Un'altra cosa che potrebbe esservi utile è la ripetizione. Se vi trovate a correre su per le scale, fermatevi. Tornate giù e cominciate di nuovo. Intending to walk slowly. This is like at school when we had to do corrections.</w:t>
      </w:r>
    </w:p>
    <w:p>
      <w:r>
        <w:t xml:space="preserve">L'ultima cosa è non mischiare, mescolare i sistemi, le tecniche, penso. E se lo fate, se lo state facendo, ditemelo. Perché così io potrò capire perché vi state comportando in quel modo. Ci sono tanti sistemi di meditazione, molte tecniche. E ci sono tante tecniche anche nelle diverse tradizioni zen, tibetana, </w:t>
      </w:r>
      <w:r>
        <w:rPr>
          <w:i/>
        </w:rPr>
        <w:t>Theravāda</w:t>
      </w:r>
      <w:r>
        <w:t>. Ma ogni sistema ha i suoi controlli e balance. Ogni sistema, ogni tecnica ha il suo sistema di equilibri, di controlli e equilibri. È importante che voi stiate con un sistema, state sicuri che quello funzioni per voi.</w:t>
      </w:r>
    </w:p>
    <w:p>
      <w:r>
        <w:t>Nelle interviste il mio interesse principale è capire come voi state mantenendo la consapevolezza. Perché se una persona sta facendo la pratica nel modo corretto tutto verrà da sé. Io non devo fare nulla. È il lavoro più facile che io abbia mai avuto.</w:t>
      </w:r>
    </w:p>
    <w:p>
      <w:r>
        <w:t>Chiuderemo qui la serata e io farò una piccola meditazione. Sul retro di questo foglio avrete il discorso sull'</w:t>
      </w:r>
      <w:r>
        <w:rPr>
          <w:i/>
        </w:rPr>
        <w:t>eventuale salameo</w:t>
      </w:r>
      <w:r>
        <w:t xml:space="preserve">. E potete imparare il chant con me se volete, o usatelo come occasione per sviluppare la vostra </w:t>
      </w:r>
      <w:r>
        <w:rPr>
          <w:i/>
        </w:rPr>
        <w:t>metta</w:t>
      </w:r>
      <w:r>
        <w:t>.</w:t>
      </w:r>
    </w:p>
    <w:p>
      <w:r>
        <w:t>È importante che noi ci rendiamo conto che stiamo facendo tutto questo anche per il beneficio di tutti gli esseri viventi. Quando noi cambiamo, tutto il mondo cambia. È importante che noi alla fine della nostra giornata offriamo i nostri meriti al di fuori, alle altre persone. Può essere a un individuo oppure a tutti gli esseri o a tutti e due. Non importa se noi pensiamo effettivamente di influenzare, di avere qualche effetto su queste persone. Quello che facciamo è sviluppare un atteggiamento di generosità.</w:t>
      </w:r>
    </w:p>
    <w:p>
      <w:r>
        <w:t>Sta a voi scegliere se volete cantare o recitare insieme a me, oppure se scegliete questa recitazione come un veicolo per trasferire il vostro amore verso gli altri. Oppure potete portare alla vostra mente delle persone, degli individui e offrirgli dei buoni auspici. Possiate stare bene e essere felici. Qualcosa di semplice.</w:t>
      </w:r>
    </w:p>
    <w:p>
      <w:r/>
      <w:r>
        <w:rPr>
          <w:i/>
        </w:rPr>
        <w:t>Namo tassa Bhagavato Arahato Sammāsambuddhassa, Namo tassa Bhagavato Arahato Sammāsambuddhassa, Namo tassa Bhagavato Arahato Sammāsambuddhassa</w:t>
      </w:r>
      <w:r/>
    </w:p>
    <w:p>
      <w:r/>
      <w:r>
        <w:rPr>
          <w:i/>
        </w:rPr>
        <w:t>Kāraṇīyam atthakusalena yan taṃ santaṃ padaṃ abhisamecca, sakko ujū ca suhujū ca, suvaco cassa mudu anatimānī, santussako ca subharo ca, appakicco ca sallahukavutti, santindriyo ca nipako ca, appagabbho kulesvānuggiddho. Na ca khuddaṃ samācare kiñci, yena viññū pare upavadeyyuṃ, sukhino vā khemino hontu, sabbe sattā bhavantu sukhitattā. Ye keci pāṇabhūtātthi, tasā vā thāvarā vā anavāsesā, dīghā vā ye mahantā vā, majjhimā rassakāṇukathūlā, diṭṭhā vā ye ca adiṭṭhā, ye ca dūre vasanti avidūre, bhūtā vā sambhavesī vā, sabbe sattā bhavantu sukhitattā. Nā paro paraṃ nikubbetha, nātimañetha katthaci naṃ kañci, byārosanā paṭighāsañā, nāññamaññassa dukkhaṃ iccheyya. Mātā yathā niyaṃ puttaṃ, āyusā ekaputtamanurakkhe, evampi sabbabhūtesu, mānasaṃ bhāvaye aparimāṇaṃ. Mettañca sabbalokasmiṃ, mānasaṃ bhāvaye aparimāṇaṃ, uddhaṃ adho ca tiriyañca, asaṃsāraṃ asaṅghaṃ averaṃ. Tiṭṭhaṃ caraṃ nisinno vā, sayāno vā yāvat'assa vigatamiddho, etaṃ satiṃ adhiṭṭheyya, brahmam etaṃ vihāram idha-m-āhu. Diṭṭhiñca anupagamma sīlavā, dassanena sampanno, kāmesu vineyya gedhaṃ, na hi jātu gabbhaseyyaṃ punaretī ti.</w:t>
      </w:r>
      <w:r/>
    </w:p>
    <w:p>
      <w:r>
        <w:t>Tutti gli esseri possano essere felici, al sicuro. Tutti gli esseri possano stare bene. Tutti gli esseri possano essere felici. Tutti gli esseri possano vivere appagati e in pace nel mondo.</w:t>
      </w:r>
    </w:p>
    <w:p>
      <w:r/>
      <w:r>
        <w:rPr>
          <w:i/>
        </w:rPr>
        <w:t>Sabbe sattā sukhitā hontu, Sabbe sattā sukhitā hontu, Sabbe sattā sukhitā hontu. Sādhu, Sādhu.</w:t>
      </w:r>
      <w:r/>
    </w:p>
    <w:p>
      <w:r>
        <w:t>Ora è ora di andare a dormire e da questo punto fino a quando andiamo a dormire è anche parte della nostra pratica. Dobbiamo ridurre qualsiasi senso di gerarchia. Siedersi è più importante di camminare, camminare è più importante dell'andare a letto. Ogni momento deve essere intenzionale e consapevole. E con cura.</w:t>
      </w:r>
    </w:p>
    <w:p>
      <w:r>
        <w:t>Quando aprite una porta intendere, è intenzione di aprire la porta, muovere, muovere, toccare, toccare, sentite il metallo, comunicate con il metallo, girate la maniglia sentendo la pressione, tirare, tirare o spingere, spingere e via di seguito. State effettivamente comunicando con la porta. Bisogna comunicare con la porta e questo vale per ogni cosa che fate. Comunicate, tornate al corpo, alle sensazioni. Le sensazioni sorgono solo nel momento presente. Non puoi avere una sensazione ieri. Se conoscete la sensazione dovete essere per forza nel momento presente.</w:t>
      </w:r>
    </w:p>
    <w:p>
      <w:r>
        <w:t>Quando alla fine siete sdraiati proni sul letto mettete l'attenzione sul respiro. Se vi sentite un po' agitati potete usare qualche bella frase tipo che tutti gli esseri possano essere felici. Fate questa pratica, li metta dal cuore. Questo ammorbidisce la mente e vi addormenterete.</w:t>
      </w:r>
    </w:p>
    <w:p>
      <w:r>
        <w:t>Se siete molto agitati e non riuscite a dormire potete provare questo: prendete una posizione che si accomoda e rifiutatevi di muovervi. Rifiutatevi di muovervi e vedrete che l'energia girerà. E vi sveglierete domani mattina. Perché se vi muovete voi date potere, forza al sistema. Vi girate, vi rigirate.</w:t>
      </w:r>
    </w:p>
    <w:p>
      <w:r>
        <w:t>Appena prima di addormentarvi prendete una convinta decisione di svegliarvi con la campana. Dormite in pace.</w:t>
      </w:r>
    </w:p>
    <w:p>
      <w:r>
        <w:br w:type="page"/>
      </w:r>
    </w:p>
    <w:p>
      <w:r>
        <w:rPr>
          <w:b/>
          <w:color w:val="B8860B"/>
          <w:sz w:val="16"/>
        </w:rPr>
        <w:t>CHAPTER 45</w:t>
      </w:r>
    </w:p>
    <w:p>
      <w:r>
        <w:rPr>
          <w:b/>
          <w:sz w:val="36"/>
        </w:rPr>
        <w:t>The Hindrances</w:t>
      </w:r>
    </w:p>
    <w:p>
      <w:pPr>
        <w:spacing w:after="200"/>
      </w:pPr>
      <w:r>
        <w:rPr>
          <w:color w:val="999999"/>
          <w:sz w:val="16"/>
        </w:rPr>
        <w:t>Bhante Bodhidhamma · 58 min</w:t>
      </w:r>
    </w:p>
    <w:p>
      <w:r>
        <w:rPr>
          <w:i/>
          <w:color w:val="555555"/>
        </w:rPr>
        <w:t>In this talk delivered in Italian, Bhante Bodhidhamma examines the classical Buddhist teaching of the five hindrances (pañca nīvaraṇa) that obstruct meditative progress and spiritual development. He focuses particularly on the hindrance of restlessness and worry (uddhacca-kukkucca), exploring how restlessness manifests as outward-moving energy in both mind and body, often arising from our tendency to avoid uncomfortable situations rather than face them directly.</w:t>
      </w:r>
    </w:p>
    <w:p>
      <w:r>
        <w:rPr>
          <w:i/>
          <w:color w:val="555555"/>
        </w:rPr>
        <w:t>Using practical examples like loneliness and social anxiety, Bhante explains how what appears as restlessness often masks deeper emotional states that need acknowledgment and acceptance. He distinguishes between negative solitude (feeling lonely) and positive solitude (contentment in being alone), referencing the Buddha's teaching about wandering alone like a rhinoceros. The talk extensively explores guilt, shame, and remorse as manifestations of restlessness, explaining how these emotions serve as guardians of ethical behavior while requiring skillful attention during meditation.</w:t>
      </w:r>
    </w:p>
    <w:p>
      <w:r>
        <w:rPr>
          <w:i/>
          <w:color w:val="555555"/>
        </w:rPr>
        <w:t>The discussion then turns to doubt (vicikicchā), the fear-based hindrance that questions our ability to practice, the validity of the teachings, and our potential for awakening. Bhante encourages practitioners to move beyond the mental narrative of doubt to directly experience the underlying emotions. Drawing from the Buddha's own experience under the Bodhi tree facing Mara's challenges, he emphasizes how apparent obstacles can transform into their opposites - hatred into love, selfishness into generosity - through patient, mindful attention. This practical guidance offers both newcomers and experienced practitioners tools for working skillfully with these universal challenges in meditation and daily life.</w:t>
      </w:r>
    </w:p>
    <w:p>
      <w:r/>
      <w:r>
        <w:rPr>
          <w:i/>
        </w:rPr>
        <w:t>Namo tassa bhagavato arahato sammasambuddhassa</w:t>
      </w:r>
      <w:r>
        <w:t>. Homage to the Buddha, the blessed, noble and fully self-enlightened one.</w:t>
      </w:r>
    </w:p>
    <w:p>
      <w:r>
        <w:t>So, I thought this evening just to continue with the problems that we come across in our meditation. Tomorrow I would like you to listen to the very first discourse that Mahāsi Sayadaw himself gave regarding his meditation practice. Then tomorrow we'll speak a bit about the more positive, beautiful, luminous aspect of meditation — what we call the factors of enlightenment.</w:t>
      </w:r>
    </w:p>
    <w:p>
      <w:r>
        <w:t>Yesterday we just touched on the problem of restlessness, so today I would like to go a little deeper into this issue. We said that the ways in which we experience energy within our body can be either with a movement inward, which manifests as a state of lethargy, or a movement outward, which manifests as a state of restlessness. And this restlessness can be in both the mind and the body, or both.</w:t>
      </w:r>
    </w:p>
    <w:p>
      <w:r>
        <w:t>We can say that it is part of the way we relate to situations that are painful or uncomfortable. Instead of confronting difficult situations, we usually try to distance ourselves from these situations — to run away from them.</w:t>
      </w:r>
    </w:p>
    <w:p>
      <w:r>
        <w:t>Let's consider, for example, the problem of loneliness. Loneliness is that sensation of being isolated, of being unloved, of being unwanted. So often, what do we do? We telephone a friend and tell them we feel lonely. The friend says, oh, let's do this — let's go to the cinema together. But in this way, however, we are not investigating this sensation of loneliness; we find a sort of easy way out to avoid confronting the situation.</w:t>
      </w:r>
    </w:p>
    <w:p>
      <w:r>
        <w:t>This sensation of being alone, of not being wanted, remains in the system nonetheless. When this emotional situation of loneliness begins to manifest, it often doesn't appear directly in that form but as a sort of restlessness.</w:t>
      </w:r>
    </w:p>
    <w:p>
      <w:r>
        <w:t>There was a meditator who once came to speak with me because she felt so lonely that she was contemplating suicide. So I explained to her this way of dealing with it — of allowing it to manifest, of sitting quietly with it, and just feeling it, experiencing it, and giving it time to unfold. I instructed her on how to relate to this situation, simply sitting with this emotion, perceiving it in the body, giving time for it to manifest and gradually exhaust itself.</w:t>
      </w:r>
    </w:p>
    <w:p>
      <w:r>
        <w:t>Then I asked her what she thought happens when loneliness comes to an end. She said despair. I said no, no, no. When all this complex of sensations and emotions — of being isolated, unwanted, unloved — finally have the opportunity to manifest, what is experienced at the end of this process is a state of solitude, but not of feeling lonely. Do you understand the difference between these two terms in English?</w:t>
      </w:r>
    </w:p>
    <w:p>
      <w:r>
        <w:t xml:space="preserve">In English, solitude means that you are perfectly content to be on your own. In the Buddha's teaching, seeking this state of solitude is an integral part of the teaching. </w:t>
      </w:r>
      <w:r>
        <w:rPr>
          <w:i/>
        </w:rPr>
        <w:t>Viveka</w:t>
      </w:r>
      <w:r>
        <w:t xml:space="preserve"> is the term that indicates this aspect we have just explored and which should be pursued. He said we should move, wander alone in the world like a rhinoceros. Because the rhinoceros usually keeps to itself — it doesn't go around in groups. And obviously it's a very strong animal. So when we are content with ourselves, there is great strength in this.</w:t>
      </w:r>
    </w:p>
    <w:p>
      <w:r>
        <w:t>For example, we can often pretend to agree with a person even though we actually don't agree with that person at all, because there's a fear that if we manifest this disagreement we will remain alone. So this sense of loneliness can have effects in our lives of which we are often not aware.</w:t>
      </w:r>
    </w:p>
    <w:p>
      <w:r>
        <w:t xml:space="preserve">The same thing applies to those emotions and sensations that make us feel very agitated, like anxiety. </w:t>
      </w:r>
      <w:r>
        <w:rPr>
          <w:i/>
        </w:rPr>
        <w:t>Uddhacca</w:t>
      </w:r>
      <w:r>
        <w:t xml:space="preserve"> and </w:t>
      </w:r>
      <w:r>
        <w:rPr>
          <w:i/>
        </w:rPr>
        <w:t>kukkucca</w:t>
      </w:r>
      <w:r>
        <w:t xml:space="preserve"> are the two original Pali terms used by the Buddha in this enumeration of hindrances. The very term </w:t>
      </w:r>
      <w:r>
        <w:rPr>
          <w:i/>
        </w:rPr>
        <w:t>uddhacca</w:t>
      </w:r>
      <w:r>
        <w:t xml:space="preserve"> and </w:t>
      </w:r>
      <w:r>
        <w:rPr>
          <w:i/>
        </w:rPr>
        <w:t>kukkucca</w:t>
      </w:r>
      <w:r>
        <w:t xml:space="preserve"> gives a sense of restlessness.</w:t>
      </w:r>
    </w:p>
    <w:p>
      <w:r/>
      <w:r>
        <w:rPr>
          <w:i/>
        </w:rPr>
        <w:t>Uddhacca</w:t>
      </w:r>
      <w:r>
        <w:t xml:space="preserve"> is the restlessness that we feel through guilt and shame. Sometimes you might catch yourself experiencing this sense of guilt and fear when we encounter a police officer, even me as a monk. These authority figures can often give rise to these emotional states of which we are usually not aware.</w:t>
      </w:r>
    </w:p>
    <w:p>
      <w:r>
        <w:t>From those three fundamental attitudes or dispositions arise a second level of dispositions that we can identify as guilt, shame, and remorse. The first three levels are greed, hatred, and delusion. Now, from this illusory state in which we want the world to give us happiness, we develop those two fundamental modes of accumulation. We accumulate because the more we have, the more secure we feel.</w:t>
      </w:r>
    </w:p>
    <w:p>
      <w:r>
        <w:t>Let us remember that deep inside we know very well that we live in an extremely insecure world. Tomorrow we could wake up very sick or dead — who knows? So something in us knows this, and anything that gives us a sense of greater security we tend to want to accumulate, to want more of. We feel much more secure with a million euros than with just one hundred euros.</w:t>
      </w:r>
    </w:p>
    <w:p>
      <w:r>
        <w:t>Now, there is part of this process of accumulating that we could almost define, even though the term is a bit curious, as moral. Even in monastic life, the Buddha says we have four requisites: food, clothing, shelter — a place to be protected — and medicine. Obviously, he explains that we should be content with the simplest things possible. We should be happy with what is offered in the alms bowl regarding food. We should also be happy with robes made from rags. We should be happy even living under a tree, depending on the weather obviously. And regarding medicine, we should be happy to be able to use fermented cow urine. I've never tried it.</w:t>
      </w:r>
    </w:p>
    <w:p>
      <w:r>
        <w:t>So we can affirm that there is a sort of wanting to gather material goods, friends, family, which is an integral part of being a human being. But we also know that greed, accumulating, has no boundaries. Ultimately, we would like to be able to possess the universe and control it. There is a point where our acquisitive mode of appropriation begins to take from others.</w:t>
      </w:r>
    </w:p>
    <w:p>
      <w:r>
        <w:t>At this point we begin to enter into an incorrect ethical relationship with other people and with the world. And this is the point where we begin to perceive this sense of guilt. Now this sense of guilt is simply the fear of possible consequences. Just as we have inappropriately appropriated something that wasn't ours, we know very well that the same thing could happen to us. So we begin to enter, to be in a world where we see enemies. And this makes us very restless.</w:t>
      </w:r>
    </w:p>
    <w:p>
      <w:r>
        <w:t xml:space="preserve">So this fear of consequences is part of the teaching, obviously, of the law of </w:t>
      </w:r>
      <w:r>
        <w:rPr>
          <w:i/>
        </w:rPr>
        <w:t>kamma</w:t>
      </w:r>
      <w:r>
        <w:t>. Therefore, if during our meditation practice these emotions of guilt arise — whether regarding having inappropriately appropriated something that wasn't ours or having caused suffering to someone else — it is necessary to let these inner emotional situations manifest. They can also be seen as the karmic consequences of these immoral actions we have performed.</w:t>
      </w:r>
    </w:p>
    <w:p>
      <w:r>
        <w:t>We must remember that we can do absolutely nothing about these emotions we perceive. Now, if guilt arises regarding the way we have treated someone else, obviously we can then apologize to that person, and in a certain sense this will soften this sense of guilt. But often there is much of this guilt that goes back to events we have completely forgotten.</w:t>
      </w:r>
    </w:p>
    <w:p>
      <w:r>
        <w:t>Let us remember that a very strong sense of guilt can manifest in a paranoid state. When I say paranoia, I'm not talking about mental illness. In this case we're not talking about a mental illness, but simply beginning to have that sensation of having everyone against us when in reality it's not so.</w:t>
      </w:r>
    </w:p>
    <w:p>
      <w:r>
        <w:t>So during meditation practice, if this state of guilt arises, it is an opportunity we have to be able to perceive it, feel it, let it manifest. Because you see, usually when these things emerge, we usually get frightened. But in a certain sense it is necessary that we relax, knowing that this sense of guilt will not kill us, and very slowly it will simply disappear. The more we are able to open ourselves to these inner situations and welcome them, bearing them with patience, the faster they dissolve and go away.</w:t>
      </w:r>
    </w:p>
    <w:p>
      <w:r>
        <w:t>The Buddha stated that this was important in spiritual life because this sense of guilt becomes, transforms into a sort of guardian or sentinel for our future behavior. Because every time you think you will do something immoral, you remember that you don't want that terrible guilt. Indeed, he says that guilt and shame are the guardians of society.</w:t>
      </w:r>
    </w:p>
    <w:p>
      <w:r>
        <w:t>Indeed, the Buddha states that the sense of guilt and the sense of shame are the guardians and sentinels of society. If people in society lost this sense of guilt or shame, the community, society would become a lawless place. We can see this — I'm thinking at this moment of England — in some of our cities, where the young population commits terrible acts but perceives absolutely no sense of shame or guilt regarding these actions. Only some.</w:t>
      </w:r>
    </w:p>
    <w:p>
      <w:r>
        <w:t>So now, with guilt comes shame. It is that emotional state that we experience when we betray ourselves — you could say in English — when for example we have an ideal of ourselves as being a good person, and then we do something and it's as if everyone started saying to us, oh, you're not so good after all.</w:t>
      </w:r>
    </w:p>
    <w:p>
      <w:r>
        <w:t>And then we feel this sense of shame and embarrassment. It's a funny thing, but you can feel more embarrassment and foolishness with a simple social gaffe than you can with a real and true immoral act.</w:t>
      </w:r>
    </w:p>
    <w:p>
      <w:r>
        <w:t>There was a wonderful occasion for this at the court of Queen Elizabeth I in England. Walter Raleigh, who was probably a poet who, if we remember correctly, founded the Virginia colony in the United States, and obviously was in quite a close relationship with the queen. And while once in full court, he farted. After this event, he stayed away from court for one year. When he returned, the queen greeted him: "Welcome back, Sir Walter. We have forgotten about the fart."</w:t>
      </w:r>
    </w:p>
    <w:p>
      <w:r>
        <w:t>Now, here is something we must understand more clearly: the emotion is caused by the attitude, not by the action. This is a fact that must be understood very, very clearly. The shame that Sir Walter felt was caused by his understanding, by his attitude regarding what he had done. Someone else might have stayed away from court for only one day.</w:t>
      </w:r>
    </w:p>
    <w:p>
      <w:r>
        <w:t>Now when these emotions, these states of guilt and shame arise, the attitude is exactly the same as we have with all the other things that can arise within us during practice. We let go of the thought and it's as if we let ourselves sink, penetrate into the sensation. We feel it, we let it manifest fully.</w:t>
      </w:r>
    </w:p>
    <w:p>
      <w:r>
        <w:t>And this is the same for the third quality of remorse. Remorse is the healing process regarding shame and guilt. Remorse can be of various intensities; we might find ourselves crying, for example. When crying arises from remorse, we allow the crying to happen. We allow this very strong emotion to express itself. The same thing with sadness.</w:t>
      </w:r>
    </w:p>
    <w:p>
      <w:r>
        <w:t>If an emotion is so strong that it wants to express itself through crying, then we allow this to be. Now, if this should happen to us here in the retreat and we should find ourselves embarrassed by this, then we find ourselves a quiet little place.</w:t>
      </w:r>
    </w:p>
    <w:p>
      <w:r>
        <w:t>I wanted to ask — when guilt and shame are caused by something from the past and so one manages to recognize these sensations that return and manages maybe to observe them, but when instead they are caused by conditioning — maybe in a family where a person would have nothing to be ashamed of or feel guilty about, but for many years experiences this thing, then these sensations arrive that one cannot...</w:t>
      </w:r>
    </w:p>
    <w:p>
      <w:r>
        <w:t>Let's suppose that this sense of guilt and shame cannot really be traced to a single action, but is perhaps the product of an environment, a family, an education, etcetera. This is precisely what I'm trying to explain — that often what we feel in the present has now lost its connection with the past. In English they call them leftovers — which I don't know how to say in Italian — but we cannot trace them back to something specific.</w:t>
      </w:r>
    </w:p>
    <w:p>
      <w:r>
        <w:t>This is precisely the reason why we let go of any kind of backward process of going to search, because it has nothing to do with the emotion being felt here, in this moment, now.</w:t>
      </w:r>
    </w:p>
    <w:p>
      <w:r>
        <w:t>The Buddha gives a very strong image for this. Suppose that during a battle a person is struck by an arrow. And his friends rescue him to extract the arrow and treat him. And he says, no, no, don't remove it, I first want to know who shot it at me, why they are fighting against us. Before knowing all these things, this poor man dies, right?</w:t>
      </w:r>
    </w:p>
    <w:p>
      <w:r>
        <w:t>As for this healing process, it is precisely allowing the heart in its rawest emotionality to express itself.</w:t>
      </w:r>
    </w:p>
    <w:p>
      <w:r>
        <w:t>Oh my God, there is much to say. Let's move on to the problem of doubt.</w:t>
      </w:r>
    </w:p>
    <w:p>
      <w:r>
        <w:t>In the Buddha's life there comes a moment of tremendous doubt. After having followed all possible training and not having found the answer yet, he decides with great determination to sit under that tree and either find the solution to end suffering or die. And as it was said in those times, Māra appeared. And so as it was put in the language of that time, Māra jumps out and Māra says to him, "Who do you think you are to be able to sit under that tree seeking the end of suffering? This world belongs to me." Māra concerns the pleasures, the joys of the world, all these things.</w:t>
      </w:r>
    </w:p>
    <w:p>
      <w:r>
        <w:t>But the Buddha was quite strong thanks to his perfections, especially the one regarding generosity. Any kind of weapon that was thrown against him was transformed into flowers and perfumes. What does this mean? It means that if we sit here with all these negative states, finally we will see their transformation. We see that they transform into their opposite. So all selfishness transforms into generosity, all hatred into love, all cruelty into compassion, all negative loneliness into positive solitude. Everything will transform into its opposite.</w:t>
      </w:r>
    </w:p>
    <w:p>
      <w:r>
        <w:t>This thing is stated in the second of the Noble Eightfold Path under the denomination — how can it be expressed in English? Right intention, sometimes translated as right thought, but it's not quite correct because the example given by the Buddha is the one I just referred to you. Love to hate, hate to love.</w:t>
      </w:r>
    </w:p>
    <w:p>
      <w:r>
        <w:t>So doubt arises from fear. It comes from that place, that position of "I don't know, I don't recognize, I don't dare." I want to go into a wood, into a dark forest, but I don't know what's in there and I don't go. I don't dare to go there.</w:t>
      </w:r>
    </w:p>
    <w:p>
      <w:r>
        <w:t>Now, regarding meditation practice, what gives us courage is the fact that we are using a very ancient wisdom tradition. If it were just the Buddha, we could say, well, there's not much to trust, but since it's a tradition of 2,500 years...</w:t>
      </w:r>
    </w:p>
    <w:p>
      <w:r>
        <w:t>So this substance, this medicine, is available to us. When doubt arises in this religious field, it can present itself in three main forms: doubt in the Buddha, in the teachings, in the tradition. Doubts regarding the teacher? Well, I don't want to say no to that. Doubts regarding the teacher? And naturally, especially doubts about ourselves.</w:t>
      </w:r>
    </w:p>
    <w:p>
      <w:r>
        <w:t>We have serious doubts about whether we can relate to these emotions. Maybe we'll go crazy, who knows. Everyone else manages to sit, but not me. I'm special like that. I am special.</w:t>
      </w:r>
    </w:p>
    <w:p>
      <w:r>
        <w:t>So when these doubts arise, don't listen to the language. Let's remember, the mind is a liar. So go into the feelings of doubt, the fears. Really immerse ourselves in the sensations of doubt, in the fears. When they start to lose their power, then we can convince ourselves again of the validity of this path.</w:t>
      </w:r>
    </w:p>
    <w:p>
      <w:r>
        <w:t>Often we find, especially those of us who are new to this type of meditation, that it's very powerful. Especially people who are new to this type of meditation can discover that it's quite powerful. Especially if you're the type of person who doesn't actually feel their emotions very much, but stays more in the head. Very often people of this type, when they come into contact with this emotional world, have a situation of shock, of horror. It certainly happened to me.</w:t>
      </w:r>
    </w:p>
    <w:p>
      <w:r>
        <w:t>So when one finally enters into contact with this emotional life, these inner turbulences, it's necessary to let it manifest, to express itself. And if we feel it's a bit too powerful in that moment, we can gently shift our presence a little. We can go for a walk, in cases like this we can even read a book. But whatever we do, we don't run away, and remember that you can come and talk to me about this. Don't think that you're wasting my time or that I'm not interested in this. This is my job.</w:t>
      </w:r>
    </w:p>
    <w:p>
      <w:r>
        <w:t>What you'll find, especially those of you who are new, is that if you can get through one crisis, then the others are not a problem. What we discover, especially if we're new to this practice, is that if we can get through one crisis, the subsequent ones are no longer a problem. It's managing to overcome the first obstacle. The first obstacle.</w:t>
      </w:r>
    </w:p>
    <w:p>
      <w:r>
        <w:t>Even in the process of spiritual awakening, emotions arise that have the characteristic of being somewhat spiritual emotions. For example, we might feel anxious, insecure about our work. So when we begin to investigate this area of the self, this question arises: well, who am I?</w:t>
      </w:r>
    </w:p>
    <w:p>
      <w:r>
        <w:t>Often great fear arises because the self has an enormous fear of losing itself. Until now the self has believed itself to be a human being with a body, emotions, thoughts. But suddenly all these things become objects. And this can be experienced by the meditator as something rather frightening, scary. So this type of emotional experience is a spiritual emotion. Because one is discovering what one really is.</w:t>
      </w:r>
    </w:p>
    <w:p>
      <w:r>
        <w:t xml:space="preserve">So it's necessary to leave home in order to discover one's true home. In Christian mysticism these two terms are used: </w:t>
      </w:r>
      <w:r>
        <w:rPr>
          <w:i/>
        </w:rPr>
        <w:t>fascinans et tremens</w:t>
      </w:r>
      <w:r>
        <w:t xml:space="preserve"> - fascinating and yet fearful. It's something fascinating, that is, a fascination - the translation from Latin is fascinating - and trembling, that is, it fascinates and interests, but at the same time inspires fear. One is curious, wants to know, but at the same time is afraid. These two elements are often found in our practice. We often find these two elements in our practice.</w:t>
      </w:r>
    </w:p>
    <w:p>
      <w:r>
        <w:t>I think that's enough, at least for me. So let me encourage you because after two days we're really entering into the retreat, feeling a bit more at home. So what we can do is try to centre ourselves more and more on our own self. So let's try not to communicate with other people, even simply by looking at them. Let's try to close the world around us a bit. In this way it becomes clearer how the mind behaves. We're trying to reduce distractions.</w:t>
      </w:r>
    </w:p>
    <w:p>
      <w:r>
        <w:t>If there are questions about this talk, or questions in general, you can always write them and put them in this basket here. Let's sit quietly for a moment.</w:t>
      </w:r>
    </w:p>
    <w:p>
      <w:r>
        <w:t>I hope my words have been of some use to you, and I sincerely hope that you will be liberated sooner rather than later.</w:t>
      </w:r>
    </w:p>
    <w:p>
      <w:r>
        <w:br w:type="page"/>
      </w:r>
    </w:p>
    <w:p>
      <w:r>
        <w:rPr>
          <w:b/>
          <w:color w:val="B8860B"/>
          <w:sz w:val="16"/>
        </w:rPr>
        <w:t>CHAPTER 46</w:t>
      </w:r>
    </w:p>
    <w:p>
      <w:r>
        <w:rPr>
          <w:b/>
          <w:sz w:val="36"/>
        </w:rPr>
        <w:t>I Sette Fattori del Risveglio</w:t>
      </w:r>
    </w:p>
    <w:p>
      <w:pPr>
        <w:spacing w:after="200"/>
      </w:pPr>
      <w:r>
        <w:rPr>
          <w:color w:val="999999"/>
          <w:sz w:val="16"/>
        </w:rPr>
        <w:t>Bhante Bodhidhamma · 55 min</w:t>
      </w:r>
    </w:p>
    <w:p>
      <w:r>
        <w:rPr>
          <w:i/>
          <w:color w:val="555555"/>
        </w:rPr>
        <w:t>In questo insegnamento in italiano, Bhante Bodhidhamma guida attraverso i sette bojjhaṅga (fattori del risveglio) che sostengono la pratica di vipassanā. Inizia con un esercizio pratico di meditazione sul respiro per sperimentare direttamente questi fattori, quindi li esamina singolarmente: saddha (fede/fiducia), dhammavicaya (investigazione del Dhamma), passaddhi (tranquillità), pīti (interesse/gioia meditativa), vīriya (energia/sforzo), samādhi (concentrazione) e upekkhā (equanimità).</w:t>
      </w:r>
    </w:p>
    <w:p>
      <w:r>
        <w:rPr>
          <w:i/>
          <w:color w:val="555555"/>
        </w:rPr>
        <w:t>Bhante spiega come questi fattori debbano essere bilanciati - troppa investigazione senza equanimità porta ai pregiudizi, troppo interesse senza calma porta agitazione, troppo sforzo senza concentrazione causa irrequietezza. Enfatizza che la retta consapevolezza (sammā sati) è il fattore guida che fa sorgere tutti gli altri nella giusta misura. Conclude ricordando l'esperienza del Buddha bambino che osservava sotto l'albero - quella qualità pura, aperta e ricettiva di osservazione che dobbiamo coltivare. Se dovessimo ridurre tutto l'insegnamento del Buddha a una parola, sarebbe 'sati' - retta consapevolezza.</w:t>
      </w:r>
    </w:p>
    <w:p>
      <w:r/>
      <w:r>
        <w:rPr>
          <w:i/>
        </w:rPr>
        <w:t>Namo tassa bhagavato arahato sammā sambuddhassa. Namo tassa bhagavato arahato sammā sambuddhassa.</w:t>
      </w:r>
      <w:r>
        <w:t xml:space="preserve"> Homage to the Buddha, the blessed, noble and fully self-enlightened one.</w:t>
      </w:r>
    </w:p>
    <w:p>
      <w:r>
        <w:t xml:space="preserve">Up until now we've been talking about the process of </w:t>
      </w:r>
      <w:r>
        <w:rPr>
          <w:i/>
        </w:rPr>
        <w:t>vipassanā</w:t>
      </w:r>
      <w:r>
        <w:t>, how to establish right awareness, how to awaken this intelligence. And we have worked mainly with the obstacles, the hindrances. I hope now, from this day forward, that there are more and more little islets of peace and joy.</w:t>
      </w:r>
    </w:p>
    <w:p>
      <w:r>
        <w:t>So now it's time to look at the positive side of the practice. And those virtues that we must develop. These we call the seven factors of enlightenment. And I will try later to connect them with the five spiritual faculties.</w:t>
      </w:r>
    </w:p>
    <w:p>
      <w:r>
        <w:t>But before beginning the discourse I would like to do a small exercise in which you begin to recognise, to separate these seven factors. So if you put yourselves in a meditation posture and centre yourselves on the breath. The first position, we could say, is to become aware of the breath. And we can notice its gross attributes. We can notice its coarse attributes. If it's a short breath, if it's a long breath, how it fills the abdomen, if it fills it all or only a little.</w:t>
      </w:r>
    </w:p>
    <w:p>
      <w:r>
        <w:t>Then we begin to feel the subtle sensations of the breath. Allow the delicateness of the breath and bring calm. Perhaps you have felt this type of calm when you have been on a beach, perhaps raising the Adriatic and watching the clouds that come and go. Perhaps you have experienced this type of calm sitting on the beach observing the Adriatic Sea and watching the waves that came and went. Let this calm bring a state of stillness in the mind, a still mind. Begin to appreciate, to enjoy these such calm sensations.</w:t>
      </w:r>
    </w:p>
    <w:p>
      <w:r>
        <w:t>Now to begin to see a little more clearly, very slowly we focus on the subtle sensations. We begin to become aware of the beginning, of the inspiration, of the end of the inspiration, of the beginning of the expiration and of the end of the expiration.</w:t>
      </w:r>
    </w:p>
    <w:p>
      <w:r>
        <w:t>So let that sense of interest arise with the question: what is this sensation? Make sure that you are looking, observing the breath, you are not seeking something. Develop this attitude of receiving information. As if you were listening to the radio. And become more aware of the process, of the changing nature of the rising and falling.</w:t>
      </w:r>
    </w:p>
    <w:p>
      <w:r>
        <w:t>So we began simply observing, following this awareness. And we allowed this delicateness of the breath to bring us into a state of calm, of quiet. We developed a certain sense of appreciation for what was there, it was beautiful to be there. Then we made a small effort to focus, to see more clearly. Then we raised a certain interest in what we were looking at. Being careful only to look, not to seek something, we remained open to what we were saying. Then we became aware or more aware of this factor of change, of transitoriness.</w:t>
      </w:r>
    </w:p>
    <w:p>
      <w:r>
        <w:t>This is my little exercise. One of the skills that the meditator must develop is how to grow these seven factors. So let's examine them one by one, so that you know a bit about their pros and cons, or their balances, and know how they work.</w:t>
      </w:r>
    </w:p>
    <w:p>
      <w:r>
        <w:t xml:space="preserve">Many of these enlightenment factors are also found in the so-called five spiritual faculties. The first of these is faith or </w:t>
      </w:r>
      <w:r>
        <w:rPr>
          <w:i/>
        </w:rPr>
        <w:t>saddhā</w:t>
      </w:r>
      <w:r>
        <w:t>. Faith in Buddhism is not to be confused with belief. Faith is simply confidence. If we don't have confidence we begin to suffer from doubt. How do we sustain our confidence in the Dhamma, confidence in the practice?</w:t>
      </w:r>
    </w:p>
    <w:p>
      <w:r>
        <w:t>So through three processes of wisdom this confidence is sustained. The first process is hearing the Dharma. So either reading books or listening, but listening in an open way without being afraid to receive information because we are not asked to believe it so we don't have to be afraid of receiving a brainwashing. We can simply listen and receive. There might arise in you a sort of joy in feeling that you are listening to something that resonates.</w:t>
      </w:r>
    </w:p>
    <w:p>
      <w:r>
        <w:t>But this transmitted knowledge must become our own knowledge through a process of thinking, of reasoning about it. And so through this reasoning about it, through talking about it with others, this knowledge becomes ours, intellectual knowledge.</w:t>
      </w:r>
    </w:p>
    <w:p>
      <w:r>
        <w:t>For example, when I read a science book. For example, if I read a science book and read Einstein's theory of relativity, I can understand it. More or less. But when I try to explain it I can't manage it. So even though I have a certain understanding of the theory of relativity, I don't mean the physics but the mathematics, I can comprehend this knowledge, but it's not mine, in the sense that I cannot explain it to someone else.</w:t>
      </w:r>
    </w:p>
    <w:p>
      <w:r>
        <w:t>So there you see the difference. It may have happened in your life that you have understood things but then not been able to explain them. This means that it's not your knowledge. So up to now it's at an intellectual level and it sustains faith, sustains confidence.</w:t>
      </w:r>
    </w:p>
    <w:p>
      <w:r>
        <w:t>There's also another side of confidence that has more to do with the heart. There's another side of confidence that has more to do with the heart. So there are cases in the scriptures where a person simply seeing the Buddha has this confidence and follows him.</w:t>
      </w:r>
    </w:p>
    <w:p>
      <w:r>
        <w:t>When I was in Czechoslovakia, one of the meditators told me that he was standing in a church waiting for the bus. And everyone was changing, moving, staying, looking and talking. But there was this Buddhist monk absolutely still and in peace, and this struck him as very admirable and he inquired about Buddhism because of this. So it's not only an intellectual process, it can also be knowing people or for example he knows a person who entered a temple simply seeing the statue of the Buddha, there was a connection.</w:t>
      </w:r>
    </w:p>
    <w:p>
      <w:r>
        <w:t xml:space="preserve">So the third part is establishing it as our experiential knowledge. This is called </w:t>
      </w:r>
      <w:r>
        <w:rPr>
          <w:i/>
        </w:rPr>
        <w:t>vipassanā mayā paññā</w:t>
      </w:r>
      <w:r>
        <w:t xml:space="preserve">, that is, the wisdom of insight. Nevertheless faith can still be questioned until one has experienced </w:t>
      </w:r>
      <w:r>
        <w:rPr>
          <w:i/>
        </w:rPr>
        <w:t>nibbāna</w:t>
      </w:r>
      <w:r>
        <w:t>. At that point there can no longer be any doubt regarding the Buddha's teaching because they themselves have experienced it. And at that point the word used by the Buddha is not a spiritual faculty but a spiritual power.</w:t>
      </w:r>
    </w:p>
    <w:p>
      <w:r>
        <w:t>So here we see a balance between confidence and the growth, first of all, of intellectual intelligence, but mainly of experiential intelligence. Sorry, here we see the growth between confidence and knowledge. And here we see the growth, the balance between faith and wisdom through these three processes of received knowledge, knowledge made one's own - so intellectual - and insight, the wisdom of insight.</w:t>
      </w:r>
    </w:p>
    <w:p>
      <w:r>
        <w:t>Now to support that wisdom in our practice, now that we take this insight into the practice to get that insight, it must be supported by the quality of equanimity. This word equanimity comes out in so many different lists in the Theravāda tradition. I believe you know that Theravāda especially is a collection of lists.</w:t>
      </w:r>
    </w:p>
    <w:p>
      <w:r>
        <w:t>Yeah, one of these, two of those, ten of them, and so on. And one cannot avoid it. So this equanimity here doesn't refer to a state of calm of heart or something like that, it refers to an attitude of openness, so an attitude in which one is available to receive whatever arrives. It can be compared to a judge who must not be confused by the clever arguments of the lawyers and must not be swayed by the movements of the crowd. Remain, remain so. "Hang him, hang him!" - the baying of the crowd like dogs baying.</w:t>
      </w:r>
    </w:p>
    <w:p>
      <w:r>
        <w:t xml:space="preserve">So we have these two enlightenment factors. The first is this </w:t>
      </w:r>
      <w:r>
        <w:rPr>
          <w:i/>
        </w:rPr>
        <w:t>mayā paññā</w:t>
      </w:r>
      <w:r>
        <w:t xml:space="preserve">, so the power of investigation, and the other is the support. And this quality of investigation is called </w:t>
      </w:r>
      <w:r>
        <w:rPr>
          <w:i/>
        </w:rPr>
        <w:t>dhamma vicaya</w:t>
      </w:r>
      <w:r>
        <w:t xml:space="preserve">, investigating the Dhamma, and the quality of this equanimity. And remember that essentially this investigation is through the three characteristics of existence. So fundamentally this investigation is on the three characteristics of existence: </w:t>
      </w:r>
      <w:r>
        <w:rPr>
          <w:i/>
        </w:rPr>
        <w:t>anicca</w:t>
      </w:r>
      <w:r>
        <w:t xml:space="preserve">, </w:t>
      </w:r>
      <w:r>
        <w:rPr>
          <w:i/>
        </w:rPr>
        <w:t>dukkha</w:t>
      </w:r>
      <w:r>
        <w:t xml:space="preserve"> and </w:t>
      </w:r>
      <w:r>
        <w:rPr>
          <w:i/>
        </w:rPr>
        <w:t>anattā</w:t>
      </w:r>
      <w:r>
        <w:t xml:space="preserve"> - impermanence, unsatisfactoriness and non-self. There are many other things that we will learn about our psychology, but it's these three things that will change our relationship with the world.</w:t>
      </w:r>
    </w:p>
    <w:p>
      <w:r>
        <w:t xml:space="preserve">Now the other two factors that sustain this investigation are calm and interest. So I have done nothing but guide you in meditation just as the Buddha did in his </w:t>
      </w:r>
      <w:r>
        <w:rPr>
          <w:i/>
        </w:rPr>
        <w:t>Satipaṭṭhāna</w:t>
      </w:r>
      <w:r>
        <w:t xml:space="preserve"> discourse. So he says to train with the breath to become calm. Calm the body, calm the mind. He gave precise instructions to calm the body, calm the mind to stay on the breath. First he said know the breath, if it's long, if it's short, such very coarse things, and then use the breath, use this to bring this calm to the mind, to the heart. And then use this breath to bring this calm into the mind and heart.</w:t>
      </w:r>
    </w:p>
    <w:p>
      <w:r>
        <w:t xml:space="preserve">And that calm sustains interest. Some of you may know that the word for interest is </w:t>
      </w:r>
      <w:r>
        <w:rPr>
          <w:i/>
        </w:rPr>
        <w:t>pīti</w:t>
      </w:r>
      <w:r>
        <w:t xml:space="preserve">. Just as </w:t>
      </w:r>
      <w:r>
        <w:rPr>
          <w:i/>
        </w:rPr>
        <w:t>upekkhā</w:t>
      </w:r>
      <w:r>
        <w:t xml:space="preserve">, equanimity, takes on different meanings depending on the practice being done. Sometimes </w:t>
      </w:r>
      <w:r>
        <w:rPr>
          <w:i/>
        </w:rPr>
        <w:t>pīti</w:t>
      </w:r>
      <w:r>
        <w:t xml:space="preserve"> means joy. But here in the practice it means interest, and it's that interest that surely you too have experienced when you have studied something very interesting or done work that interested you. Sometimes interest can be so great that you find you are salivating, you find saliva in your mouth. So this interest is a quality of the heart.</w:t>
      </w:r>
    </w:p>
    <w:p>
      <w:r>
        <w:t>So you see that this quality of interest sustains investigation because you want to know, the desire to know, the wanting to know, this is fundamental to all beings. All creatures want to know. I had a small experience of this type with a dog in Malaysia. And I had put a small table outside with a net and mosquito screen and I sat on the table with a cup of coffee under this mosquito screen and I was waiting to observe the sunset. It was only after a while that I realised I was sitting in front to the right.</w:t>
      </w:r>
    </w:p>
    <w:p>
      <w:r>
        <w:t>Even in this case however I didn't get discouraged. And so I continued to sit. And there were always these two dogs that came there to the hut and they continued to play around, they were great friends and they chased each other. And so he lost this first dog and began to cry because he hadn't seen his friend. This friend didn't show up. So when this dog arrived he came from behind the house and saw this thing.</w:t>
      </w:r>
    </w:p>
    <w:p>
      <w:r>
        <w:t>Obviously something he had never seen before. And even though his friend was around him and was jumping and doing a lot of other things, he remained absolutely still and looked at me and wondered what was happening. The incredible thing - so this intelligence is there in all living beings to a certain degree.</w:t>
      </w:r>
    </w:p>
    <w:p>
      <w:r>
        <w:t>So now we have done four, well we have done five spiritual faculties, which are this, first of all, this equanimity, the willingness to receive, openness, balanced with this investigation. Oh yeah, well, sorry, ok, four. Let's repeat a moment. Four, ok. Sorry. Oh yes, we've only done, yes, I'll correct myself. We have now done four of the seven factors of enlightenment. Four.</w:t>
      </w:r>
    </w:p>
    <w:p>
      <w:r>
        <w:t>The balance between equanimity and investigation and the balance between calm and interest. If there's too much interest and not enough calm then we become agitated. And this calm, if there's no interest, can bring us into a beautiful and lovely slumber. And it's the same with equanimity and knowledge. If there's this investigation without openness, then we are looking from a certain position. It's the same if there's too much investigation without wisdom, without equanimity, we will be looking from a particular point of view. So whether we like it or not our intelligence has already been somewhat conditioned by our prejudices, by our culture and education. So we put all this aside by opening our intelligence to everything that arrives, we won't use a filter to leave anything out.</w:t>
      </w:r>
    </w:p>
    <w:p>
      <w:r>
        <w:t>So now the next two, again, that must be balanced, are effort and concentration. Now concentration presents us with a bit of problems, because the word takes us back to school and parents, and makes us very tense. Concentrate! The word concentration creates a bit of a problem because it takes us back to situations of school, family or parents, makes us very tense because we were always told to listen, to concentrate. So if you tell someone you must concentrate they probably become very tense.</w:t>
      </w:r>
    </w:p>
    <w:p>
      <w:r>
        <w:t>So the word that I used in our exercise was to focus. So you can take for example a camera and when you want to see something then you have to turn the lens to focus. So the only effort we must make, just as we turn the lens, is to focus on the object. And also, obviously, only the physical energy of keeping the lens upright. Clearly also the physical effort of keeping the body in an upright position. Or at least awake.</w:t>
      </w:r>
    </w:p>
    <w:p>
      <w:r>
        <w:t>So again, if there's too much effort and not enough focus, let's say, then one becomes agitated. So when you find yourselves in this state of calm and begin to observe things and become agitated, ask yourselves: am I seeking something or am I simply observing? Because if we are only observing, only receiving, then there shouldn't be restlessness. If there's too much focus instead without the energy that sustains it, then we might fall asleep.</w:t>
      </w:r>
    </w:p>
    <w:p>
      <w:r>
        <w:t>Then there are two types of sleep. The first is the one we know and it's when we unconsciously go down and we would bow to the Buddha. But when there's this good energy, a good meditation, then the meditator is... but has lost awareness. But anyone who sees the meditator says, ah, there's a good meditator. But they are completely unaware. And depending on how strong the meditation is they can stay in this state one hour, two hours, and the meditator when they wake up can say ah I have some of these faculties well developed but I just lost two hours, because there's no insight in oblivion. So the meditator comes to know what's wrong here and that there's not enough effort.</w:t>
      </w:r>
    </w:p>
    <w:p>
      <w:r>
        <w:t>When you begin to understand all this it can seem very complicated. I wouldn't want this discourse to then bring you in your meditation to reason, ah, too much concentration. And so, fortunately, the Buddha made it very simple. He said that the guiding factor that will bring up all these factors and all in the right measure is mindfulness. So effectively this discourse has been a waste of time.</w:t>
      </w:r>
    </w:p>
    <w:p>
      <w:r>
        <w:t>So all we have to do is make right mindfulness arise and then everything will arise in the right way and at the right times. So this quality of right mindfulness is of absolute importance, and it can be very helpful to have some kind of memory where you know you have been in a state of right mindfulness.</w:t>
      </w:r>
    </w:p>
    <w:p>
      <w:r>
        <w:t>So it's very useful to have some memory of a moment when you know you have been in right mindfulness. And here we can return to the story of the Buddha's life. If you remember, he arrived at a point where he had lost hope of finding an answer, and in that sense of dejection he even left his companions and was sitting by the side of the road looking very depressed.</w:t>
      </w:r>
    </w:p>
    <w:p>
      <w:r>
        <w:t>So they were sitting along the road with a very depressed appearance. When a woman passed by there with an offering for a nearby temple. But seeing this man so depressed, so thin, she offered to him what she was taking to the divinity. So you won't be surprised if the ambrosia, that is the food of the gods, that she was taking to this divinity, was rice pudding. It's rice boiled in milk with honey with a bit of cardamom and a bit of cinnamon. So he drank this and was reinvigorated.</w:t>
      </w:r>
    </w:p>
    <w:p>
      <w:r>
        <w:t>He ate it and regained strength, and it was precisely eating this rice that was a delight for children that he remembered an event from his childhood. So he remembers as a child, he remembers himself as a child sitting under a tree watching his father who was performing an auspicious ceremony for the season of nature.</w:t>
      </w:r>
    </w:p>
    <w:p>
      <w:r>
        <w:t>So it was the quality of that looking, of that observing that was so different from everything he had learned from his studies, from his teachers, from his training. What he had rediscovered was the way of a child. I'm sure you have all seen a child of three, four, five years old when they see something they have never seen before, like an insect. They focus completely on that little creature and no other ideas arrive because they don't know what it is, and the most important thing is that their heart is touched. This means that there's no thought.</w:t>
      </w:r>
    </w:p>
    <w:p>
      <w:r>
        <w:t>In meditation, if you relax this, you can see that thought stops. It helps us stop thought. Also the tongue. Normally, obviously, when a relative sees a child like this, they tell them to close their mouth because they seem so senseless. And so they destroy all hope of enlightenment in this life.</w:t>
      </w:r>
    </w:p>
    <w:p>
      <w:r>
        <w:t>You remember the exercise I had you do of looking into the palm of the hand just to exercise the eye to actually see what is there. So try to develop this capacity to observe objects in this way, as I suggested to you with a flower or with a stone. So to develop this pure awareness.</w:t>
      </w:r>
    </w:p>
    <w:p>
      <w:r>
        <w:t>I know an artist in Belgium who runs a meditation centre.</w:t>
      </w:r>
    </w:p>
    <w:p>
      <w:r>
        <w:t>He said he spent 25 years going to the same tree in the same forest to paint that tree repeatedly, in order to clear his mind of all concepts of the tree so that he could paint the tree.</w:t>
      </w:r>
    </w:p>
    <w:p>
      <w:r>
        <w:t>Now he paints Buddha statues, Buddha faces that have a certain distinct quality. This is what we need to be aware of in our practice.</w:t>
      </w:r>
    </w:p>
    <w:p>
      <w:r>
        <w:t>So this is another thing we need to be aware of in our practice. We must develop these factors. Let's remember that it's good to begin every meditation with that mind which seems like that of a child - very relaxed, very open, which simply looks, which observes. And every time we lose this during meditation because we're agitated, stop and return to the beginning. It doesn't matter how many times we do this - a million times in one sitting. It doesn't matter how many times we do this - even a million times in one sitting. This is why we call it training.</w:t>
      </w:r>
    </w:p>
    <w:p>
      <w:r>
        <w:t>If you think about athletes like tennis players, they spend six hours a day hitting a ball over a net. Backhand, forehand, over the top. And that's just for a gold cup, which most of them never get. At least we here, sooner or later, will arrive at full liberation. This is the Buddha's promise. All beings will be liberated. This is just the way consciousness evolves.</w:t>
      </w:r>
    </w:p>
    <w:p>
      <w:r>
        <w:t xml:space="preserve">Only on one occasion was the heresy pronounced that some people wouldn't make it. These people who wouldn't make it were called, as mentioned in another Mahāyāna teaching, </w:t>
      </w:r>
      <w:r>
        <w:rPr>
          <w:i/>
        </w:rPr>
        <w:t>icchantika</w:t>
      </w:r>
      <w:r>
        <w:t xml:space="preserve">. </w:t>
      </w:r>
      <w:r>
        <w:rPr>
          <w:i/>
        </w:rPr>
        <w:t>Icchantika</w:t>
      </w:r>
      <w:r>
        <w:t xml:space="preserve"> means they will continue to be reborn forever. </w:t>
      </w:r>
      <w:r>
        <w:rPr>
          <w:i/>
        </w:rPr>
        <w:t>Icchantika</w:t>
      </w:r>
      <w:r>
        <w:t xml:space="preserve"> means going on, on, on, and it's the same word as </w:t>
      </w:r>
      <w:r>
        <w:rPr>
          <w:i/>
        </w:rPr>
        <w:t>saṃsāra</w:t>
      </w:r>
      <w:r>
        <w:t xml:space="preserve">. </w:t>
      </w:r>
      <w:r>
        <w:rPr>
          <w:i/>
        </w:rPr>
        <w:t>Saṃsāra</w:t>
      </w:r>
      <w:r>
        <w:t xml:space="preserve"> is the world of eternal becoming.</w:t>
      </w:r>
    </w:p>
    <w:p>
      <w:r>
        <w:t>We stop for a moment and let any thought that needs to arise, arise.</w:t>
      </w:r>
    </w:p>
    <w:p>
      <w:r>
        <w:t>So the important thing to realise is that there are factors that need to be developed, and that these will develop quite naturally every time we establish this right mindfulness. And this, in a certain sense, is the only purpose of our practice.</w:t>
      </w:r>
    </w:p>
    <w:p>
      <w:r>
        <w:t xml:space="preserve">If you were to reduce all the Buddha's teachings to a single word, this would be </w:t>
      </w:r>
      <w:r>
        <w:rPr>
          <w:i/>
        </w:rPr>
        <w:t>sati</w:t>
      </w:r>
      <w:r>
        <w:t xml:space="preserve"> - right mindfulness.</w:t>
      </w:r>
    </w:p>
    <w:p>
      <w:r>
        <w:t>I hope my words have been of some use to you, and I sincerely hope that you will be liberated sooner rather than later.</w:t>
      </w:r>
    </w:p>
    <w:p>
      <w:r>
        <w:br w:type="page"/>
      </w:r>
    </w:p>
    <w:p>
      <w:r>
        <w:rPr>
          <w:b/>
          <w:color w:val="B8860B"/>
          <w:sz w:val="16"/>
        </w:rPr>
        <w:t>CHAPTER 47</w:t>
      </w:r>
    </w:p>
    <w:p>
      <w:r>
        <w:rPr>
          <w:b/>
          <w:sz w:val="36"/>
        </w:rPr>
        <w:t>Paṭicca Samuppāda - Originazione Dipendente</w:t>
      </w:r>
    </w:p>
    <w:p>
      <w:pPr>
        <w:spacing w:after="200"/>
      </w:pPr>
      <w:r>
        <w:rPr>
          <w:color w:val="999999"/>
          <w:sz w:val="16"/>
        </w:rPr>
        <w:t>Bhante Bodhidhamma · 52 min</w:t>
      </w:r>
    </w:p>
    <w:p>
      <w:r>
        <w:rPr>
          <w:i/>
          <w:color w:val="555555"/>
        </w:rPr>
        <w:t>In questo insegnamento in italiano, Bhante Bodhidhamma presenta una spiegazione accessibile ma profonda del paṭicca samuppāda (originazione dipendente), una delle dottrine più sottili del Buddhism. Partendo dall'avvertimento del Buddha ad Ānanda sulla complessità di questo insegnamento, esplora come dalla posizione fondamentale di avijjā (non-conoscenza) sorga l'intero processo di condizionamento che porta alla sofferenza.</w:t>
      </w:r>
    </w:p>
    <w:p>
      <w:r>
        <w:rPr>
          <w:i/>
          <w:color w:val="555555"/>
        </w:rPr>
        <w:t>L'insegnamento traccia il percorso dai dodici anelli della catena: dall'ignoranza attraverso saṅkhāra (formazioni mentali), nāmarūpa (nome-e-forma), i sei āyatana (sfere sensoriali), phassa (contatto), vedanā (sensazione), taṇhā (brama), upādāna (attaccamento), fino a jāti (nascita) e jarāmaraṇa (vecchiaia e morte). Particolare attenzione viene data alla relazione cruciale tra vedanā e taṇhā, dove si crea il problema della sofferenza.</w:t>
      </w:r>
    </w:p>
    <w:p>
      <w:r>
        <w:rPr>
          <w:i/>
          <w:color w:val="555555"/>
        </w:rPr>
        <w:t>Bhante collega questa comprensione alla pratica meditativa quotidiana, mostrando come attraverso sati (consapevolezza) possiamo osservare questi processi nel momento presente e gradualmente trasformare il condizionamento non salutare. L'insegnamento culmina spiegando come la pratica di sīla (virtù) e vipassanā porti alla purificazione completa e al Nibbāna, trascendendo l'intera ruota del saṃsāra.</w:t>
      </w:r>
    </w:p>
    <w:p>
      <w:r/>
      <w:r>
        <w:rPr>
          <w:i/>
        </w:rPr>
        <w:t>Namo Tassa Bhagavato Arahato Sammāsambuddhassa</w:t>
      </w:r>
      <w:r>
        <w:t xml:space="preserve">   </w:t>
      </w:r>
      <w:r>
        <w:rPr>
          <w:i/>
        </w:rPr>
        <w:t>Namo Tassa Bhagavato Arahato Sammāsambuddhassa</w:t>
      </w:r>
      <w:r>
        <w:t xml:space="preserve">   Homage to the Buddha, the blessed, noble and fully self-enlightened one. Homage to the Buddha, the blessed, noble and fully self-enlightened one.</w:t>
      </w:r>
    </w:p>
    <w:p>
      <w:r>
        <w:t>This morning I thought to revisit for those of you who are old hands in Buddhism and to introduce those who are new to the concepts of dependent origination. The phrase "the wheel of dependent origination" or "interdependent origination" was coined by the Tibetans. This expression, the wheel of dependent origination or interdependent origination or conditioned production, was coined by Tibetan Buddhism. I'm sure most of you have seen the figure of the wheel of interdependent origination. In Theravāda it's called dependent origination.</w:t>
      </w:r>
    </w:p>
    <w:p>
      <w:r>
        <w:t>Before beginning, I'd like to mention again, as you remember yesterday, Ānanda became fully enlightened on the path. He was a cousin of the Buddha, and when he asked the Buddha if he could be his personal attendant, he made a condition. When he asked the Buddha to become his personal attendant, he posed a condition. The condition was that he should be present at all the Buddha's discourses, and if instead he had been absent, the Buddha had to repeat them. So it seems he had this incredible memory. He had this very strong, very vivacious intellect and obviously a good mind.</w:t>
      </w:r>
    </w:p>
    <w:p>
      <w:r>
        <w:t>After a couple of years, perhaps ten or fifteen years, he said to the Buddha, "I think I now understand this doctrine of dependent origination." And the Buddha said, "Oh no, Ānanda, this teaching is very subtle, it goes very deep." This was a warning for a very intelligent person like Ānanda, so you too must take this warning, have this attention when you're listening to me.</w:t>
      </w:r>
    </w:p>
    <w:p>
      <w:r>
        <w:t>You've noticed when we recite this in the morning that it begins with ignorance and goes upward through all the various levels of the sad condition of humanity. When this process of purification and awakening begins, we don't go back through that list. We start again from the bottom, but we say because this is not there, that is not there.</w:t>
      </w:r>
    </w:p>
    <w:p>
      <w:r>
        <w:t>The basic position of all sentient beings, but let's speak specifically of human beings, is that we start from a position of not knowing. Sometimes in English they use the term ignorance. Often, sometimes, in English the word ignorance is used. But for me this has a meaning, a somewhat pejorative connotation - it's like saying you are ignorant because you are stupid. But it's not like that; it's simply a not knowing, a not understanding. And it's precisely this not knowing that underlies our entire life.</w:t>
      </w:r>
    </w:p>
    <w:p>
      <w:r>
        <w:t>Our problem is that we think we know, and this is our main illusion. For example, we believe we are human beings. This is a great mistake. So we start with this idea that we don't know, then we enter this life, and in every moment from that position of not knowing. From this position of not knowing, we enter into all aspects of our life, of life.</w:t>
      </w:r>
    </w:p>
    <w:p>
      <w:r>
        <w:t>Consider the foetus in the womb. What does it know? Probably from that position of knowing nothing, it begins to activate the senses - to feel the mother's voice or the heartbeat, the warmth, and then obviously when it's born, the five senses are more developed and more information enters. When it's born, the five senses are more developed and greater information begins to arrive. It has no way to understand these stimuli. It starts from not knowing, and then suddenly there's light, there's hearing, there's touching. And through all these things it begins to create the world.</w:t>
      </w:r>
    </w:p>
    <w:p>
      <w:r>
        <w:t>It begins then to grow, to know at a deeper level the culture, the language, and the beliefs of that culture. There's no other way to judge or criticise or form an opinion other than what is given to it. This poor thing receives not only all the good things from that culture but also all the bad things, and through its life - we should say through its life - also all the illusions in that culture. And through its life it begins to develop what we call its character and its personality.</w:t>
      </w:r>
    </w:p>
    <w:p>
      <w:r>
        <w:t>Now, in Buddhist psychology - and this is why I'm trying to stress for you, to reach all your intentions - all the psychology of creating this "me" or "mine" begins with an intention. In Buddhist psychology, and this is why I put emphasis on intention, according to Buddhist psychology everything is born precisely - that is, the "me," the "I," this concept of me and I is born precisely from putting this intention. When we have an intention, we put energy into that intention, we give it strength through an act of will.</w:t>
      </w:r>
    </w:p>
    <w:p>
      <w:r>
        <w:t>Take for example walking meditation. You can stand there and feel, know the intention to walk. You can continue thinking "intention to walk, intention to walk, intention to walk," but nothing moves. So what takes something from potential into actual? This is what the Buddha was referring to when he spoke of will. When you put will into an intention, it becomes an action. If you continue to repeat the action, it becomes a habit. And when you have a lot of habits, this is what we call a personality.</w:t>
      </w:r>
    </w:p>
    <w:p>
      <w:r>
        <w:t>All this conditioning arises from that starting point of not knowing. The first two stages of this wheel of dependent origination are not knowing and then habituation. There are two types of teaching regarding this dependent origination. The traditional teaching says that this dependent origination extends over the duration of three lives. We enter this form of life with this ignorance, with this not knowing and with the conditions of the previous life. Then, as you see at the end of the wheel of dependent origination, there's growing, becoming old, and dying. And that is the future life.</w:t>
      </w:r>
    </w:p>
    <w:p>
      <w:r>
        <w:t>But for us as meditators, it's much more important to see this happening in the present moment. From the moment we are born, there's this not knowing. At the moment we are born, there's this underlying state of not knowing. What does this not knowing refer to? It refers to not knowing the three characteristics. We don't see, we don't really see that things are impermanent. We can't see that we could never obtain peace and happiness through the sensual, sensory world. And we can't see that this idea of I, mine, or human personality is only a concept.</w:t>
      </w:r>
    </w:p>
    <w:p>
      <w:r>
        <w:t>This is why I said at the beginning that it's a great mistake to consider ourselves human beings. Obviously I don't say this in a conventional sense - in a conventional sense we are obviously all human beings - but regarding ultimate reality, we are not, simply because we die.</w:t>
      </w:r>
    </w:p>
    <w:p>
      <w:r>
        <w:t xml:space="preserve">With these two underlying states, not knowing and conditions, we enter this psychophysical organism. From these two underlying states of not knowing and conditions, we enter this psychophysical body. The Pali terms - so those who know them know what I'm referring to - ignorance is </w:t>
      </w:r>
      <w:r>
        <w:rPr>
          <w:i/>
        </w:rPr>
        <w:t>avijjā</w:t>
      </w:r>
      <w:r>
        <w:t xml:space="preserve"> and the conditions we call </w:t>
      </w:r>
      <w:r>
        <w:rPr>
          <w:i/>
        </w:rPr>
        <w:t>saṅkhāra</w:t>
      </w:r>
      <w:r>
        <w:t xml:space="preserve">. </w:t>
      </w:r>
      <w:r>
        <w:rPr>
          <w:i/>
        </w:rPr>
        <w:t>Saṅkhāra</w:t>
      </w:r>
      <w:r>
        <w:t xml:space="preserve"> are the conditions. This psychophysical organism is </w:t>
      </w:r>
      <w:r>
        <w:rPr>
          <w:i/>
        </w:rPr>
        <w:t>nāma-rūpa</w:t>
      </w:r>
      <w:r>
        <w:t xml:space="preserve">. </w:t>
      </w:r>
      <w:r>
        <w:rPr>
          <w:i/>
        </w:rPr>
        <w:t>Rūpa</w:t>
      </w:r>
      <w:r>
        <w:t xml:space="preserve"> refers to this body, and </w:t>
      </w:r>
      <w:r>
        <w:rPr>
          <w:i/>
        </w:rPr>
        <w:t>nāma</w:t>
      </w:r>
      <w:r>
        <w:t xml:space="preserve"> refers to what we normally call our thinking, emotional, perceptual life - everything else.</w:t>
      </w:r>
    </w:p>
    <w:p>
      <w:r>
        <w:t xml:space="preserve">By </w:t>
      </w:r>
      <w:r>
        <w:rPr>
          <w:i/>
        </w:rPr>
        <w:t>nāma</w:t>
      </w:r>
      <w:r>
        <w:t xml:space="preserve"> we mean everything else - our perceptual, conceptual world. There are, as you perhaps know, five aggregates, five </w:t>
      </w:r>
      <w:r>
        <w:rPr>
          <w:i/>
        </w:rPr>
        <w:t>khandha</w:t>
      </w:r>
      <w:r>
        <w:t xml:space="preserve">. And this is how the Buddha saw the human being. The first is </w:t>
      </w:r>
      <w:r>
        <w:rPr>
          <w:i/>
        </w:rPr>
        <w:t>rūpa</w:t>
      </w:r>
      <w:r>
        <w:t xml:space="preserve">, the body. Then there are perceptions - the way we perceive colour, form, things like that. Then there are feelings, sensations. Then there are all these </w:t>
      </w:r>
      <w:r>
        <w:rPr>
          <w:i/>
        </w:rPr>
        <w:t>saṅkhāra</w:t>
      </w:r>
      <w:r>
        <w:t xml:space="preserve"> - this </w:t>
      </w:r>
      <w:r>
        <w:rPr>
          <w:i/>
        </w:rPr>
        <w:t>saṅkhāra</w:t>
      </w:r>
      <w:r>
        <w:t xml:space="preserve"> is what we would call our emotional thought life. And finally, the act of cognition.</w:t>
      </w:r>
    </w:p>
    <w:p>
      <w:r>
        <w:t>The act of cognition - the way the mind and brain can hold something steady for us. For example, if you've seen these diagrams of how people look at a painting, you'll see that the eye doesn't even see the image - the eye takes only small pieces here and there, and this is put together in the brain-mind complex as an image. And that knowing, that way of knowing, is the act of cognition.</w:t>
      </w:r>
    </w:p>
    <w:p>
      <w:r>
        <w:t xml:space="preserve">You could also say consciousness, but consciousness is a very big, very vast word. The first act of knowing - this doesn't mean, doesn't indicate the second act, which is knowing of knowing. This knowing of knowing, or knowing of awareness, is the </w:t>
      </w:r>
      <w:r>
        <w:rPr>
          <w:i/>
        </w:rPr>
        <w:t>sati</w:t>
      </w:r>
      <w:r>
        <w:t xml:space="preserve"> we are developing.</w:t>
      </w:r>
    </w:p>
    <w:p>
      <w:r>
        <w:t xml:space="preserve">This </w:t>
      </w:r>
      <w:r>
        <w:rPr>
          <w:i/>
        </w:rPr>
        <w:t>nāma-rūpa</w:t>
      </w:r>
      <w:r>
        <w:t xml:space="preserve">, this mind-body complex, has six ways to interact with the world, to know the world. You won't be surprised to know that they are our five senses plus the mind itself. You'll notice that these five senses cannot be confused with one another. The Buddha uses the word </w:t>
      </w:r>
      <w:r>
        <w:rPr>
          <w:i/>
        </w:rPr>
        <w:t>āyatana</w:t>
      </w:r>
      <w:r>
        <w:t>, which means a sphere of experience. This means a sphere of experience. The ears can only hear, they cannot see. Each sense has its own way to contact and experience the world, and the mind naturally has its own way.</w:t>
      </w:r>
    </w:p>
    <w:p>
      <w:r>
        <w:t>Through these six senses we contact the world. This contact is the principal thing. For a moment of contact, there needs to be the sense organ, the object, and this act of cognition. For this contact to exist, you need the object, the sense organ, and this cognitive act. Perhaps you've had the experience of wondering where a bruise came from, because your mind was caught up in something else - you didn't notice your elbow hitting against something.</w:t>
      </w:r>
    </w:p>
    <w:p>
      <w:r>
        <w:t xml:space="preserve">Now, from all these different contacts, we begin to divide the world into something pleasant, unpleasant, and neutral. Through these contacts we begin to divide the world into pleasant things, unpleasant things, and neutral ones. And we call this </w:t>
      </w:r>
      <w:r>
        <w:rPr>
          <w:i/>
        </w:rPr>
        <w:t>vedanā</w:t>
      </w:r>
      <w:r>
        <w:t xml:space="preserve">. Contact sensations and this </w:t>
      </w:r>
      <w:r>
        <w:rPr>
          <w:i/>
        </w:rPr>
        <w:t>vedanā</w:t>
      </w:r>
      <w:r>
        <w:t xml:space="preserve"> are the same thing, except that in </w:t>
      </w:r>
      <w:r>
        <w:rPr>
          <w:i/>
        </w:rPr>
        <w:t>vedanā</w:t>
      </w:r>
      <w:r>
        <w:t xml:space="preserve"> there's still this aspect of distinguishing them as pleasant, unpleasant, and neutral.</w:t>
      </w:r>
    </w:p>
    <w:p>
      <w:r>
        <w:t xml:space="preserve">All this process is automatic. You cannot stop it. You cannot interrupt it. Immediately, as soon as you see something, there will be contact and you will know if you like it, don't like it, or it's neutral. And what we're doing in our meditation is centering on </w:t>
      </w:r>
      <w:r>
        <w:rPr>
          <w:i/>
        </w:rPr>
        <w:t>vedanā</w:t>
      </w:r>
      <w:r>
        <w:t xml:space="preserve">. We're centering on </w:t>
      </w:r>
      <w:r>
        <w:rPr>
          <w:i/>
        </w:rPr>
        <w:t>vedanā</w:t>
      </w:r>
      <w:r>
        <w:t xml:space="preserve"> so we can see what happens next.</w:t>
      </w:r>
    </w:p>
    <w:p>
      <w:r>
        <w:t xml:space="preserve">And what happens next is </w:t>
      </w:r>
      <w:r>
        <w:rPr>
          <w:i/>
        </w:rPr>
        <w:t>taṇhā</w:t>
      </w:r>
      <w:r>
        <w:t xml:space="preserve">. This </w:t>
      </w:r>
      <w:r>
        <w:rPr>
          <w:i/>
        </w:rPr>
        <w:t>taṇhā</w:t>
      </w:r>
      <w:r>
        <w:t xml:space="preserve"> is the desire to enjoy, to indulge, or the desire to push away, or the desire to get out. Remember that this word </w:t>
      </w:r>
      <w:r>
        <w:rPr>
          <w:i/>
        </w:rPr>
        <w:t>taṇhā</w:t>
      </w:r>
      <w:r>
        <w:t xml:space="preserve"> is specific to this process of desiring that comes from this ignorance. Know that this </w:t>
      </w:r>
      <w:r>
        <w:rPr>
          <w:i/>
        </w:rPr>
        <w:t>taṇhā</w:t>
      </w:r>
      <w:r>
        <w:t xml:space="preserve"> is precisely related to the process of desiring that is linked with this ignorance.</w:t>
      </w:r>
    </w:p>
    <w:p>
      <w:r>
        <w:t xml:space="preserve">There's another word in Pali which is </w:t>
      </w:r>
      <w:r>
        <w:rPr>
          <w:i/>
        </w:rPr>
        <w:t>chanda</w:t>
      </w:r>
      <w:r>
        <w:t>, which also refers to desire but is a healthy, wholesome desire that is not caused by ignorance. Remember that after his awakening, in the Buddha was born this desire to preach the Dhamma to others, to teach the Dhamma.</w:t>
      </w:r>
    </w:p>
    <w:p>
      <w:r>
        <w:t>Incidentally, you will hear or read that some say the Buddha had the choice not to teach. This is because when he looked around and saw to whom, or thought about who should receive these teachings, he understood that there was no one who was ready to receive them. It's only because the great God, the Deity Brahmā Sahampati, came and said to him, "No, please, teach the Dhamma. Some people have only a little dust in their eyes."</w:t>
      </w:r>
    </w:p>
    <w:p>
      <w:r>
        <w:t>This Brahmā Sahampati naturally represents the Buddha's wisdom. And although there was this doubt regarding whether people were ready to receive the teachings, according to the Venerable there was no doubt in his mind about the fact that they should be taught and that the Dhamma should be transmitted.</w:t>
      </w:r>
    </w:p>
    <w:p>
      <w:r>
        <w:t>The reason I say this is for the Noble Eightfold Path. Because you cannot have wisdom without virtue. You cannot have wisdom without virtue. So that was a small aside.</w:t>
      </w:r>
    </w:p>
    <w:p>
      <w:r>
        <w:t xml:space="preserve">Here now we have this problem of </w:t>
      </w:r>
      <w:r>
        <w:rPr>
          <w:i/>
        </w:rPr>
        <w:t>taṇhā</w:t>
      </w:r>
      <w:r>
        <w:t>. This is the first movement of the mind that approaches the object to do something with it. It wants to create this inner paradise, indulging in food. Or it wants to eliminate the neighbor because of all the noise he's making. Often we're not even aware of these neutral sensations. In fact, an exercise of watching the breath puts us in contact with neutral sensations, sometimes for the first time in our lives. This exercise of coming into contact with our breath makes us have experience, come into contact with these neutral states for the first time.</w:t>
      </w:r>
    </w:p>
    <w:p>
      <w:r>
        <w:t xml:space="preserve">The next step, which is automatic, is the point where we lose control. And this is called </w:t>
      </w:r>
      <w:r>
        <w:rPr>
          <w:i/>
        </w:rPr>
        <w:t>upādāna</w:t>
      </w:r>
      <w:r>
        <w:t>. This means grasping. And this is where ego enters. Immediately after, there's the empowerment of will and action. This action becomes part of that internal conditioning of the person. And so this person is as if recreated. And this is becoming.</w:t>
      </w:r>
    </w:p>
    <w:p>
      <w:r>
        <w:t>So the connections - first there's contact. There's the perception of being pleasant, unpleasant, neutral. There's the desire for what is pleasant or pushing away what is unpleasant. There's identification with that desire. There's empowerment, and so we continue to become and become and become.</w:t>
      </w:r>
    </w:p>
    <w:p>
      <w:r>
        <w:t>In English, "I like cake" - in English it's a transitive verb: "I love," let's say "I love pleasant food, likeable cake." From the psychological point of view, instead, it's "cake likeable, want I." This is the order in which they arise. I eat. And then I eat. This is the little leap into doing.</w:t>
      </w:r>
    </w:p>
    <w:p>
      <w:r>
        <w:t>Now we begin to understand how we create this conditioning within ourselves. You see how important it is to catch these intentions, because all our conditioning depends on this intention. When we manage to perceive that intention clearly, it's precisely here that we have the power to change our conditioning. If I see a desire that is unwholesome, then I don't have to energise it. If I see a desire that is not healthy, then I don't necessarily have to give it energy. And in this way that old conditioning will slowly die.</w:t>
      </w:r>
    </w:p>
    <w:p>
      <w:r>
        <w:t>Naturally this seems very easy, but you all know from your meditation that it's not so easy. The difficulty lies precisely in staying still together with that desire, that craving. These unwholesome conditionings can only be exhausted within awareness.</w:t>
      </w:r>
    </w:p>
    <w:p>
      <w:r>
        <w:t xml:space="preserve">I've already used this computer metaphor - these conditionings remain within us as potentialities. It's only when you press the button or there's a key that this conditioning arises. The Buddha had the word </w:t>
      </w:r>
      <w:r>
        <w:rPr>
          <w:i/>
        </w:rPr>
        <w:t>anusaya</w:t>
      </w:r>
      <w:r>
        <w:t xml:space="preserve"> for this. The Buddha used the word </w:t>
      </w:r>
      <w:r>
        <w:rPr>
          <w:i/>
        </w:rPr>
        <w:t>anusaya</w:t>
      </w:r>
      <w:r>
        <w:t xml:space="preserve"> - latent tendencies. We don't know at all what our conditioning is unless the conditions arise for us to press that button.</w:t>
      </w:r>
    </w:p>
    <w:p>
      <w:r>
        <w:t xml:space="preserve">Here we see, in this small section of the chain of Dependent Origination, the relationship between sensation and </w:t>
      </w:r>
      <w:r>
        <w:rPr>
          <w:i/>
        </w:rPr>
        <w:t>taṇhā</w:t>
      </w:r>
      <w:r>
        <w:t>, and desire. And we see it's right there that problems are created. If we see this wrong desire and the intention - the intention is right there - if we manage to see this desire that arises and we manage to see the intention linked to the desire, we manage to stay with it and not give it energy, then this desire is like an animal - not giving it energy, then we'll see that it slowly goes away.</w:t>
      </w:r>
    </w:p>
    <w:p>
      <w:r>
        <w:t>You can understand, for example, how in the ancient Christian church the mystics looked at these desires as devils. You can understand how Christian mystics saw these desires as the devil. And to do this they had to see them as something separate from themselves, as a conditioned power that wasn't theirs, that wasn't themselves. Then, obviously, people began to believe they existed. Later people began to believe they actually existed. That doesn't mean there aren't evil beings, but confusing them with our inner devils is a great mistake.</w:t>
      </w:r>
    </w:p>
    <w:p>
      <w:r>
        <w:t>With this becoming, we must then complete the cycle. Once we begin this act, then it will go through a process and arrive at the end. Or from the position of three lives - at the end of our life we will have created all those conditions that in some way will push us into a new life, a new existence.</w:t>
      </w:r>
    </w:p>
    <w:p>
      <w:r>
        <w:t>Now, I remind you that to renounce this process, we begin again with this ignorance. I want to remind you that to undo all this process we must begin again from ignorance. It's a bit like a house of cards - if you remove the card that's at the base, the whole castle falls down.</w:t>
      </w:r>
    </w:p>
    <w:p>
      <w:r>
        <w:t xml:space="preserve">Remember that this not knowing, this ignorance, is the not knowing of the three characteristics. So every time we see one of these characteristics it's like removing a card from this entire edifice of the self. So when we see this reaction between sensation </w:t>
      </w:r>
      <w:r>
        <w:rPr>
          <w:i/>
        </w:rPr>
        <w:t>vedanā</w:t>
      </w:r>
      <w:r>
        <w:t xml:space="preserve"> and craving we are understanding this characteristic of suffering. Therefore we are comprehending this characteristic of suffering. So we are uprooting ignorance and another little card gets pulled out. And this is how this wheel of dependent origination works as a whole.</w:t>
      </w:r>
    </w:p>
    <w:p>
      <w:r>
        <w:t xml:space="preserve">Now, there's something else I want to say that connects this dependent origination with virtue. When you hear, especially in Theravada Buddhism, the teaching of dependent origination, it tends to be a bit heavy. When you hear these teachings on dependent origination in the Theravada tradition they tend to all be a bit cerebral and we forget that actually it also includes and encompasses the life of the heart. So when we say </w:t>
      </w:r>
      <w:r>
        <w:rPr>
          <w:i/>
        </w:rPr>
        <w:t>avijjā</w:t>
      </w:r>
      <w:r>
        <w:t>, not knowing, this concerns understanding. From the heart's point of view it's a position of innocence.</w:t>
      </w:r>
    </w:p>
    <w:p>
      <w:r>
        <w:t>We start with this not knowing, then unfortunately we make a mistake. So starting from this ignorance we unfortunately make an error. So one shouldn't feel guilty about this mistake. It's just a mistake. So underneath our mistake, which of course causes me a lot of suffering, there is this platform of not meaning to do harm. So underneath this error for which one is not responsible in some way there is still this idea of not wanting to cause harm, so not knowing and not wanting to harm go together.</w:t>
      </w:r>
    </w:p>
    <w:p>
      <w:r>
        <w:t>So then we pass through this process of conditioning which causes me suffering and helps other people to suffer too. So we enter into this process in which we create suffering for ourselves and it's a kind of help or stimulus to the suffering of others, it provokes the suffering of others. Remember that no one can cause you psychological suffering. Remember that there is no one who can cause you psychological suffering - it's all self-produced. So even though you can be hurt physically, our inner suffering is self-created and is due to the reaction to what others do or say. This is why the Buddha says "the world wants to quarrel with me, I do not quarrel with the world" - he is at peace with the world.</w:t>
      </w:r>
    </w:p>
    <w:p>
      <w:r>
        <w:t>So now through this process of meditation and virtuous living we begin to change this entire conditioning. So through this process of meditation, of virtuous life, we begin to change all this inner conditioning. And together there also comes a growth of wisdom. So in our virtuous life and in our meditation practice, all this brings us towards right view or right opinion, the way of seeing things. So this discipline also changes everything that's in our heart from negative and unwholesome states into positive and wholesome ones. For example hatred transforms into love.</w:t>
      </w:r>
    </w:p>
    <w:p>
      <w:r>
        <w:t>And at the end the final process also involves a purification, so there is enlightenment and purification. This purification is complete, entire. It means that this innocence now arises as purity. So what was innocence, not knowing, becomes immaculate wisdom.</w:t>
      </w:r>
    </w:p>
    <w:p>
      <w:r>
        <w:t>So this is the process through which all our sufferings and all our discomforts come to an end. And it's for this reason that in Buddhist understanding the state of heaven, which is a beautiful state, or of heaven, can never be permanent. And it's for this reason that, according to Buddhist conception, the state of paradise or hell can never be permanent. Because these are created things.</w:t>
      </w:r>
    </w:p>
    <w:p>
      <w:r>
        <w:t xml:space="preserve">So when we speak of </w:t>
      </w:r>
      <w:r>
        <w:rPr>
          <w:i/>
        </w:rPr>
        <w:t>Nibbāna</w:t>
      </w:r>
      <w:r>
        <w:t xml:space="preserve">, we speak of something else. Something that goes beyond this wheel of dependent origination. This is why we say every morning that those who are mindful are in the vicinity of or in the presence of </w:t>
      </w:r>
      <w:r>
        <w:rPr>
          <w:i/>
        </w:rPr>
        <w:t>Nibbāna</w:t>
      </w:r>
      <w:r>
        <w:t xml:space="preserve">. So when we practice meditation we are observing this wheel of dependent origination. So we have already transcended that process. Unfortunately we can't maintain that position. Why? Because this chain, this wheel continues to suck us back into </w:t>
      </w:r>
      <w:r>
        <w:rPr>
          <w:i/>
        </w:rPr>
        <w:t>saṃsāra</w:t>
      </w:r>
      <w:r>
        <w:t>.</w:t>
      </w:r>
    </w:p>
    <w:p>
      <w:r>
        <w:t>So our practice is to become stronger and more stable in this awareness. This position of pure awareness. And this is the process of awakening, awakening from this dream. There.</w:t>
      </w:r>
    </w:p>
    <w:p>
      <w:r>
        <w:t>So... Well, so you can ring the bell perhaps at 5:08. Oh sorry, I keep forgetting, yes. 5:08 Piero, something like that. And then there will be the bell. Yes, and in the next half hour or so, take time just to feel relaxed. If you want to continue walking meditation as insight meditation, please do so.</w:t>
      </w:r>
    </w:p>
    <w:p>
      <w:r>
        <w:t xml:space="preserve">So for the next half hour take a relaxed walk, but if you want to do walking as insight meditation, feel free to do so. But if you just want to take a quiet and relaxed walk to relax the mind, to bring that relaxed mind then into your sitting meditation, do that. If there are questions that arise, questions about the </w:t>
      </w:r>
      <w:r>
        <w:rPr>
          <w:i/>
        </w:rPr>
        <w:t>Dhamma</w:t>
      </w:r>
      <w:r>
        <w:t>, put them here in the basket. Rather than thinking about them, have patience, everything will be revealed to you on Sunday.</w:t>
      </w:r>
    </w:p>
    <w:p>
      <w:r>
        <w:t>Let us stop for a moment and let any thought that needs to arise, arise. I hope that my words have been of some use to you and I sincerely hope that you will be liberated sooner rather than later. Thank you.</w:t>
      </w:r>
    </w:p>
    <w:p>
      <w:r>
        <w:t>So perhaps I'll thank you again at 8 o'clock.</w:t>
      </w:r>
    </w:p>
    <w:p>
      <w:r>
        <w:br w:type="page"/>
      </w:r>
    </w:p>
    <w:p>
      <w:r>
        <w:rPr>
          <w:b/>
          <w:color w:val="B8860B"/>
          <w:sz w:val="16"/>
        </w:rPr>
        <w:t>CHAPTER 48</w:t>
      </w:r>
    </w:p>
    <w:p>
      <w:r>
        <w:rPr>
          <w:b/>
          <w:sz w:val="36"/>
        </w:rPr>
        <w:t>Kamma</w:t>
      </w:r>
    </w:p>
    <w:p>
      <w:pPr>
        <w:spacing w:after="200"/>
      </w:pPr>
      <w:r>
        <w:rPr>
          <w:color w:val="999999"/>
          <w:sz w:val="16"/>
        </w:rPr>
        <w:t>Bhante Bodhidhamma · 55 min</w:t>
      </w:r>
    </w:p>
    <w:p>
      <w:r>
        <w:rPr>
          <w:i/>
          <w:color w:val="555555"/>
        </w:rPr>
        <w:t>In this Italian-language talk, Bhante Bodhidhamma presents a comprehensive exploration of kamma within the framework of Buddhist cosmology and practice. Beginning with the fundamental principle of idappaccayatā (conditioned arising), he examines how the Buddha understood the universe to operate through the interplay of two complementary propositions: historical causation and present contingency.</w:t>
      </w:r>
    </w:p>
    <w:p>
      <w:r>
        <w:rPr>
          <w:i/>
          <w:color w:val="555555"/>
        </w:rPr>
        <w:t>The talk clarifies common misconceptions about kamma by introducing the five natural laws (pañca-niyāma): physical laws (utu-niyāma), biological/genetic laws (bīja-niyāma), psychological laws (citta-niyāma), karmic laws (kamma-niyāma), and the laws of liberation (dhamma-niyāma). This framework helps distinguish between what is determined by past actions versus what arises from natural processes or present conditions.</w:t>
      </w:r>
    </w:p>
    <w:p>
      <w:r>
        <w:rPr>
          <w:i/>
          <w:color w:val="555555"/>
        </w:rPr>
        <w:t>Bhante emphasizes how awareness practice transforms our relationship with conditioning, creating space for choice and creativity rather than automatic responses. He addresses the complexity of ethical action in an interconnected world, noting that even well-intentioned acts may have unforeseen consequences. The discussion extends to rebirth, both as moment-to-moment renewal and potential post-mortem continuation, while maintaining focus on the Buddha's core teaching: understanding dukkha and its cessation.</w:t>
      </w:r>
    </w:p>
    <w:p>
      <w:r>
        <w:t>I have a hot constitution. The East for me was a constant hell realm. The only thing that helped was a fan. Unfortunately, I think I could have said this, unfortunately it sounded like an aeroplane that in moments of cursing I thought was going to improve to higher planes of existence. And in moments of madness I had the impression that it was taking me to higher levels of existence.</w:t>
      </w:r>
    </w:p>
    <w:p>
      <w:r/>
      <w:r>
        <w:rPr>
          <w:i/>
        </w:rPr>
        <w:t>Namo Tassa Bhagavato Arahato Sammā Sambuddhassa</w:t>
      </w:r>
      <w:r>
        <w:t xml:space="preserve"> - Homage to the Buddha, the blessed, noble and fully self-enlightened one.</w:t>
      </w:r>
    </w:p>
    <w:p>
      <w:r>
        <w:t xml:space="preserve">So this evening I thought I would go over again for some of you who already recognise the concepts of </w:t>
      </w:r>
      <w:r>
        <w:rPr>
          <w:i/>
        </w:rPr>
        <w:t>kamma</w:t>
      </w:r>
      <w:r>
        <w:t xml:space="preserve">. And obviously for one or two of you it will be a new teaching. So the starting point from which I like to begin is from the way the Buddha actually saw how the universe worked. In Pali it's called </w:t>
      </w:r>
      <w:r>
        <w:rPr>
          <w:i/>
        </w:rPr>
        <w:t>Idappaccayatā</w:t>
      </w:r>
      <w:r>
        <w:t xml:space="preserve"> - the conditioning of this and that.</w:t>
      </w:r>
    </w:p>
    <w:p>
      <w:r>
        <w:t xml:space="preserve">Initially it seems extraordinarily simple, but this explains why things happen in the universe, or rather how things happen in the universe. Remember that the Buddha's question was how rather than a more philosophical or metaphysical why. He wasn't concerned with the question of the origins of the universe. I think as far as he was concerned the origin is right here and now. Because he says somewhere that he does not see a beginning to </w:t>
      </w:r>
      <w:r>
        <w:rPr>
          <w:i/>
        </w:rPr>
        <w:t>kamma</w:t>
      </w:r>
      <w:r>
        <w:t>. It's impossible to rationally think that there was a beginning or an end to the constant flow of cause and effect.</w:t>
      </w:r>
    </w:p>
    <w:p>
      <w:r>
        <w:t xml:space="preserve">As you know, in Buddhist cosmology the systems of various worlds arise and vanish like enormous cosmic inspirations and expirations. So in this </w:t>
      </w:r>
      <w:r>
        <w:rPr>
          <w:i/>
        </w:rPr>
        <w:t>idappaccayatā</w:t>
      </w:r>
      <w:r>
        <w:t>, this conditioning of this and that, the first clause is: because this happened, this happens now. So this is how we normally understand the law of cause and effect. So because you didn't pay your bills, you'll end up being thrown out of your house. It's very simple. So one can see a sort of historical line regarding what happens.</w:t>
      </w:r>
    </w:p>
    <w:p>
      <w:r>
        <w:t>And so the opposite also holds - if you don't do this, that won't happen. If you don't buy a lottery ticket you'll never win the lottery. I'm not suggesting buying a lottery ticket. These are innocent things, just examples.</w:t>
      </w:r>
    </w:p>
    <w:p>
      <w:r>
        <w:t>And so the second proposition is: because this happens now, this happens. And so because this doesn't happen, this other thing doesn't happen. So for example, because you all arrived here now, this is creating a special moment. In other words, because you all came here now, this is creating a special moment. If you hadn't come there wouldn't be a talk, and I would be free to go have a cup of tea.</w:t>
      </w:r>
    </w:p>
    <w:p>
      <w:r>
        <w:t>So if you take this first proposition, how people normally think about the law of cause and effect - that because that happened in the past, this is happening now - then you fall into what the Buddha would judge an error. And so it's the theory of fatalism. Things happen, we have no choice because they were already programmed in the past.</w:t>
      </w:r>
    </w:p>
    <w:p>
      <w:r>
        <w:t>There was a teacher at the Buddha's time who thought exactly like this. He said that if you went down along one bank of the river Ganges doing only benevolent actions, doing good, and then returned from the other bank of the Ganges doing only evil actions, this would make no difference.</w:t>
      </w:r>
    </w:p>
    <w:p>
      <w:r>
        <w:t>So there was this idea of fatalism even in the Buddha's times. This also happens in Christianity with Calvinism. And so Calvin said if God knows everything then he knows if you'll end up in hell or not, so there's nothing you can do, it's all written in God's mind and finally there's nothing you can do. And so in the end it didn't matter if you did good or evil, because you were already predestined. It's properly called the doctrine of predestination.</w:t>
      </w:r>
    </w:p>
    <w:p>
      <w:r>
        <w:t>And because human beings cannot assume this kind of fatalism, so came the so-called Protestant ethic. And so this meant that if you behaved well in this life, this surely would result in entry into paradise. Hence capitalism. This is one of the reasons that caused capitalism if you only take the first proposition.</w:t>
      </w:r>
    </w:p>
    <w:p>
      <w:r>
        <w:t>So if you take only this assumption from a historical point of view, that what happened in the past then reverberates on the present, then you end up with the idea of a universe that simply repeats itself. That nothing changes.</w:t>
      </w:r>
    </w:p>
    <w:p>
      <w:r>
        <w:t>Now, if you take the other proposition, that things happen now because things happen now, in other words, contingency, so, for instance, we all came from very different places and we all came because of our own decision making, but we all ended up in this place to create this course. So in other words we all came from different places with our personal intentions and we all found ourselves together to create this moment in this place. So finding ourselves all here at this moment creates that cause.</w:t>
      </w:r>
    </w:p>
    <w:p>
      <w:r>
        <w:t>So if there's no connection between the present and the past one can suppose that then the universe would be chaotic. These are the two extremes - on one side that everything is predestined and on the other that everything is chaotic. And sometimes it can seem chaotic when there are tsunamis for example or earthquakes. And it seems that there's no reason for them.</w:t>
      </w:r>
    </w:p>
    <w:p>
      <w:r>
        <w:t>So when you put these two concepts together, which is difficult, when you put these two concepts together, then you have an idea from the Buddha's point of view of how the world remains in a state of order and is not created. So if you can put these two concepts together then you understand from the Buddhist point of view how the universe is both ordered but creative.</w:t>
      </w:r>
    </w:p>
    <w:p>
      <w:r>
        <w:t>So for us as meditators this is important because, you see, returning to our practice of noticing intention. If mindfulness isn't there, then it's as if our whole life runs according to the first proposition we made. So we're living, we're going forward like an automaton, according to old conditionings.</w:t>
      </w:r>
    </w:p>
    <w:p>
      <w:r>
        <w:t>When we bring mindfulness into a situation suddenly other possibilities arise. And so we have a choice. Should I do this or should I do that? And so we have that impression of being more in control of our life and more creative.</w:t>
      </w:r>
    </w:p>
    <w:p>
      <w:r>
        <w:t>And so when the self, at that point where the self completely disappears, even in the small actions of our life, this means that the old conditioning is not having a direct effect on the present and one has the impression of spontaneity. For example one practices generosity, but there's always some thought about it. But when we practice rightly, immediately an occasion for generosity arises and we do it without thinking. Then we practice well and the occasion for practicing generosity arises and we do it without thinking, spontaneously. And it's good and wise.</w:t>
      </w:r>
    </w:p>
    <w:p>
      <w:r>
        <w:t>So these two things, this sense of spontaneity and having greater control over our life, are things that grow with us as we develop our practice.</w:t>
      </w:r>
    </w:p>
    <w:p>
      <w:r>
        <w:t xml:space="preserve">So keeping that fundamental law, you can call that your basic fundamental law of cause and effect. The second thing we can say is that the Buddha didn't say that things happen according to our personal </w:t>
      </w:r>
      <w:r>
        <w:rPr>
          <w:i/>
        </w:rPr>
        <w:t>kamma</w:t>
      </w:r>
      <w:r>
        <w:t>. He spoke of five causes for which things happen. These won't come as a surprise.</w:t>
      </w:r>
    </w:p>
    <w:p>
      <w:r>
        <w:t xml:space="preserve">The first is </w:t>
      </w:r>
      <w:r>
        <w:rPr>
          <w:i/>
        </w:rPr>
        <w:t>Utu-niyāma</w:t>
      </w:r>
      <w:r>
        <w:t>. It's the law of heat. And it's how the ancients thought about the physical world. So everything began with heat and everything else appears out of heat. And so this would correspond to our physics. So if by chance you happen to be walking around Mont Santo and an earthquake comes that swallows you into the earth, it's not because in your past life you stepped on a hundred thousand ants. It's because it was time for the mountain to create this earthquake. It was just this creativity of the universe that unfortunately was there at the same moment.</w:t>
      </w:r>
    </w:p>
    <w:p>
      <w:r>
        <w:t xml:space="preserve">Our present </w:t>
      </w:r>
      <w:r>
        <w:rPr>
          <w:i/>
        </w:rPr>
        <w:t>kamma</w:t>
      </w:r>
      <w:r>
        <w:t xml:space="preserve">, and I'll return to this, in this situation, is not the earthquake, but how we react to this. So our true </w:t>
      </w:r>
      <w:r>
        <w:rPr>
          <w:i/>
        </w:rPr>
        <w:t>kamma</w:t>
      </w:r>
      <w:r>
        <w:t>, we'll return to this later, in that situation is not the earthquake, but how we react to that earthquake.</w:t>
      </w:r>
    </w:p>
    <w:p>
      <w:r>
        <w:t xml:space="preserve">The second law, </w:t>
      </w:r>
      <w:r>
        <w:rPr>
          <w:i/>
        </w:rPr>
        <w:t>niyāma</w:t>
      </w:r>
      <w:r>
        <w:t xml:space="preserve">, is </w:t>
      </w:r>
      <w:r>
        <w:rPr>
          <w:i/>
        </w:rPr>
        <w:t>Bīja-niyāma</w:t>
      </w:r>
      <w:r>
        <w:t xml:space="preserve">. </w:t>
      </w:r>
      <w:r>
        <w:rPr>
          <w:i/>
        </w:rPr>
        <w:t>Bīja</w:t>
      </w:r>
      <w:r>
        <w:t xml:space="preserve"> means seed. And here the seed refers to what we would call genetics. Here we have the case, for example, of someone who is born with a genetic disease. And it would be very wrong to think that that person deserves that disease because in a past life they acted in a way to cause that disease. Because as we know, just from our own science, our genetic disease is a compound of hundreds of deaths and deaths that have nothing to do with us. Yes, we ended up with this body. And again, it's our relationship with the body that is our true </w:t>
      </w:r>
      <w:r>
        <w:rPr>
          <w:i/>
        </w:rPr>
        <w:t>kamma</w:t>
      </w:r>
      <w:r>
        <w:t>.</w:t>
      </w:r>
    </w:p>
    <w:p>
      <w:r>
        <w:t>When I was at Amaravati monastery in England there was a man who came to do a retreat and he had a genetic disease in which his body was folding in on itself, becoming rigid. It seemed that he was at ease with his situation. He accepted it, worked with it and lived a very beautiful spiritual life. So he came to accept it, lived with it and was conducting a good spiritual life.</w:t>
      </w:r>
    </w:p>
    <w:p>
      <w:r>
        <w:t>So when this happened to him as a boy his parents asked the doctors if it could repeat because they wanted to have another child. So it would have been a very rare case, one in a million. And so they had another daughter. But unfortunately she too developed this genetic disease. But her relationship with the body in which she found herself was very different. They say, he never knew her, that she was very embittered.</w:t>
      </w:r>
    </w:p>
    <w:p>
      <w:r>
        <w:t xml:space="preserve">So again we mustn't confuse our genetic constitution with our </w:t>
      </w:r>
      <w:r>
        <w:rPr>
          <w:i/>
        </w:rPr>
        <w:t>kamma</w:t>
      </w:r>
      <w:r>
        <w:t>.</w:t>
      </w:r>
    </w:p>
    <w:p>
      <w:r>
        <w:t xml:space="preserve">The third </w:t>
      </w:r>
      <w:r>
        <w:rPr>
          <w:i/>
        </w:rPr>
        <w:t>niyāma</w:t>
      </w:r>
      <w:r>
        <w:t xml:space="preserve"> is </w:t>
      </w:r>
      <w:r>
        <w:rPr>
          <w:i/>
        </w:rPr>
        <w:t>citta</w:t>
      </w:r>
      <w:r>
        <w:t xml:space="preserve"> and that is mind. And mind here is our psychology. So we said yesterday that the first part of the wheel of dependent origination - the six senses, contact and the sensations that arise - are just natural in our psychology. They're natural in our psychology. And all sentient beings must have that ability to contact the world and have those sensations.</w:t>
      </w:r>
    </w:p>
    <w:p>
      <w:r>
        <w:t xml:space="preserve">Then there's all the psychology around our non-understanding, attachment, etcetera. But in this term </w:t>
      </w:r>
      <w:r>
        <w:rPr>
          <w:i/>
        </w:rPr>
        <w:t>citta</w:t>
      </w:r>
      <w:r>
        <w:t xml:space="preserve"> we can include everything that we understand by the term psychology, what we mean by psychology.</w:t>
      </w:r>
    </w:p>
    <w:p>
      <w:r>
        <w:t xml:space="preserve">And some writers, particularly referring to a Thai writer who writes very good books. Payutto is his name. P-A-Y-U-T-T-O. If you go to the Google search engine and put Payutto his site comes up. He connects this </w:t>
      </w:r>
      <w:r>
        <w:rPr>
          <w:i/>
        </w:rPr>
        <w:t>citta</w:t>
      </w:r>
      <w:r>
        <w:t xml:space="preserve"> with society, so the society in which we live is really an extension of human minds.</w:t>
      </w:r>
    </w:p>
    <w:p>
      <w:r>
        <w:t>So the society in which we live is an extension of human minds. Remember that the first verse of the Dhammapada begins that everything begins with mind and everything is made by mind. For example, a human being has to think of a road before being able to build it. So it takes a human being to think of a road before actually building it.</w:t>
      </w:r>
    </w:p>
    <w:p>
      <w:r>
        <w:t>In other words we are constantly projecting our thoughts onto the world. Our images, our projects. Even when we speak of a natural forest, it's very rare to find one that hasn't been meddled with by humans. So there's a connection between all the psychology that the Buddha is teaching and the society in which we live. So there's a connection between all the psychology, as the Buddha teaches, and the society in which we live.</w:t>
      </w:r>
    </w:p>
    <w:p>
      <w:r>
        <w:t>There's a part of our way of thinking, of our mind, that is conditioned by the society in which we live. So when we talk about physical laws and genetic laws and our mind, for the most part, all these are given. Regarding physical laws, those of genetics and our mind, these are things that are given to us.</w:t>
      </w:r>
    </w:p>
    <w:p>
      <w:r>
        <w:t>So even at a very basic level there's something like sight. If a person doesn't see colours they see the world in a different way - it's something that was given to them, something they received, they have no choice. But this has nothing to do with the process of liberation, or at least not directly. Not directly. It would be nice to grow up in a society that was more spiritual than ours - then you would have that social support for spiritual training.</w:t>
      </w:r>
    </w:p>
    <w:p>
      <w:r>
        <w:t xml:space="preserve">The fourth is </w:t>
      </w:r>
      <w:r>
        <w:rPr>
          <w:i/>
        </w:rPr>
        <w:t>kamma</w:t>
      </w:r>
      <w:r>
        <w:t>. And here we return to the wheel of dependent origination. So here we return to this idea of the importance of intentions. So we return to this idea of the importance of intentions and so that we are constantly building a relationship with the world that we perceive and that most of the time we act in an unconscious way.</w:t>
      </w:r>
    </w:p>
    <w:p>
      <w:r>
        <w:t>At least as meditators we are becoming a little more aware of our conditioning, but just enter a supermarket and observe people and you'll see that they're in a dream world and they don't question anything - that's their life. And they don't question anything, that's their life. I don't know if you've seen the film Matrix. It's a beautiful metaphor for the way we are, how we're made.</w:t>
      </w:r>
    </w:p>
    <w:p>
      <w:r>
        <w:t>When we create these intentions, remember, we produce an action. So when we create these intentions we produce an action. And these actions produce habits that produce our personality. And it's this personality that guides us to our destiny.</w:t>
      </w:r>
    </w:p>
    <w:p>
      <w:r>
        <w:t>So if we become aware of these conditionings we can shift a little, shift the conditions let's say so as to change our destiny too. Unfortunately human beings need to bang their nose hard before doing this. You have to have a heart attack or a stroke and then you think oh, maybe something is wrong. But maybe there's something wrong, but fortunately we shouldn't wait for something like this to happen because perhaps we've awakened a bit regarding how we're creating suffering for ourselves.</w:t>
      </w:r>
    </w:p>
    <w:p>
      <w:r>
        <w:t>And this can mean that we change our lives, we change our attitudes. So just because we do something good in the world doesn't mean that something good will return to us. Out there human justice doesn't exist. Because when you throw something into the world you don't know what conditions it might create.</w:t>
      </w:r>
    </w:p>
    <w:p>
      <w:r>
        <w:t>So remember that the world is born from different conditions that meet at a given moment. So for example there was a charitable organisation in a small country in the south of England and they thought of sending clothes to Africa. So they sent many, many clothes to this particular country. So they sent a lot of clothes to this particular place.</w:t>
      </w:r>
    </w:p>
    <w:p>
      <w:r>
        <w:t>Unfortunately this ruined the clothing trade in that place, and so the whole economy began to go into crisis. So although the thought was very compassionate, not knowing the conditions of that country, this choice wasn't very wise. So one could say that one is never wise enough, because one never knows the conditions of that particular situation.</w:t>
      </w:r>
    </w:p>
    <w:p>
      <w:r>
        <w:t>Even the Buddha, when he made the rules, didn't know the consequences of his rules, and then he had to put little clauses to correct himself. Even the Buddha himself when he dictated rules didn't know what the conditions were in which those rules would act. He had to put notes to correct those rules.</w:t>
      </w:r>
    </w:p>
    <w:p>
      <w:r>
        <w:t>For example he put this rule because there were some monks who claimed to have spiritual insights when instead they didn't have them. So he put this rule that no one could talk about them. Then the monks complained and said but how do we know if someone has had some spiritual insight? So he had to add unless they were true, in so many words.</w:t>
      </w:r>
    </w:p>
    <w:p>
      <w:r>
        <w:t>This rule is one of our principal rules and if you don't follow this rule you're no longer a monk or nun - it's called a defeat. So even if they don't leave the robes, within themselves they know they've broken this rule and so they no longer consider themselves monks or nuns.</w:t>
      </w:r>
    </w:p>
    <w:p>
      <w:r>
        <w:t>Actually there's no way in the Buddhist orders to take away the robe - you can't be excommunicated like having the robe taken away, but you can be de-monked unlike in Catholic orders.</w:t>
      </w:r>
    </w:p>
    <w:p>
      <w:r>
        <w:t>What happens is that if the other monks together with the lay people believe that a monk has not respected this rule, they ask him to leave the monastery and then stop giving him food, so you have to remove the robes to have food. But usually if a monk breaks this law, this rule, he leaves spontaneously, but usually they don't say it's for this reason - they give some other motivation, for example they feel they miss the evening meal too much.</w:t>
      </w:r>
    </w:p>
    <w:p>
      <w:r>
        <w:t>But there were also minor rules where the Buddha had to change his mind. Once he sneezed and all the monks around him said something that was equivalent to "bless you". In English they say "God bless you", that's what they say in English. And he asked them, "But does this help me?" and they said no, and he said, "Then don't say it."</w:t>
      </w:r>
    </w:p>
    <w:p>
      <w:r>
        <w:t>The monks then went around and when lay people sneezed they didn't say anything anymore. The lay people went around and complained and said, "But why don't the monks bless us when we sneeze?" And so they went to the Buddha and said, "But all the lay people are complaining." And then he said to me, "Alright, bless them. It doesn't do good, but it doesn't do harm either."</w:t>
      </w:r>
    </w:p>
    <w:p>
      <w:r>
        <w:t xml:space="preserve">So we have many examples in history where the best people end up in the most tragic ways - not only Jesus Christ but Gandhi, Martin Luther King. So you see, just because you do good doesn't mean good will come to you, but within yourselves you take the benefits of doing good. This is the great heart, the great soul. And this is your </w:t>
      </w:r>
      <w:r>
        <w:rPr>
          <w:i/>
        </w:rPr>
        <w:t>kamma</w:t>
      </w:r>
      <w:r>
        <w:t>.</w:t>
      </w:r>
    </w:p>
    <w:p>
      <w:r>
        <w:t xml:space="preserve">And so, as a last point, there is the Dhamma. So these are all the teachings of the Buddha that have to do with liberation. So here you have the five laws and you can see well where </w:t>
      </w:r>
      <w:r>
        <w:rPr>
          <w:i/>
        </w:rPr>
        <w:t>kamma</w:t>
      </w:r>
      <w:r>
        <w:t xml:space="preserve"> fits in. Even though I wanted to emphasise the fact that even doing good doesn't necessarily mean this returns to you, sometimes it does, and the same when you do bad - often the bad returns to you.</w:t>
      </w:r>
    </w:p>
    <w:p>
      <w:r>
        <w:t>So now obviously having discussed this, we've arrived at the problem: if all this happens only in one life and you don't achieve liberation, what a pity. If all this happens in one life and if you don't achieve liberation, it's a real shame. And so we need to know this law of rebirth. And even if it may be difficult for some people to accept, I always feel that there are some things we can keep as if they were in reserve regarding rebirth.</w:t>
      </w:r>
    </w:p>
    <w:p>
      <w:r>
        <w:t>Even if this is a difficult theory for some people to accept, we can always keep it as something in reserve, in the background. You know those old stoves where you put something in - a food warmer, something in reserve, let's say, to keep there in case of necessity. Don't make a decision. So don't make a decision. So keep your mind open to that possibility. Because if you believe in annihilation at death, you might be surprised - yes, unfortunately, unpleasantly surprised.</w:t>
      </w:r>
    </w:p>
    <w:p>
      <w:r>
        <w:t>There was a cartoon when the Pope died. As he was rising in the clouds of heaven, he found himself in the presence of an enormous statue of the Buddha. Then he said, "Oh, hell!" - "hell" in English is an expression meaning "damn!" - so you never know.</w:t>
      </w:r>
    </w:p>
    <w:p>
      <w:r>
        <w:t xml:space="preserve">As you know, the last Pope didn't have good feelings towards Buddhists. In fact, he had made the </w:t>
      </w:r>
      <w:r>
        <w:rPr>
          <w:i/>
        </w:rPr>
        <w:t>Sangha</w:t>
      </w:r>
      <w:r>
        <w:t xml:space="preserve"> of Sri Lanka so angry that they refused to receive him when he went to visit.</w:t>
      </w:r>
    </w:p>
    <w:p>
      <w:r>
        <w:t>So, even if we don't want to accept the quality of rebirth after death, we must begin to understand that in reality this is what's happening here and now. So even if we don't want to accept this quality of rebirth in successive lives, we must however recognise what's happening here and now.</w:t>
      </w:r>
    </w:p>
    <w:p>
      <w:r>
        <w:t>Take the body, for example. The body we were born with is not the same one we find ourselves in now. They tell us that every seven years every atom of our body is different, changes. So every time you look in the mirror, say to your face: "Seven years ago you weren't there." There's this continuous rebirth within the body - cells that die, cells that are born, a continuous change, continuously being reborn.</w:t>
      </w:r>
    </w:p>
    <w:p>
      <w:r>
        <w:t xml:space="preserve">And the same goes for the mind. The mind you have now is not the same one you were born with. Every time a new piece of information enters, the mind remodels itself, is changed. So it's understood, in the Buddha's teaching, that when the body removes itself, the subtle body exits from it. So it's understood from Buddhist teachings that when the physical body decays, the spiritual one arises from it. And it's known as the </w:t>
      </w:r>
      <w:r>
        <w:rPr>
          <w:i/>
        </w:rPr>
        <w:t>citta</w:t>
      </w:r>
      <w:r>
        <w:t xml:space="preserve"> body, the mental one. And this seeks rebirth somewhere else, either as a human being or in another realm.</w:t>
      </w:r>
    </w:p>
    <w:p>
      <w:r>
        <w:t>As you know, there are people who live certain experiences when they undergo surgery. And there are two out-of-body experiences. One is when the person left the body and sees the mental body separated from the physical body. This is still part of the phenomenal world.</w:t>
      </w:r>
    </w:p>
    <w:p>
      <w:r>
        <w:t>I was in a retreat once where a woman said she was sitting there and she came out of her body and walked all the way around the garden path and came back. I knew a woman in a retreat who said she completely left her body, went down through the garden, then returned. And I had a meditator working with me who said he had this body that continually came out of the physical body. So this is the first type of out-of-body experience.</w:t>
      </w:r>
    </w:p>
    <w:p>
      <w:r>
        <w:t>The second experience you might have heard about is, to use a word - for lack of a better word - when consciousness exits the body. You mostly hear about this as near-death experiences. There are also books about this - I don't know in Italian - "Near Death Experiences."</w:t>
      </w:r>
    </w:p>
    <w:p>
      <w:r>
        <w:t>There was a very good programme on the BBC that, through modern technology, was able to give you a visual representation of what these people had experienced. In one of the interviews with a psychologist, they explained that when this person left the body during an operation, they described things they couldn't have seen with the person's eyes.</w:t>
      </w:r>
    </w:p>
    <w:p>
      <w:r>
        <w:t>So they demonstrated that this person who, for example, left the body during surgery, then described things along the corridor, for instance outside the operating room, that they couldn't have seen with their eyes from that position. And when they asked this psychiatrist what his opinion was, he told them: "We should redefine consciousness."</w:t>
      </w:r>
    </w:p>
    <w:p>
      <w:r>
        <w:t>So when this awareness exits and is separated from the physical and mental body, this is a spiritual experience, and it happens to people also during meditation.</w:t>
      </w:r>
    </w:p>
    <w:p>
      <w:r>
        <w:t>So, whatever happens, nothing happens at death, except that the physical body fails. So nothing happens at death, at the moment of death, except that the physical body ends, finishes. All the conditioning continues to go forward. And obviously, when we are finally liberated - but when we are finally liberated, then we arrive at a point that goes beyond description. But again we mustn't confuse this with a form of annihilation.</w:t>
      </w:r>
    </w:p>
    <w:p>
      <w:r>
        <w:t xml:space="preserve">So often the Buddha was asked these four questions. It was known as the tetralemma - dilemma is two questions, tetralemma is four. So at death: does the </w:t>
      </w:r>
      <w:r>
        <w:rPr>
          <w:i/>
        </w:rPr>
        <w:t>Tathāgata</w:t>
      </w:r>
      <w:r>
        <w:t xml:space="preserve"> exist or not exist? Does he exist and not exist at the same time? Or neither exists nor doesn't exist? Silent, quiet.</w:t>
      </w:r>
    </w:p>
    <w:p>
      <w:r>
        <w:t>So these things we must discover for ourselves with time.</w:t>
      </w:r>
    </w:p>
    <w:p>
      <w:r>
        <w:t>So, for us, as meditators seeking liberation, it's clear that the process is contained in his very simple words. So for us who seek liberation, we must understand that it's all contained in the Buddha's words - very simple, very simply contained in the Buddha's words.</w:t>
      </w:r>
    </w:p>
    <w:p>
      <w:r>
        <w:t xml:space="preserve">He teaches only three words, no? He teaches only three words. The laws of relativity are five words, but the Buddha's teachings are enclosed in three words in Pali: "I teach only </w:t>
      </w:r>
      <w:r>
        <w:rPr>
          <w:i/>
        </w:rPr>
        <w:t>dukkha</w:t>
      </w:r>
      <w:r>
        <w:t xml:space="preserve">, </w:t>
      </w:r>
      <w:r>
        <w:rPr>
          <w:i/>
        </w:rPr>
        <w:t>dukkha nirodha</w:t>
      </w:r>
      <w:r>
        <w:t>" - so unsatisfactoriness and the end of unsatisfactoriness. So if our search in the Buddha's teachings goes in this direction, then it will lead us to an answer.</w:t>
      </w:r>
    </w:p>
    <w:p>
      <w:r>
        <w:t>If we sit in silence for a few minutes and let thoughts arise and pass.</w:t>
      </w:r>
    </w:p>
    <w:p>
      <w:r>
        <w:t>So the path to liberation is well outlined. So it's said that we have a choice between doing skilful and unskilful things, but the more we do unskilful and unhealthy things, the more we suffer. So in a certain sense we have no choice. When we see the path, we must simply follow it.</w:t>
      </w:r>
    </w:p>
    <w:p>
      <w:r>
        <w:t>I hope my words have been of some use to you. I hope you are liberated sooner rather than later.</w:t>
      </w:r>
    </w:p>
    <w:p>
      <w:r>
        <w:t>Thank you.</w:t>
      </w:r>
    </w:p>
    <w:p>
      <w:r>
        <w:br w:type="page"/>
      </w:r>
    </w:p>
    <w:p>
      <w:r>
        <w:rPr>
          <w:b/>
          <w:color w:val="B8860B"/>
          <w:sz w:val="16"/>
        </w:rPr>
        <w:t>CHAPTER 49</w:t>
      </w:r>
    </w:p>
    <w:p>
      <w:r>
        <w:rPr>
          <w:b/>
          <w:sz w:val="36"/>
        </w:rPr>
        <w:t>Mettā Guidata</w:t>
      </w:r>
    </w:p>
    <w:p>
      <w:pPr>
        <w:spacing w:after="200"/>
      </w:pPr>
      <w:r>
        <w:rPr>
          <w:color w:val="999999"/>
          <w:sz w:val="16"/>
        </w:rPr>
        <w:t>Bhante Bodhidhamma · 40 min</w:t>
      </w:r>
    </w:p>
    <w:p>
      <w:r>
        <w:rPr>
          <w:i/>
          <w:color w:val="555555"/>
        </w:rPr>
        <w:t>Bhante Bodhidhamma guida una pratica completa di mettā bhāvanā (meditazione della benevolenza amorevole) in italiano, seguendo la struttura tradizionale theravāda. La sessione inizia dirigendo mettā verso i benefattori, poi si espande gradualmente verso le persone care, gli amici, i conoscenti, le persone neutre, e infine verso coloro con cui abbiamo difficoltà. La pratica si allarga geograficamente dall'ambiente locale all'Italia, all'Europa e al mondo intero, includendo sia coloro che soffrono che coloro che provano gioia. La meditazione incorpora il tradizionale mantra pāli "Sabbe sattā sukhitā hontu" (Possano tutti gli esseri essere felici), cantato in tutte e sei le direzioni. Include anche un esercizio di determinazione per rafforzare la volontà spirituale e conclude con benedizioni dettagliate per liberare tutti gli esseri dalle tre radici del male - avidità, odio e ignoranza - guidandoli verso la pace del Nibbāna. Questa pratica sviluppa sistematicamente i brahmavihāra (dimore divine) e coltiva un cuore aperto e compassionevole verso tutti gli esseri.</w:t>
      </w:r>
    </w:p>
    <w:p>
      <w:r>
        <w:t>So we begin with benefactors, with people towards whom we have a sense of gratitude and possibly towards whom we have no bad feelings. Just one benefactor.</w:t>
      </w:r>
    </w:p>
    <w:p>
      <w:r>
        <w:t>May you be safe. May you be well. May you be happy. May you live contented and at peace with the world.</w:t>
      </w:r>
    </w:p>
    <w:p>
      <w:r>
        <w:t>Allowing that image to fade. Allow that image to dissolve. Contact that benevolence within our heart.</w:t>
      </w:r>
    </w:p>
    <w:p>
      <w:r>
        <w:t>Bring into your hearts all the people who are dear to you.</w:t>
      </w:r>
    </w:p>
    <w:p>
      <w:r>
        <w:t>May you be safe. May you be well. May you be happy. May you live contented and at peace with the world.</w:t>
      </w:r>
    </w:p>
    <w:p>
      <w:r>
        <w:t>Allowing these images to fade. Allow these images to dissolve. Feel this benevolence in our hearts.</w:t>
      </w:r>
    </w:p>
    <w:p>
      <w:r>
        <w:t>And bring to our hearts all those who are friends and people at work. We bring into our hearts all those who are our friends, people in the workplace.</w:t>
      </w:r>
    </w:p>
    <w:p>
      <w:r>
        <w:t>May you be safe. May you be well. May you be happy. May you live contented and at peace with the world.</w:t>
      </w:r>
    </w:p>
    <w:p>
      <w:r>
        <w:t>Allow those images to vanish. We feel again this benevolence in our hearts.</w:t>
      </w:r>
    </w:p>
    <w:p>
      <w:r>
        <w:t>We bring into our hearts a person we see but don't know, perhaps a neighbour.</w:t>
      </w:r>
    </w:p>
    <w:p>
      <w:r>
        <w:t>May you be safe. May you be well. May you be happy.</w:t>
      </w:r>
    </w:p>
    <w:p>
      <w:r>
        <w:t>Allow this person to dissolve, feeling again this benevolence in our hearts and bringing this benevolence, directing this benevolence towards ourselves. We offer ourselves blessings.</w:t>
      </w:r>
    </w:p>
    <w:p>
      <w:r>
        <w:t>May I be well. May I be safe. May I be happy. May I live contented and at peace with the world.</w:t>
      </w:r>
    </w:p>
    <w:p>
      <w:r>
        <w:t>Now we bring into our hearts of benevolence a person with whom we have a difficult relationship and we try to offer them at least no harm, not to hurt them.</w:t>
      </w:r>
    </w:p>
    <w:p>
      <w:r>
        <w:t>May you be safe. May you be well. May you be happy. May you live contented and at peace with the world.</w:t>
      </w:r>
    </w:p>
    <w:p>
      <w:r>
        <w:t xml:space="preserve">Having practised </w:t>
      </w:r>
      <w:r>
        <w:rPr>
          <w:i/>
        </w:rPr>
        <w:t>mettā</w:t>
      </w:r>
      <w:r>
        <w:t xml:space="preserve"> in particulars, now we can begin to radiate it in a more general sense. First of all, to one another, here in this room, to our spiritual companions.</w:t>
      </w:r>
    </w:p>
    <w:p>
      <w:r>
        <w:t>May we be safe. May we be well. May we be happy. May we live contented and at peace with the world.</w:t>
      </w:r>
    </w:p>
    <w:p>
      <w:r>
        <w:t>Continue radiating it to all people in this district. Continue to radiate it to all people in this area. Whether they do skilful or unskilful things.</w:t>
      </w:r>
    </w:p>
    <w:p>
      <w:r>
        <w:t>May you be safe. May you be well. May you be happy. May you live contented and at peace with the world.</w:t>
      </w:r>
    </w:p>
    <w:p>
      <w:r>
        <w:t>Radiating to all people in Italy.</w:t>
      </w:r>
    </w:p>
    <w:p>
      <w:r>
        <w:t>May you be safe. May you be well. May you be happy. May you live contented and at peace with the world.</w:t>
      </w:r>
    </w:p>
    <w:p>
      <w:r>
        <w:t>Continue to radiate to all people in Europe.</w:t>
      </w:r>
    </w:p>
    <w:p>
      <w:r>
        <w:t>May you be safe. May you be well. May you be happy.</w:t>
      </w:r>
    </w:p>
    <w:p>
      <w:r>
        <w:t>Continue to radiate to all people in the world.</w:t>
      </w:r>
    </w:p>
    <w:p>
      <w:r>
        <w:t>May you be safe. May you be well. May you be happy. May you live contented and at peace with the world.</w:t>
      </w:r>
    </w:p>
    <w:p>
      <w:r>
        <w:t>Just for a moment bring to your mind those people who are suffering in one way or another. And offer them your wish for the end of their suffering.</w:t>
      </w:r>
    </w:p>
    <w:p>
      <w:r>
        <w:t>Bring to your mind all people who are experiencing joy for one reason or another at this moment and offer them your wish that their joy may continue and offer them your wish that their joy may continue and grow.</w:t>
      </w:r>
    </w:p>
    <w:p>
      <w:r>
        <w:t xml:space="preserve">Now we can begin to radiate our benevolence to all beings, in all directions, using our mantra, our chant, </w:t>
      </w:r>
      <w:r>
        <w:rPr>
          <w:i/>
        </w:rPr>
        <w:t>Sabbe sattā sukhitā hontu</w:t>
      </w:r>
      <w:r>
        <w:t>.</w:t>
      </w:r>
    </w:p>
    <w:p>
      <w:r>
        <w:t>Use it as a vehicle to express this attitude of yours, this attitude towards all beings. Use it as a vehicle to express this attitude of yours, this attitude towards all beings.</w:t>
      </w:r>
    </w:p>
    <w:p>
      <w:r>
        <w:t>So we chant it in the direction of all beings - in front, behind, to the left, to the right, above and below. We'll do it three times. And then three times for all beings in all directions. Express this recitation from the heart.</w:t>
      </w:r>
    </w:p>
    <w:p>
      <w:r/>
      <w:r>
        <w:rPr>
          <w:i/>
        </w:rPr>
        <w:t>Sabbe sattā sukhitā hontu, Sabbe sattā sukhitā hontu. Sabbe sattā sukhitā hontu, Sabbe sattā sukhitā hontu. Sabbe sattā sukhitā hontu, Sabbe sattā sukhitā hontu.</w:t>
      </w:r>
      <w:r/>
    </w:p>
    <w:p>
      <w:r/>
      <w:r>
        <w:rPr>
          <w:i/>
        </w:rPr>
        <w:t>Sabbe sattā sukhitā hontu, Sabbe sattā sukhitā hontu. Sabbe sattā sukhitā hontu, Sabbe sattā sukhitā hontu. Sabbe sattā sukhitā hontu, Sabbe sattā sukhitā hontu. Sabbe sattā sukhitā hontu, Sabbe sattā sukhitā hontu. Sabbe sattā sukhitā hontu.</w:t>
      </w:r>
      <w:r/>
    </w:p>
    <w:p>
      <w:r>
        <w:t>Continue that now inwardly.</w:t>
      </w:r>
    </w:p>
    <w:p>
      <w:r>
        <w:t>Now we'll do our little exercise to increase our determination, bringing to mind a character trait that we see as unwholesome and we can do these four stages of determination.</w:t>
      </w:r>
    </w:p>
    <w:p>
      <w:r>
        <w:t>I can, I am able to resist the temptation. I ought to for my own benefit and the benefit of others. I want to - and remember you have to encourage yourself sometimes there. Remember that sometimes there you have to encourage yourself a little.</w:t>
      </w:r>
    </w:p>
    <w:p>
      <w:r>
        <w:t>And finally, when this temptation arises, I will resist it. I can, I should, I want to and I will.</w:t>
      </w:r>
    </w:p>
    <w:p>
      <w:r>
        <w:t>Bringing a virtue to mind that we would like to develop more. So, again, I can, I am able to develop it. I should do it for my benefit and that of others. I want to. And every time the occasion arises I will develop that virtue. I can, I should, I want to and I will.</w:t>
      </w:r>
    </w:p>
    <w:p>
      <w:r>
        <w:t>So for one last time we direct this flow of benevolence towards ourselves. This ray.</w:t>
      </w:r>
    </w:p>
    <w:p>
      <w:r>
        <w:t>May I be free of greed and selfishness. May I be free from hatred and malevolence. May I be free from fear and anxiety. May I be free from ignorance and delusion. May I be kind, sensitive, understanding and benevolent.</w:t>
      </w:r>
    </w:p>
    <w:p>
      <w:r>
        <w:t xml:space="preserve">May I be forgiving and compassionate. May I be joyful and may I rejoice in the success of others. May I be tranquil and calm. May I be free from all my suffering. May I experience the peace and bliss of </w:t>
      </w:r>
      <w:r>
        <w:rPr>
          <w:i/>
        </w:rPr>
        <w:t>Nibbāna</w:t>
      </w:r>
      <w:r>
        <w:t>.</w:t>
      </w:r>
    </w:p>
    <w:p>
      <w:r>
        <w:t>And radiating this good will to all beings in all directions. And radiating this benevolence to all beings in all directions.</w:t>
      </w:r>
    </w:p>
    <w:p>
      <w:r>
        <w:t xml:space="preserve">May all beings be free from greed and selfishness. May all beings be free from hatred and malevolence. May all beings be free from fear and anxiety. May all beings be free from ignorance and delusion. May all beings be kind, sensitive, understanding and benevolent. May all beings be forgiving and compassionate. May all beings be joyful and rejoice in the success of others. May all beings be tranquil and calm. May all beings be free from their sufferings. May all beings experience the peace and bliss of </w:t>
      </w:r>
      <w:r>
        <w:rPr>
          <w:i/>
        </w:rPr>
        <w:t>Nibbāna</w:t>
      </w:r>
      <w:r>
        <w:t>.</w:t>
      </w:r>
    </w:p>
    <w:p>
      <w:r/>
      <w:r>
        <w:rPr>
          <w:i/>
        </w:rPr>
        <w:t>Sabbe sattā sukhitā hontu, Sabbe sattā sukhitā hontu, Sabbe sattā sukhitā hontu. Sādhu, sādhu, sādhu.</w:t>
      </w:r>
      <w:r/>
    </w:p>
    <w:p>
      <w:r>
        <w:br w:type="page"/>
      </w:r>
    </w:p>
    <w:p>
      <w:r>
        <w:rPr>
          <w:b/>
          <w:color w:val="B8860B"/>
          <w:sz w:val="16"/>
        </w:rPr>
        <w:t>CHAPTER 50</w:t>
      </w:r>
    </w:p>
    <w:p>
      <w:r>
        <w:rPr>
          <w:b/>
          <w:sz w:val="36"/>
        </w:rPr>
        <w:t>Meditazione guidata sul corpo (Guided Body Meditation)</w:t>
      </w:r>
    </w:p>
    <w:p>
      <w:pPr>
        <w:spacing w:after="200"/>
      </w:pPr>
      <w:r>
        <w:rPr>
          <w:color w:val="999999"/>
          <w:sz w:val="16"/>
        </w:rPr>
        <w:t>Bhante Bodhidhamma · 55 min</w:t>
      </w:r>
    </w:p>
    <w:p>
      <w:r>
        <w:rPr>
          <w:i/>
          <w:color w:val="555555"/>
        </w:rPr>
        <w:t>Questa meditazione guidata in italiano esplora la nostra complessa relazione con il corpo fisico, affrontando due aspetti fondamentali: il senso di possesso e l'identificazione con il corpo. Bhante Bodhidhamma guida attraverso contemplazioni che rivelano come sperimentiamo disgusto verso certe parti del corpo e attaccamento verso altre, riconoscendo come queste reazioni creino dukkha.</w:t>
      </w:r>
    </w:p>
    <w:p>
      <w:r>
        <w:rPr>
          <w:i/>
          <w:color w:val="555555"/>
        </w:rPr>
        <w:t>La pratica include riflessioni sulle caratteristiche universali del corpo - malattia, invecchiamento e morte - seguendo gli insegnamenti delle contemplazioni tradizionali del Dhamma. Dopo aver sviluppato una comprensione più equilibrata, la sessione si trasforma in una pratica di mettā (gentilezza amorevole) verso il corpo, iniziando con una richiesta di perdono per i danni causati attraverso pensieri, parole e azioni negative.</w:t>
      </w:r>
    </w:p>
    <w:p>
      <w:r>
        <w:rPr>
          <w:i/>
          <w:color w:val="555555"/>
        </w:rPr>
        <w:t>La meditazione culmina in una visualizzazione di guarigione con luce dorata che fluisce attraverso tutto il corpo, seguito dalla condivisione di energie benefiche tra i partecipanti e l'invio di mettā a coloro che soffrono di malattie o si avvicinano alla morte. Questa pratica integra vipassanā e mettā per sviluppare una relazione più saggia e compassionevole con il corpo fisico.</w:t>
      </w:r>
    </w:p>
    <w:p>
      <w:r>
        <w:t>Portatevi ad un punto di quiete.</w:t>
      </w:r>
    </w:p>
    <w:p>
      <w:r>
        <w:t>Allora abbiamo due cattive relazioni con il corpo. Noi crediamo di possederlo e noi crediamo di essere il corpo. Possession and identity.</w:t>
      </w:r>
    </w:p>
    <w:p>
      <w:r>
        <w:t>Quindi prima contemplate questa idea del possedere il corpo. Con le altre cose, se ci piacciono noi ci aggrappiamo ad esse, se invece non ci piacciono le buttiamo via. Il modo in cui noi esprimiamo questo non amore per il corpo è un senso di disgusto.</w:t>
      </w:r>
    </w:p>
    <w:p>
      <w:r>
        <w:t xml:space="preserve">Quindi il primo esercizio è quello di scorrere il corpo dalla metà del capo fino a giù alla punta dei piedi e di osservare ogni sua parte man mano che si scende. E se arrivate a una parte del corpo che vi suscita un po' di disgusto, allora rimanete lì e realizzate il fatto che avete questo tipo di relazione con quella parte del corpo. Questo è molto simile ai nostri esercizi di </w:t>
      </w:r>
      <w:r>
        <w:rPr>
          <w:i/>
        </w:rPr>
        <w:t>vipassanā</w:t>
      </w:r>
      <w:r>
        <w:t>.</w:t>
      </w:r>
    </w:p>
    <w:p>
      <w:r>
        <w:t>Ci sono delle parti che ovviamente ci portano a disgusto, che sono appunto gli intestini, tutta la parte dell'intestino. Poi ovviamente ci sono tutti i fluidi, quindi il sangue, la linfa, il catarro, l'urina, tutte queste cose meravigliose.</w:t>
      </w:r>
    </w:p>
    <w:p>
      <w:r>
        <w:t>Quindi scorrete il corpo e quando trovate queste parti che vi provocano disgusto rimaneteci su per qualche minuto perché questo indica che tipo di relazione si ha con quella parte del corpo. E sappiate che le emozioni hanno un effetto ovviamente sul corpo e avere una cattiva emozione in qualche modo influisce.</w:t>
      </w:r>
    </w:p>
    <w:p>
      <w:r>
        <w:t>Quindi trovate una parte verso la quale avete questo senso di disgusto. E avendo trovato quella parte, rimaneteci per un po'. Quindi pensate a quella parte o come ai processi chimici o a un organo che ha una funzione. E vedete se la vostra relazione cambia.</w:t>
      </w:r>
    </w:p>
    <w:p>
      <w:r>
        <w:t>Poi ci sono quelle parti del corpo che amiamo o non amiamo. Questo ha a che vedere con il nostro senso della bellezza. È il suo opposto, la bruttezza. Questa è una cosa che ci è culturalmente imposta.</w:t>
      </w:r>
    </w:p>
    <w:p>
      <w:r>
        <w:t>Quindi ora, quali sono i vostri sentimenti nei confronti del corpo? Cosa dite a voi stessi? È troppo grasso, troppo magro? Guardate il vostro viso nello specchio. Cosa vi state dicendo? Le orecchie troppo grandi, il naso troppo lungo?</w:t>
      </w:r>
    </w:p>
    <w:p>
      <w:r>
        <w:t>E di nuovo, immaginando il vostro corpo e il vostro viso, ditevi che questo è un organismo che ha una funzione, uno scopo, un lavoro da fare. E che sta facendo del suo meglio. È il modo in cui lo trattiamo che a volte crea dei pasticci.</w:t>
      </w:r>
    </w:p>
    <w:p>
      <w:r>
        <w:t>E poi viceversa ci sono delle parti del corpo a cui noi siamo attaccati per via del piacere che ci provocano. Quindi come sappiamo dalla nostra meditazione dove c'è un attaccamento al piacere c'è anche un potenziale di sofferenza.</w:t>
      </w:r>
    </w:p>
    <w:p>
      <w:r>
        <w:t>Prendiamo i primi due sensi del vedere e del sentire, ascoltare. Come vi sentireste se voi cominciaste a perdere il vostro udito, la vostra vista? Noi sappiamo delle persone che hanno questo tipo di disabilità che non necessariamente toglie qualcosa, indebolisce la qualità della vita. Ma senza dubbio c'è una certa quantità di sofferenza nel perdere questa abilità.</w:t>
      </w:r>
    </w:p>
    <w:p>
      <w:r>
        <w:t>Quindi queste contemplazioni in qualche modo indeboliscono il nostro senso di possesso verso il corpo. Andando più in profondità verso il senso di identità, verso il me.</w:t>
      </w:r>
    </w:p>
    <w:p>
      <w:r>
        <w:t>Quindi possiamo ripetere le nostre contemplazioni della sera che servono proprio per sradicare questa ossessione che abbiamo per la salute, per la bellezza, per la vita stessa. Quindi ripetiamo queste frasi accettando proprio il loro valore di verità.</w:t>
      </w:r>
    </w:p>
    <w:p>
      <w:r>
        <w:t>Questo corpo è soggetto alla malattia. Questo corpo ha in sé la natura di ammalarsi. Questo corpo non è andato oltre la malattia.</w:t>
      </w:r>
    </w:p>
    <w:p>
      <w:r>
        <w:t>Questo corpo è soggetto all'invecchiamento. Questo corpo non è andato oltre l'invecchiamento. Questo corpo è in questo momento in un processo di invecchiamento.</w:t>
      </w:r>
    </w:p>
    <w:p>
      <w:r>
        <w:t>Questo corpo è soggetto alla morte. Questo corpo non è andato oltre la morte. Questo corpo morirà.</w:t>
      </w:r>
    </w:p>
    <w:p>
      <w:r>
        <w:t xml:space="preserve">Quindi queste contemplazioni minano il nostro senso di identità con il corpo. Proprio come la </w:t>
      </w:r>
      <w:r>
        <w:rPr>
          <w:i/>
        </w:rPr>
        <w:t>mettā</w:t>
      </w:r>
      <w:r>
        <w:t>, è bene praticarli un po' tutti i giorni.</w:t>
      </w:r>
    </w:p>
    <w:p>
      <w:r>
        <w:t xml:space="preserve">Adesso dobbiamo considerare la preziosità del corpo. Quindi il Buddha ha detto che questa è una rinascita preziosa. E abbiamo quindi questo insieme di gioia e dolore e abbiamo un modo per un'intelligenza per uscire da questa sofferenza la </w:t>
      </w:r>
      <w:r>
        <w:rPr>
          <w:i/>
        </w:rPr>
        <w:t>dukkha</w:t>
      </w:r>
      <w:r>
        <w:t xml:space="preserve">. Non potremmo essere qui senza un corpo. È attraverso il corpo che noi arriviamo a conoscere tutto quello che abbiamo visto, che abbiamo sentito tutto, eccetera. È attraverso il corpo che possiamo creare delle relazioni ed è attraverso il corpo che noi facciamo delle opere buone per il mondo. Creiamo buon </w:t>
      </w:r>
      <w:r>
        <w:rPr>
          <w:i/>
        </w:rPr>
        <w:t>kamma</w:t>
      </w:r>
      <w:r>
        <w:t>, sviluppiamo le nostre virtù.</w:t>
      </w:r>
    </w:p>
    <w:p>
      <w:r>
        <w:t>E in molti sistemi è proprio il respiro del corpo che noi usiamo per sviluppare i sette fattori per l'illuminazione.</w:t>
      </w:r>
    </w:p>
    <w:p>
      <w:r>
        <w:t xml:space="preserve">Quindi adesso che abbiamo una buona relazione con il corpo la nostra benevolenza verso di esso sarà ancora più pura. E prima di offrire </w:t>
      </w:r>
      <w:r>
        <w:rPr>
          <w:i/>
        </w:rPr>
        <w:t>mettā</w:t>
      </w:r>
      <w:r>
        <w:t xml:space="preserve"> al mio corpo mi piace scusarmi con esso chiedere perdono adesso per tutte le cose tremende che gli ho fatto. Qualunque danno io abbia fatto a te attraverso i pensieri, la parola o le azioni attraverso l'avidità, l'odio o l'illusione, l'ignoranza volentieri o non volentieri. Volontariamente o involontariamente. Mi dispiace perciò. E mi impegno da questo giorno in poi a trattarti con rispetto e cura.</w:t>
      </w:r>
    </w:p>
    <w:p>
      <w:r>
        <w:t>Adesso scegliete una frase che esprime per voi questa benevolenza verso il corpo. Posso tu essere libero dalla malattia o dai disturbi? Tu possa stare bene ed essere forte. Quindi una di queste frasi va bene, fatela scaturire dal cuore e ripetetela.</w:t>
      </w:r>
    </w:p>
    <w:p>
      <w:r>
        <w:t>Alcune persone nel fare questo visualizzano del calore, altri un colore. Non ha importanza, è solo un modo per direzionare la nostra benevolenza verso il corpo.</w:t>
      </w:r>
    </w:p>
    <w:p>
      <w:r>
        <w:t>Quindi prendiamo un po' di tempo per scorrere il corpo, dalla sommità del capo fino alla punta dei piedi, offrendo questa benevolenza a tutto il corpo.</w:t>
      </w:r>
    </w:p>
    <w:p>
      <w:r>
        <w:t>Cominciate con la testa, con i capelli e il cuoio capelluto e offrite lì le vostre benedizioni. Versate la vostra benevolenza, la vostra gentilezza amorevole nel cervello. Benedite i vostri occhi, le orecchie, il naso e tutte le cavità nasali. La bocca con la sua lingua, i denti, la mascella. Versate la gentilezza amorevole attraverso la vostra gola, la preziosa scatola della voce. Tutta la testa è calda e energizzata. Possa tu essere libera dai disturbi, dalla malattia. Possa tu stare bene e essere forte.</w:t>
      </w:r>
    </w:p>
    <w:p>
      <w:r>
        <w:t>Adesso poniamo la nostra attenzione sulla spina dorsale. Quindi offrite le vostre benedizioni cominciando dal collo e andando tutto giù lungo la spina dorsale. Giù per il collo, lungo la schiena. Nella parte inferiore della schiena, nel fondo schiena. Fin giù fino alla punta estrema. Tutta la colonna vertebrale si sente calda, energizzata. Possa tu essere libera dai disturbi, dalle malattie. Possa tu essere forte e sana.</w:t>
      </w:r>
    </w:p>
    <w:p>
      <w:r>
        <w:t>Adesso poniamo l'attenzione sulla spalla sinistra. Massaggiatela con la gentilezza amorevole poi andiamo giù fino al gomito. Giù verso il polso. E dentro la mano, massaggiando la mano con la gentilezza amorevole calda. Così tutto il braccio si sente caldo, energizzato. Possa tu essere libero dai disturbi, dalle malattie. Possa tu essere sano e forte.</w:t>
      </w:r>
    </w:p>
    <w:p>
      <w:r>
        <w:t>Adesso poniamo l'attenzione sulla spalla destra. Massaggiatela con la gentilezza amorevole. Scendiamo fino al gomito. Giù verso il polso. Poi nella mano, massaggiando la mano con la gentilezza amorevole calda. Così tutto il braccio si sente caldo e energizzato. Possa tu essere libero dai disturbi e dalla malattia. Possa tu essere sano e forte.</w:t>
      </w:r>
    </w:p>
    <w:p>
      <w:r>
        <w:t>Adesso mettiamo la nostra attenzione sulla zona del petto. Quindi qui potete benedire ogni singolo organo oppure potete sentirlo proprio come uno spazio unico e versare la vostra gentilezza amorevole. Offrite lì le vostre benedizioni. Tutta questa zona si sente calda, energizzata. Possa tu essere libero dai disturbi, dalle malattie. Possa tu essere sano e forte.</w:t>
      </w:r>
    </w:p>
    <w:p>
      <w:r>
        <w:t>Poi scendiamo nella zona di mezzo dove c'è lo stomaco e il fegato. Di nuovo potete benedirlo organo per organo oppure sentirlo come uno spazio sentito. Tutta questa zona si sente scaldata, energizzata. Possa tu essere libera dai disturbi, dalle malattie. Possa tu essere sana e forte.</w:t>
      </w:r>
    </w:p>
    <w:p>
      <w:r>
        <w:t>Scendiamo nell'addome con tutta la sua varietà di sistemi. Anche qui potete benedire le singole parti oppure vederlo come uno spazio sentito e versare lì la vostra gentilezza amorevole. Tutta questa zona si sente scaldata, energizzata. Possa tu essere libera dai disturbi, dalle malattie. Possa tu essere sana e forte.</w:t>
      </w:r>
    </w:p>
    <w:p>
      <w:r>
        <w:t>Adesso mettiamo la nostra attenzione sull'anca sinistra. Massaggiatela con la gentilezza amorevole. Scendiamo al ginocchio. Giù alla caviglia. Poi dentro al piede, massaggiando il piede con la gentilezza amorevole calda. Tutta la gamba si sente calda, energizzata. Possa tu essere libera dai disturbi delle malattie. Possa tu essere sana e forte.</w:t>
      </w:r>
    </w:p>
    <w:p>
      <w:r>
        <w:t>Adesso portiamo l'attenzione sull'anca destra. Massaggiandola con la gentilezza amorevole scendiamo giù verso il ginocchio. Giù verso la caviglia. E dentro il piede, massaggiando il piede con una gentilezza amorevole, calda. Così l'intera gamba si sente scaldata, energizzata. Possa tu essere libera dagli disturbi, dalla malattia. Possa tu essere sana e forte.</w:t>
      </w:r>
    </w:p>
    <w:p>
      <w:r>
        <w:t>Noi abbiamo offerto la nostra gentilezza amorevole a tutto il corpo. Se c'è una parte che richiede un'attenzione speciale, andateci adesso e stateci per qualche minuto offrendo la vostra gentilezza amorevole.</w:t>
      </w:r>
    </w:p>
    <w:p>
      <w:r>
        <w:t>Adesso apriamoci a questa possibilità di ricevere aiuto di fuori di noi stessi. Immaginate che vi entri da lì sopra un raggio di luce dorata. Va bene qualsiasi colore, quello che voi pensate che sia un colore di guarigione. E mentre scende questo raggio forma una specie di cascata appena sopra la vostra testa. Mentre cade in questa palla la palla assume la qualità di un liquido e la palla comincia a ruotare delicatamente, lentamente.</w:t>
      </w:r>
    </w:p>
    <w:p>
      <w:r>
        <w:t>Quindi lasciate che questa palla di liquido vibrante energizzato lasciate che tocchi appena il vostro capo. Può anche non essere un'immagine vivida, può essere solo un'idea. Quindi c'è questa luce che splende all'interno della palla, la palla che delicatamente ruota. Adesso lasciate che delicatamente scenda a spirale giù lungo la testa e che trasformi tutto in questo liquido dorato caldo. Sentite la sua energia che entra nei vostri occhi, le orecchie, il naso, la bocca e attraverso la gola.</w:t>
      </w:r>
    </w:p>
    <w:p>
      <w:r>
        <w:t>Sta ancora versando questa luce dorata dall'alto in questa palla che adesso sta ruotando intorno alla vostra testa e trasforma tutto in questo liquido vibrante. Lasciate che questa palla si estenda al di sopra delle vostre spalle e fate in modo che cominci a scendere a spirale lungo il petto. Sentendo quel liquido caldo e vibrante nella schiena, la parte anteriore del vostro petto e dentro, molto profondo.</w:t>
      </w:r>
    </w:p>
    <w:p>
      <w:r>
        <w:t>La luce sta ancora entrando dall'alto attraverso la testa e la gola. Entra in questa palla che sta delicatamente ruotando dentro il vostro petto. Lasciate che continui la sua discesa nella parte mediana, trasforma tutto in questo caldo liquido vibrante. E questa luce sta ancora entrando dall'alto attraverso la testa, la gola, nel petto e entra in questa palla che sta delicatamente ruotando in questa parte mediana.</w:t>
      </w:r>
    </w:p>
    <w:p>
      <w:r>
        <w:t>Lasciate che adesso continui a scendere profondamente nell'addome. La spina dorsale, la parte anteriore, nelle braccia, nei gomiti. Ancora entrando dall'alto attraverso la testa, la gola, il petto nella parte centrale dentro questa palla che delicatamente ruota nell'addome. E lasciate che completi il suo viaggio attraverso le braccia e le gambe trasformando tutto in questo liquido caldo, vibrante e dorato.</w:t>
      </w:r>
    </w:p>
    <w:p>
      <w:r>
        <w:t>Adesso con l'ispirazione risucchiate questa energia attraverso la spina dorsale fin su alla testa. Questa energia è la nostra stessa energia. E con l'espirazione lasciate che si unisca a questa energia che arriva dall'alto e lasciate che scenda lungo il corpo come una cascata. Se c'è una parte del corpo che richiede maggiore attenzione, lasciate che penetri in quella parte come l'acqua penetra in una spugna.</w:t>
      </w:r>
    </w:p>
    <w:p>
      <w:r>
        <w:t>Adesso possiamo condividere questa energia tra di noi. Con l'ispirazione ricevete energia dal vostro compagno sulla sinistra e portate questa energia con l'energia dall'alto e la vostra energia nel vostro cuore. Quindi attirate questa energia insieme alla vostra energia e all'energia che arriva dall'alto, portatelo nel vostro cuore. E con l'espirazione offritelo al vostro compagno di destra. Se c'è una parte del corpo che richiede maggiore attenzione lasciate che attraversi quella parte.</w:t>
      </w:r>
    </w:p>
    <w:p>
      <w:r>
        <w:t>Quindi adesso se c'è qualcuno che ha un particolare problema fisico, potrebbe venire a sedersi sul nostro posto magico, sedile magico, e noi lo sosterremo in qualche modo. Direzioneremo l'energia lì.</w:t>
      </w:r>
    </w:p>
    <w:p>
      <w:r>
        <w:t>Quindi direzioniamo le nostre energie verso Luisa. Quindi con l'inspirazione noi attiriamo queste tre energie nel nostro cuore. Quindi quella dall'alto, quella dal nostro vicino e quella all'interno di noi stessi. E con l'espirazione noi facciamo un'offerta, un augurio di buona salute a Luisa. Possa tu essere libera dai disturbi, dalle malattie. Possa tu essere sana e forte.</w:t>
      </w:r>
    </w:p>
    <w:p>
      <w:r>
        <w:t>Facciamo le nostre benedizioni per Anna Caterina. Con l'ispirazione attiriamo queste tre energie nel nostro cuore. Con l'espirazione auguriamo buona salute. May you be free of sickness and disease, may you be well and strong. May you be free of sickness and disease, may you be well and strong.</w:t>
      </w:r>
    </w:p>
    <w:p>
      <w:r>
        <w:t>Allo stesso modo facciamo i nostri buoni auspici a Isabella. May you be free of sickness and disease, may you be well and strong. May you be free of sickness and disease, may you be well and strong. May you be free of sickness and disease, may you be well and strong.</w:t>
      </w:r>
    </w:p>
    <w:p>
      <w:r>
        <w:t>Adesso possiamo portare all'attenzione del gruppo qualsiasi persona che noi sappiamo che sta male o sta morendo. Basta dire i loro nomi. Peter. Albert. Claudio. Dina. Alberto. Maria. Stefano. Giulia.</w:t>
      </w:r>
    </w:p>
    <w:p>
      <w:r>
        <w:t>Quindi per coloro che sono malati, offrendo loro la nostra energia, quindi inspirando, accumuliamo queste tre tipi di energia e espirando la offriamo. May you be free of sickness and disease may you be well and strong. May you be free of sickness and disease may you be well and strong.</w:t>
      </w:r>
    </w:p>
    <w:p>
      <w:r>
        <w:t>Per coloro che stanno morendo, che loro trovino il coraggio e l'equanimità per attraversare quell'esperienza e vederla come parte del loro processo di liberazione.</w:t>
      </w:r>
    </w:p>
    <w:p>
      <w:r>
        <w:t xml:space="preserve">E infine offriamo la nostra benevolenza a tutti gli esseri in tutte le direzioni. Possano tutti gli esseri essere liberati dalla sofferenza fisica. Possano essere liberati dalla sofferenza mentale. Possano essere liberati da tutta la loro sofferenza. Possano tutti gli esseri vivere appagati e con la gioia. Possano tutti gli esseri vivere in pace e armonia. Possano tutti gli esseri provare la pace e la beatitudine del </w:t>
      </w:r>
      <w:r>
        <w:rPr>
          <w:i/>
        </w:rPr>
        <w:t>Nibbāna</w:t>
      </w:r>
      <w:r>
        <w:t>.</w:t>
      </w:r>
    </w:p>
    <w:p>
      <w:r/>
      <w:r>
        <w:rPr>
          <w:i/>
        </w:rPr>
        <w:t>Sādhu</w:t>
      </w:r>
      <w:r>
        <w:t xml:space="preserve">, </w:t>
      </w:r>
      <w:r>
        <w:rPr>
          <w:i/>
        </w:rPr>
        <w:t>sādhu</w:t>
      </w:r>
      <w:r>
        <w:t xml:space="preserve">, </w:t>
      </w:r>
      <w:r>
        <w:rPr>
          <w:i/>
        </w:rPr>
        <w:t>sādhu</w:t>
      </w:r>
      <w:r>
        <w:t>.</w:t>
      </w:r>
    </w:p>
    <w:p>
      <w:r>
        <w:br w:type="page"/>
      </w:r>
    </w:p>
    <w:p>
      <w:r>
        <w:rPr>
          <w:b/>
          <w:color w:val="B8860B"/>
          <w:sz w:val="16"/>
        </w:rPr>
        <w:t>CHAPTER 51</w:t>
      </w:r>
    </w:p>
    <w:p>
      <w:r>
        <w:rPr>
          <w:b/>
          <w:sz w:val="36"/>
        </w:rPr>
        <w:t>Introduzione alla Guarigione: Meditazione Guidata sul Corpo</w:t>
      </w:r>
    </w:p>
    <w:p>
      <w:pPr>
        <w:spacing w:after="200"/>
      </w:pPr>
      <w:r>
        <w:rPr>
          <w:color w:val="999999"/>
          <w:sz w:val="16"/>
        </w:rPr>
        <w:t>Bhante Bodhidhamma · 7 min</w:t>
      </w:r>
    </w:p>
    <w:p>
      <w:r>
        <w:rPr>
          <w:i/>
          <w:color w:val="555555"/>
        </w:rPr>
        <w:t>In questa sessione guidata in italiano, Bhante Bodhidhamma presenta un approccio integrato alla guarigione che unisce la tradizionale mettā (gentilezza amorevole) buddhista con tecniche di visualizzazione per il benessere fisico. La pratica inizia dirigendo benedizioni di benevolenza verso il nostro corpo - "che tu sia libero dalla malattia, che tu sia sano, che tu sia forte" - riconoscendo l'importanza di coltivare una relazione compassionevole con la nostra natura fisica.</w:t>
      </w:r>
    </w:p>
    <w:p>
      <w:r>
        <w:rPr>
          <w:i/>
          <w:color w:val="555555"/>
        </w:rPr>
        <w:t>La meditazione incorpora elementi di visualizzazione dove i praticanti immaginano una luce guaritrice che scende dall'alto, trasformandosi in energia dorata che si muove a spirale attraverso il corpo. Questa energia viene poi condivisa con altri e offerta a tutti gli esseri. Bhante bilancia questo approccio con contemplazioni buddhiste tradizionali sul corpo, inclusa la riflessione sulla sua natura impermanente per ridurre l'attaccamento e il senso di possesso verso il corpo fisico.</w:t>
      </w:r>
    </w:p>
    <w:p>
      <w:r>
        <w:rPr>
          <w:i/>
          <w:color w:val="555555"/>
        </w:rPr>
        <w:t>La sessione si conclude con una contemplazione sulla preziosità del corpo come veicolo per la pratica del Dhamma, offrendo un approccio equilibrato che onora sia gli aspetti pratici della guarigione sia la saggezza buddhista tradizionale sull'impermanenza e il non-sé.</w:t>
      </w:r>
    </w:p>
    <w:p>
      <w:r>
        <w:t xml:space="preserve">Quindi abbiamo fatto questa </w:t>
      </w:r>
      <w:r>
        <w:rPr>
          <w:i/>
        </w:rPr>
        <w:t>metta</w:t>
      </w:r>
      <w:r>
        <w:t>, questa gentilezza amorevole verso gli altri, ma quello che sembra mancare è un po' di amore verso il corpo, questo potere di guarigione.</w:t>
      </w:r>
    </w:p>
    <w:p>
      <w:r>
        <w:t>Quindi il primo esercizio è solo augurare benevolenza verso il nostro corpo. Usiamo una forma di benedizione: che tu sia libero dalla malattia, che tu sia sano, che tu sia forte. In questa maniera iniziamo a dirigere questa benedizione verso la parte fisica della nostra natura. Cominciamo a direzionare questa benevolenza verso la natura fisica del nostro essere.</w:t>
      </w:r>
    </w:p>
    <w:p>
      <w:r>
        <w:t>Qui utilizziamo una forma di buddismo tibetano che suppone che ci sia una forma di energia nell'universo che ci aiuta. Nella tradizione si chiama il Buddha della medicina e vi chiederò di visualizzare, di immaginare una luce che scende su di voi dall'alto. Questo si trasforma poi in una palla che ha la consistenza di un fluido dorato. Potrebbe avere il colore che voi immaginate che sia un colore di guarigione. E lo facciamo lentamente girare giù a spirale lungo il corpo.</w:t>
      </w:r>
    </w:p>
    <w:p>
      <w:r>
        <w:t>Poi condividiamo questa energia tra di noi. E poi possiamo dare questa energia a una persona che ha bisogno di aiuto fisicamente. E poi alla fine lo offriamo a tutti gli esseri in tutte le direzioni.</w:t>
      </w:r>
    </w:p>
    <w:p>
      <w:r>
        <w:t>Quindi cominciamo con delle contemplazioni sul corpo in modo da avere una corretta relazione con il corpo. La prima è per trasformare la nostra idea di possedere il corpo. E prendo un esercizio dal Buddha stesso, che si tratta di guardare la natura disgustante del corpo. Lo spiegherò man mano che vado avanti.</w:t>
      </w:r>
    </w:p>
    <w:p>
      <w:r>
        <w:t>Poi facciamo l'esercizio che abbiamo fatto tutte queste sere in cui si lascia andare il corpo come "me" o "mio". Poi contempliamo la preziosità del corpo. E poi facciamo questo esercizio di guarigione. Come si dice... New Age? New Age, ecco.</w:t>
      </w:r>
    </w:p>
    <w:p>
      <w:r>
        <w:t>Quindi, perché è New Age, dobbiamo ovviamente sedere in un circolo. Se possiamo formare un circolo qui. Insomma, per questa occasione bruceremo un po' d'incenso.</w:t>
      </w:r>
    </w:p>
    <w:p>
      <w:r>
        <w:t>Rilassatevi, mettetevi in una posizione piacevole e meditativa. E se vi sentite scomodi durante questo esercizio, sentitevi liberi di cambiare la postura - se lo fate silenziosamente non disturbate gli altri.</w:t>
      </w:r>
    </w:p>
    <w:p>
      <w:r>
        <w:br w:type="page"/>
      </w:r>
    </w:p>
    <w:p/>
    <w:p/>
    <w:p/>
    <w:p/>
    <w:p/>
    <w:p/>
    <w:p/>
    <w:p/>
    <w:p>
      <w:pPr>
        <w:jc w:val="center"/>
      </w:pPr>
      <w:r>
        <w:rPr>
          <w:b/>
          <w:sz w:val="24"/>
        </w:rPr>
        <w:t>Satipanya Buddhist Retreat</w:t>
      </w:r>
    </w:p>
    <w:p>
      <w:pPr>
        <w:jc w:val="center"/>
      </w:pPr>
      <w:r>
        <w:rPr>
          <w:color w:val="999999"/>
          <w:sz w:val="16"/>
        </w:rPr>
        <w:t>International Talks</w:t>
        <w:br/>
        <w:t>Talks by visiting teachers from the Theravāda tradition</w:t>
      </w:r>
    </w:p>
    <w:p>
      <w:pPr>
        <w:jc w:val="center"/>
      </w:pPr>
      <w:r>
        <w:rPr>
          <w:color w:val="999999"/>
          <w:sz w:val="16"/>
        </w:rPr>
        <w:t>51 talks · Bhante Bodhidhamma</w:t>
      </w:r>
    </w:p>
    <w:p>
      <w:pPr>
        <w:jc w:val="center"/>
      </w:pPr>
      <w:r>
        <w:rPr>
          <w:color w:val="999999"/>
          <w:sz w:val="16"/>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